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6DB7" w14:textId="77777777" w:rsidR="006D2132" w:rsidRPr="00226A0C" w:rsidRDefault="006D2132" w:rsidP="006D2132">
      <w:pPr>
        <w:spacing w:after="200" w:line="276" w:lineRule="auto"/>
        <w:rPr>
          <w:sz w:val="28"/>
          <w:szCs w:val="28"/>
        </w:rPr>
      </w:pPr>
      <w:r w:rsidRPr="00B72321">
        <w:t xml:space="preserve">            </w:t>
      </w:r>
      <w:r w:rsidRPr="00B72321">
        <w:rPr>
          <w:noProof/>
        </w:rPr>
        <w:drawing>
          <wp:inline distT="0" distB="0" distL="0" distR="0" wp14:anchorId="0CA0AEDE" wp14:editId="0B61340C">
            <wp:extent cx="742950" cy="952500"/>
            <wp:effectExtent l="0" t="0" r="0" b="0"/>
            <wp:docPr id="209554890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14:paraId="529B0395" w14:textId="77777777" w:rsidR="006D2132" w:rsidRPr="00B72321" w:rsidRDefault="006D2132" w:rsidP="006D2132">
      <w:pPr>
        <w:tabs>
          <w:tab w:val="left" w:pos="1020"/>
        </w:tabs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B72321">
        <w:rPr>
          <w:rFonts w:ascii="Arial" w:hAnsi="Arial" w:cs="Arial"/>
          <w:bCs/>
          <w:color w:val="000000"/>
          <w:sz w:val="20"/>
          <w:szCs w:val="20"/>
        </w:rPr>
        <w:t xml:space="preserve">           REPUBLIKA HRVATSKA</w:t>
      </w:r>
    </w:p>
    <w:p w14:paraId="1FE55FF2" w14:textId="77777777" w:rsidR="006D2132" w:rsidRPr="00B72321" w:rsidRDefault="006D2132" w:rsidP="006D2132">
      <w:pPr>
        <w:tabs>
          <w:tab w:val="left" w:pos="1020"/>
        </w:tabs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B72321">
        <w:rPr>
          <w:rFonts w:ascii="Arial" w:hAnsi="Arial" w:cs="Arial"/>
          <w:sz w:val="20"/>
          <w:szCs w:val="20"/>
        </w:rPr>
        <w:t>BJELOVARSKO-BILOGORSKA ŽUPANIJA</w:t>
      </w:r>
    </w:p>
    <w:p w14:paraId="3D9E8135" w14:textId="77777777" w:rsidR="006D2132" w:rsidRPr="00B72321" w:rsidRDefault="006D2132" w:rsidP="006D2132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</w:rPr>
      </w:pPr>
      <w:r w:rsidRPr="00B72321">
        <w:rPr>
          <w:rFonts w:ascii="Arial" w:hAnsi="Arial" w:cs="Arial"/>
          <w:b/>
          <w:bCs/>
          <w:color w:val="000000"/>
        </w:rPr>
        <w:t xml:space="preserve">        OPĆINA ŠANDROVAC</w:t>
      </w:r>
    </w:p>
    <w:p w14:paraId="04CFB43C" w14:textId="77777777" w:rsidR="006D2132" w:rsidRPr="00B72321" w:rsidRDefault="006D2132" w:rsidP="006D2132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</w:rPr>
      </w:pPr>
      <w:r w:rsidRPr="00B72321">
        <w:rPr>
          <w:rFonts w:ascii="Arial" w:hAnsi="Arial" w:cs="Arial"/>
          <w:b/>
          <w:bCs/>
          <w:color w:val="000000"/>
        </w:rPr>
        <w:t xml:space="preserve">         OPĆINSKO VIJEĆE</w:t>
      </w:r>
    </w:p>
    <w:p w14:paraId="2F421D71" w14:textId="77777777" w:rsidR="006D2132" w:rsidRPr="00B72321" w:rsidRDefault="006D2132" w:rsidP="006D2132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 w:rsidRPr="00B72321">
        <w:rPr>
          <w:rFonts w:ascii="Arial" w:hAnsi="Arial" w:cs="Arial"/>
          <w:sz w:val="24"/>
          <w:szCs w:val="24"/>
        </w:rPr>
        <w:tab/>
      </w:r>
    </w:p>
    <w:p w14:paraId="16704202" w14:textId="77777777" w:rsidR="006D2132" w:rsidRPr="00B72321" w:rsidRDefault="006D2132" w:rsidP="006D2132">
      <w:pPr>
        <w:tabs>
          <w:tab w:val="left" w:pos="90"/>
        </w:tabs>
        <w:adjustRightInd w:val="0"/>
        <w:spacing w:before="104"/>
        <w:rPr>
          <w:color w:val="000000"/>
          <w:sz w:val="27"/>
          <w:szCs w:val="27"/>
        </w:rPr>
      </w:pPr>
      <w:r w:rsidRPr="00B72321">
        <w:rPr>
          <w:color w:val="000000"/>
          <w:sz w:val="20"/>
          <w:szCs w:val="20"/>
        </w:rPr>
        <w:t xml:space="preserve">Temeljem članka 166 Zakona o proračunu (NN.144/21) i članka 34 i 36 , Statuta Općine Šandrovac ( OG Općine </w:t>
      </w:r>
    </w:p>
    <w:p w14:paraId="6BA104EA" w14:textId="40FCF54D" w:rsidR="006D2132" w:rsidRPr="00B72321" w:rsidRDefault="006D2132" w:rsidP="006D2132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  <w:r w:rsidRPr="00B72321">
        <w:rPr>
          <w:color w:val="000000"/>
          <w:sz w:val="20"/>
          <w:szCs w:val="20"/>
        </w:rPr>
        <w:t xml:space="preserve">Šandrovac </w:t>
      </w:r>
      <w:r>
        <w:rPr>
          <w:color w:val="000000"/>
          <w:sz w:val="20"/>
          <w:szCs w:val="20"/>
        </w:rPr>
        <w:t>01/21 i 06/21.</w:t>
      </w:r>
      <w:r w:rsidRPr="00B72321">
        <w:rPr>
          <w:color w:val="000000"/>
          <w:sz w:val="20"/>
          <w:szCs w:val="20"/>
        </w:rPr>
        <w:t xml:space="preserve">) općinsko vijeće Općine Šandrovac na </w:t>
      </w:r>
      <w:r>
        <w:rPr>
          <w:color w:val="000000"/>
          <w:sz w:val="20"/>
          <w:szCs w:val="20"/>
        </w:rPr>
        <w:t>25</w:t>
      </w:r>
      <w:r w:rsidRPr="00B72321">
        <w:rPr>
          <w:color w:val="000000"/>
          <w:sz w:val="20"/>
          <w:szCs w:val="20"/>
        </w:rPr>
        <w:t>.sjednici održanoj</w:t>
      </w:r>
      <w:r>
        <w:rPr>
          <w:color w:val="000000"/>
          <w:sz w:val="20"/>
          <w:szCs w:val="20"/>
        </w:rPr>
        <w:t xml:space="preserve"> 22.03</w:t>
      </w:r>
      <w:r w:rsidRPr="00B72321">
        <w:rPr>
          <w:color w:val="000000"/>
          <w:sz w:val="20"/>
          <w:szCs w:val="20"/>
        </w:rPr>
        <w:t>.202</w:t>
      </w:r>
      <w:r>
        <w:rPr>
          <w:color w:val="000000"/>
          <w:sz w:val="20"/>
          <w:szCs w:val="20"/>
        </w:rPr>
        <w:t>4</w:t>
      </w:r>
      <w:r w:rsidRPr="00B72321">
        <w:rPr>
          <w:color w:val="000000"/>
          <w:sz w:val="20"/>
          <w:szCs w:val="20"/>
        </w:rPr>
        <w:t>.godine donosi:</w:t>
      </w:r>
    </w:p>
    <w:p w14:paraId="1B467C12" w14:textId="77777777" w:rsidR="006D2132" w:rsidRPr="00B72321" w:rsidRDefault="006D2132" w:rsidP="006D2132">
      <w:pPr>
        <w:tabs>
          <w:tab w:val="left" w:pos="90"/>
        </w:tabs>
        <w:adjustRightInd w:val="0"/>
        <w:rPr>
          <w:color w:val="000000"/>
          <w:sz w:val="24"/>
          <w:szCs w:val="24"/>
        </w:rPr>
      </w:pPr>
    </w:p>
    <w:p w14:paraId="7A128A23" w14:textId="77777777" w:rsidR="006D2132" w:rsidRPr="00B72321" w:rsidRDefault="006D2132" w:rsidP="006D2132">
      <w:pPr>
        <w:tabs>
          <w:tab w:val="left" w:pos="90"/>
        </w:tabs>
        <w:adjustRightInd w:val="0"/>
        <w:rPr>
          <w:color w:val="000000"/>
          <w:sz w:val="24"/>
          <w:szCs w:val="24"/>
        </w:rPr>
      </w:pPr>
    </w:p>
    <w:p w14:paraId="344A6B7C" w14:textId="435B6A0F" w:rsidR="006D2132" w:rsidRPr="00B72321" w:rsidRDefault="006D2132" w:rsidP="006D2132">
      <w:pPr>
        <w:tabs>
          <w:tab w:val="center" w:pos="5244"/>
        </w:tabs>
        <w:adjustRightInd w:val="0"/>
        <w:spacing w:before="67"/>
        <w:jc w:val="center"/>
        <w:rPr>
          <w:b/>
          <w:bCs/>
          <w:color w:val="000000"/>
          <w:sz w:val="28"/>
          <w:szCs w:val="28"/>
        </w:rPr>
      </w:pPr>
      <w:r w:rsidRPr="00B72321">
        <w:rPr>
          <w:b/>
          <w:bCs/>
          <w:color w:val="000000"/>
          <w:sz w:val="28"/>
          <w:szCs w:val="28"/>
        </w:rPr>
        <w:t>I. IZMJENE I DOPUNE PRORAČUNA</w:t>
      </w:r>
    </w:p>
    <w:p w14:paraId="260A36CF" w14:textId="20753889" w:rsidR="006D2132" w:rsidRPr="00B72321" w:rsidRDefault="006D2132" w:rsidP="006D2132">
      <w:pPr>
        <w:tabs>
          <w:tab w:val="center" w:pos="5244"/>
        </w:tabs>
        <w:adjustRightInd w:val="0"/>
        <w:spacing w:before="67"/>
        <w:jc w:val="center"/>
        <w:rPr>
          <w:b/>
          <w:bCs/>
          <w:color w:val="000000"/>
          <w:sz w:val="28"/>
          <w:szCs w:val="28"/>
        </w:rPr>
      </w:pPr>
      <w:r w:rsidRPr="00B72321">
        <w:rPr>
          <w:b/>
          <w:bCs/>
          <w:color w:val="000000"/>
          <w:sz w:val="28"/>
          <w:szCs w:val="28"/>
        </w:rPr>
        <w:t>Općine  Šandrovac za  202</w:t>
      </w:r>
      <w:r>
        <w:rPr>
          <w:b/>
          <w:bCs/>
          <w:color w:val="000000"/>
          <w:sz w:val="28"/>
          <w:szCs w:val="28"/>
        </w:rPr>
        <w:t>4</w:t>
      </w:r>
      <w:r w:rsidRPr="00B72321">
        <w:rPr>
          <w:b/>
          <w:bCs/>
          <w:color w:val="000000"/>
          <w:sz w:val="28"/>
          <w:szCs w:val="28"/>
        </w:rPr>
        <w:t>. godinu</w:t>
      </w:r>
    </w:p>
    <w:p w14:paraId="70E576F7" w14:textId="77777777" w:rsidR="006D2132" w:rsidRPr="00B72321" w:rsidRDefault="006D2132" w:rsidP="006D2132">
      <w:pPr>
        <w:tabs>
          <w:tab w:val="center" w:pos="5244"/>
        </w:tabs>
        <w:adjustRightInd w:val="0"/>
        <w:spacing w:before="240"/>
        <w:rPr>
          <w:rFonts w:ascii="Arial" w:hAnsi="Arial" w:cs="Arial"/>
          <w:sz w:val="24"/>
          <w:szCs w:val="24"/>
        </w:rPr>
      </w:pPr>
      <w:r w:rsidRPr="00B72321">
        <w:rPr>
          <w:rFonts w:ascii="Arial" w:hAnsi="Arial" w:cs="Arial"/>
          <w:sz w:val="28"/>
          <w:szCs w:val="28"/>
        </w:rPr>
        <w:tab/>
      </w:r>
      <w:r w:rsidRPr="00B72321">
        <w:rPr>
          <w:rFonts w:ascii="Arial" w:hAnsi="Arial" w:cs="Arial"/>
          <w:sz w:val="24"/>
          <w:szCs w:val="24"/>
        </w:rPr>
        <w:tab/>
      </w:r>
    </w:p>
    <w:p w14:paraId="2E11E4C8" w14:textId="77777777" w:rsidR="006D2132" w:rsidRPr="00822638" w:rsidRDefault="006D2132" w:rsidP="006D2132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B72321">
        <w:rPr>
          <w:color w:val="000000"/>
        </w:rPr>
        <w:t>Članak 1.</w:t>
      </w:r>
    </w:p>
    <w:p w14:paraId="4334ACDA" w14:textId="77C2F0A9" w:rsidR="00E115C9" w:rsidRDefault="006D2132" w:rsidP="006D2132">
      <w:pPr>
        <w:tabs>
          <w:tab w:val="left" w:pos="90"/>
        </w:tabs>
        <w:adjustRightInd w:val="0"/>
        <w:spacing w:before="14"/>
        <w:jc w:val="center"/>
        <w:rPr>
          <w:b/>
          <w:sz w:val="24"/>
        </w:rPr>
      </w:pPr>
      <w:r w:rsidRPr="00B72321">
        <w:rPr>
          <w:color w:val="000000"/>
          <w:sz w:val="20"/>
          <w:szCs w:val="20"/>
        </w:rPr>
        <w:t>Radi izvanrednih i nepredviđenih okolnosti Proračun Općine Šandrovac za 202</w:t>
      </w:r>
      <w:r>
        <w:rPr>
          <w:color w:val="000000"/>
          <w:sz w:val="20"/>
          <w:szCs w:val="20"/>
        </w:rPr>
        <w:t>4</w:t>
      </w:r>
      <w:r w:rsidRPr="00B72321">
        <w:rPr>
          <w:color w:val="000000"/>
          <w:sz w:val="20"/>
          <w:szCs w:val="20"/>
        </w:rPr>
        <w:t xml:space="preserve"> g.(OG OŠ</w:t>
      </w:r>
      <w:r>
        <w:rPr>
          <w:color w:val="000000"/>
          <w:sz w:val="20"/>
          <w:szCs w:val="20"/>
        </w:rPr>
        <w:t>:</w:t>
      </w:r>
      <w:r w:rsidRPr="00B72321">
        <w:rPr>
          <w:color w:val="000000"/>
          <w:sz w:val="20"/>
          <w:szCs w:val="20"/>
        </w:rPr>
        <w:t xml:space="preserve"> br.</w:t>
      </w:r>
      <w:r>
        <w:rPr>
          <w:color w:val="000000"/>
          <w:sz w:val="20"/>
          <w:szCs w:val="20"/>
        </w:rPr>
        <w:t>08/23)</w:t>
      </w:r>
      <w:r w:rsidRPr="00B72321">
        <w:rPr>
          <w:color w:val="000000"/>
          <w:sz w:val="20"/>
          <w:szCs w:val="20"/>
        </w:rPr>
        <w:t xml:space="preserve"> mijenja se i</w:t>
      </w:r>
      <w:r>
        <w:rPr>
          <w:color w:val="000000"/>
          <w:sz w:val="20"/>
          <w:szCs w:val="20"/>
        </w:rPr>
        <w:t xml:space="preserve"> </w:t>
      </w:r>
      <w:r w:rsidRPr="00B72321">
        <w:rPr>
          <w:color w:val="000000"/>
          <w:sz w:val="20"/>
          <w:szCs w:val="20"/>
        </w:rPr>
        <w:t xml:space="preserve">dopunjuje 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18"/>
          <w:szCs w:val="18"/>
        </w:rPr>
        <w:t xml:space="preserve"> </w:t>
      </w:r>
    </w:p>
    <w:p w14:paraId="56D80EBF" w14:textId="77777777" w:rsidR="00E115C9" w:rsidRDefault="00E115C9">
      <w:pPr>
        <w:rPr>
          <w:b/>
          <w:sz w:val="24"/>
        </w:rPr>
      </w:pPr>
    </w:p>
    <w:p w14:paraId="39BA9047" w14:textId="77777777" w:rsidR="00E115C9" w:rsidRDefault="00E115C9">
      <w:pPr>
        <w:spacing w:before="173"/>
        <w:rPr>
          <w:b/>
          <w:sz w:val="24"/>
        </w:rPr>
      </w:pPr>
    </w:p>
    <w:p w14:paraId="453DB3EE" w14:textId="77777777" w:rsidR="00E115C9" w:rsidRDefault="00A57745">
      <w:pPr>
        <w:spacing w:after="30"/>
        <w:ind w:left="12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695ED6C" wp14:editId="10C200F5">
                <wp:simplePos x="0" y="0"/>
                <wp:positionH relativeFrom="page">
                  <wp:posOffset>3671925</wp:posOffset>
                </wp:positionH>
                <wp:positionV relativeFrom="paragraph">
                  <wp:posOffset>-194155</wp:posOffset>
                </wp:positionV>
                <wp:extent cx="3502025" cy="3276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202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6"/>
                              <w:gridCol w:w="1816"/>
                              <w:gridCol w:w="1758"/>
                            </w:tblGrid>
                            <w:tr w:rsidR="00E115C9" w14:paraId="7736E507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816" w:type="dxa"/>
                                </w:tcPr>
                                <w:p w14:paraId="38CA2CBC" w14:textId="77777777" w:rsidR="00E115C9" w:rsidRDefault="00A57745">
                                  <w:pPr>
                                    <w:pStyle w:val="TableParagraph"/>
                                    <w:spacing w:before="16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3F22FB2B" w14:textId="77777777" w:rsidR="00E115C9" w:rsidRDefault="00A57745">
                                  <w:pPr>
                                    <w:pStyle w:val="TableParagraph"/>
                                    <w:spacing w:before="16" w:line="217" w:lineRule="exact"/>
                                    <w:ind w:left="4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Povećanje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 w14:paraId="3C0A766A" w14:textId="77777777" w:rsidR="00E115C9" w:rsidRDefault="00A57745">
                                  <w:pPr>
                                    <w:pStyle w:val="TableParagraph"/>
                                    <w:spacing w:before="0" w:line="217" w:lineRule="exact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14:paraId="786D9985" w14:textId="77777777" w:rsidR="00E115C9" w:rsidRDefault="00A57745">
                                  <w:pPr>
                                    <w:pStyle w:val="TableParagraph"/>
                                    <w:spacing w:before="16" w:line="217" w:lineRule="exact"/>
                                    <w:ind w:left="1" w:right="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1FA77B6E" w14:textId="77777777" w:rsidR="00E115C9" w:rsidRDefault="00A57745">
                                  <w:pPr>
                                    <w:pStyle w:val="TableParagraph"/>
                                    <w:spacing w:before="0" w:line="217" w:lineRule="exact"/>
                                    <w:ind w:right="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I.Izmjene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dopune</w:t>
                                  </w:r>
                                </w:p>
                              </w:tc>
                            </w:tr>
                          </w:tbl>
                          <w:p w14:paraId="0FFD34FB" w14:textId="77777777" w:rsidR="00E115C9" w:rsidRDefault="00E115C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5ED6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89.15pt;margin-top:-15.3pt;width:275.75pt;height:25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6"/>
                        <w:gridCol w:w="1816"/>
                        <w:gridCol w:w="1758"/>
                      </w:tblGrid>
                      <w:tr w:rsidR="00E115C9" w14:paraId="7736E507" w14:textId="77777777">
                        <w:trPr>
                          <w:trHeight w:val="506"/>
                        </w:trPr>
                        <w:tc>
                          <w:tcPr>
                            <w:tcW w:w="1816" w:type="dxa"/>
                          </w:tcPr>
                          <w:p w14:paraId="38CA2CBC" w14:textId="77777777" w:rsidR="00E115C9" w:rsidRDefault="00A57745">
                            <w:pPr>
                              <w:pStyle w:val="TableParagraph"/>
                              <w:spacing w:before="16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3F22FB2B" w14:textId="77777777" w:rsidR="00E115C9" w:rsidRDefault="00A57745">
                            <w:pPr>
                              <w:pStyle w:val="TableParagraph"/>
                              <w:spacing w:before="16" w:line="217" w:lineRule="exact"/>
                              <w:ind w:left="4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Povećanje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 w14:paraId="3C0A766A" w14:textId="77777777" w:rsidR="00E115C9" w:rsidRDefault="00A57745">
                            <w:pPr>
                              <w:pStyle w:val="TableParagraph"/>
                              <w:spacing w:before="0" w:line="217" w:lineRule="exact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14:paraId="786D9985" w14:textId="77777777" w:rsidR="00E115C9" w:rsidRDefault="00A57745">
                            <w:pPr>
                              <w:pStyle w:val="TableParagraph"/>
                              <w:spacing w:before="16" w:line="217" w:lineRule="exact"/>
                              <w:ind w:left="1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  <w:p w14:paraId="1FA77B6E" w14:textId="77777777" w:rsidR="00E115C9" w:rsidRDefault="00A57745">
                            <w:pPr>
                              <w:pStyle w:val="TableParagraph"/>
                              <w:spacing w:before="0" w:line="217" w:lineRule="exact"/>
                              <w:ind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I.Izmjene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dopune</w:t>
                            </w:r>
                          </w:p>
                        </w:tc>
                      </w:tr>
                    </w:tbl>
                    <w:p w14:paraId="0FFD34FB" w14:textId="77777777" w:rsidR="00E115C9" w:rsidRDefault="00E115C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RAČUN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RASHODA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E115C9" w14:paraId="1C3B7ADB" w14:textId="77777777">
        <w:trPr>
          <w:trHeight w:val="447"/>
        </w:trPr>
        <w:tc>
          <w:tcPr>
            <w:tcW w:w="4993" w:type="dxa"/>
            <w:tcBorders>
              <w:bottom w:val="double" w:sz="2" w:space="0" w:color="000000"/>
            </w:tcBorders>
          </w:tcPr>
          <w:p w14:paraId="6B2C9DE1" w14:textId="77777777" w:rsidR="00E115C9" w:rsidRDefault="00A57745">
            <w:pPr>
              <w:pStyle w:val="TableParagraph"/>
              <w:spacing w:before="16"/>
              <w:ind w:left="14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poslovanja</w:t>
            </w:r>
          </w:p>
        </w:tc>
        <w:tc>
          <w:tcPr>
            <w:tcW w:w="1817" w:type="dxa"/>
          </w:tcPr>
          <w:p w14:paraId="29B1BA93" w14:textId="77777777" w:rsidR="00E115C9" w:rsidRDefault="00A57745">
            <w:pPr>
              <w:pStyle w:val="TableParagraph"/>
              <w:spacing w:before="16"/>
              <w:ind w:right="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4.051.590,00</w:t>
            </w:r>
          </w:p>
        </w:tc>
        <w:tc>
          <w:tcPr>
            <w:tcW w:w="1817" w:type="dxa"/>
          </w:tcPr>
          <w:p w14:paraId="224F5A5E" w14:textId="77777777" w:rsidR="00E115C9" w:rsidRDefault="00A57745">
            <w:pPr>
              <w:pStyle w:val="TableParagraph"/>
              <w:spacing w:before="16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1.119.466,00</w:t>
            </w:r>
          </w:p>
        </w:tc>
        <w:tc>
          <w:tcPr>
            <w:tcW w:w="1759" w:type="dxa"/>
          </w:tcPr>
          <w:p w14:paraId="594A8E21" w14:textId="77777777" w:rsidR="00E115C9" w:rsidRDefault="00A57745">
            <w:pPr>
              <w:pStyle w:val="TableParagraph"/>
              <w:spacing w:before="16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5.171.056,00</w:t>
            </w:r>
          </w:p>
        </w:tc>
      </w:tr>
      <w:tr w:rsidR="00E115C9" w14:paraId="63B08105" w14:textId="77777777">
        <w:trPr>
          <w:trHeight w:val="447"/>
        </w:trPr>
        <w:tc>
          <w:tcPr>
            <w:tcW w:w="4993" w:type="dxa"/>
            <w:tcBorders>
              <w:top w:val="double" w:sz="2" w:space="0" w:color="000000"/>
            </w:tcBorders>
          </w:tcPr>
          <w:p w14:paraId="30E4E87E" w14:textId="77777777" w:rsidR="00E115C9" w:rsidRDefault="00A57745">
            <w:pPr>
              <w:pStyle w:val="TableParagraph"/>
              <w:spacing w:before="7"/>
              <w:ind w:left="14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1817" w:type="dxa"/>
          </w:tcPr>
          <w:p w14:paraId="58B807CF" w14:textId="77777777" w:rsidR="00E115C9" w:rsidRDefault="00A57745">
            <w:pPr>
              <w:pStyle w:val="TableParagraph"/>
              <w:spacing w:before="14"/>
              <w:ind w:right="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270.600,00</w:t>
            </w:r>
          </w:p>
        </w:tc>
        <w:tc>
          <w:tcPr>
            <w:tcW w:w="1817" w:type="dxa"/>
          </w:tcPr>
          <w:p w14:paraId="27106877" w14:textId="77777777" w:rsidR="00E115C9" w:rsidRDefault="00A57745">
            <w:pPr>
              <w:pStyle w:val="TableParagraph"/>
              <w:spacing w:before="14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3B847605" w14:textId="77777777" w:rsidR="00E115C9" w:rsidRDefault="00A57745">
            <w:pPr>
              <w:pStyle w:val="TableParagraph"/>
              <w:spacing w:before="1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270.600,00</w:t>
            </w:r>
          </w:p>
        </w:tc>
      </w:tr>
      <w:tr w:rsidR="00E115C9" w14:paraId="15B8C6D8" w14:textId="77777777">
        <w:trPr>
          <w:trHeight w:val="460"/>
        </w:trPr>
        <w:tc>
          <w:tcPr>
            <w:tcW w:w="4993" w:type="dxa"/>
            <w:tcBorders>
              <w:left w:val="nil"/>
            </w:tcBorders>
          </w:tcPr>
          <w:p w14:paraId="0552898B" w14:textId="77777777" w:rsidR="00E115C9" w:rsidRDefault="00A57745">
            <w:pPr>
              <w:pStyle w:val="TableParagraph"/>
              <w:spacing w:before="13"/>
              <w:ind w:left="326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PRIHODA</w:t>
            </w:r>
          </w:p>
        </w:tc>
        <w:tc>
          <w:tcPr>
            <w:tcW w:w="1817" w:type="dxa"/>
          </w:tcPr>
          <w:p w14:paraId="4A733C1D" w14:textId="77777777" w:rsidR="00E115C9" w:rsidRDefault="00A57745">
            <w:pPr>
              <w:pStyle w:val="TableParagraph"/>
              <w:spacing w:before="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4.322.190,00</w:t>
            </w:r>
          </w:p>
        </w:tc>
        <w:tc>
          <w:tcPr>
            <w:tcW w:w="1817" w:type="dxa"/>
          </w:tcPr>
          <w:p w14:paraId="41D5FB3A" w14:textId="77777777" w:rsidR="00E115C9" w:rsidRDefault="00A57745">
            <w:pPr>
              <w:pStyle w:val="TableParagraph"/>
              <w:spacing w:before="22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1.119.466,00</w:t>
            </w:r>
          </w:p>
        </w:tc>
        <w:tc>
          <w:tcPr>
            <w:tcW w:w="1759" w:type="dxa"/>
          </w:tcPr>
          <w:p w14:paraId="4913BFFA" w14:textId="77777777" w:rsidR="00E115C9" w:rsidRDefault="00A57745">
            <w:pPr>
              <w:pStyle w:val="TableParagraph"/>
              <w:spacing w:before="22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5.441.656,00</w:t>
            </w:r>
          </w:p>
        </w:tc>
      </w:tr>
      <w:tr w:rsidR="00E115C9" w14:paraId="77B1B666" w14:textId="77777777">
        <w:trPr>
          <w:trHeight w:val="456"/>
        </w:trPr>
        <w:tc>
          <w:tcPr>
            <w:tcW w:w="4993" w:type="dxa"/>
          </w:tcPr>
          <w:p w14:paraId="6CB10AF5" w14:textId="77777777" w:rsidR="00E115C9" w:rsidRDefault="00A57745">
            <w:pPr>
              <w:pStyle w:val="TableParagraph"/>
              <w:spacing w:before="16"/>
              <w:ind w:left="14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 xml:space="preserve"> poslovanja</w:t>
            </w:r>
          </w:p>
        </w:tc>
        <w:tc>
          <w:tcPr>
            <w:tcW w:w="1817" w:type="dxa"/>
          </w:tcPr>
          <w:p w14:paraId="5EFE4593" w14:textId="77777777" w:rsidR="00E115C9" w:rsidRDefault="00A57745">
            <w:pPr>
              <w:pStyle w:val="TableParagraph"/>
              <w:spacing w:before="16"/>
              <w:ind w:right="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3.037.200,00</w:t>
            </w:r>
          </w:p>
        </w:tc>
        <w:tc>
          <w:tcPr>
            <w:tcW w:w="1817" w:type="dxa"/>
          </w:tcPr>
          <w:p w14:paraId="5BBFF9E2" w14:textId="77777777" w:rsidR="00E115C9" w:rsidRDefault="00A57745">
            <w:pPr>
              <w:pStyle w:val="TableParagraph"/>
              <w:spacing w:before="16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114.719,06</w:t>
            </w:r>
          </w:p>
        </w:tc>
        <w:tc>
          <w:tcPr>
            <w:tcW w:w="1759" w:type="dxa"/>
          </w:tcPr>
          <w:p w14:paraId="6EE23900" w14:textId="77777777" w:rsidR="00E115C9" w:rsidRDefault="00A57745">
            <w:pPr>
              <w:pStyle w:val="TableParagraph"/>
              <w:spacing w:before="16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3.151.919,06</w:t>
            </w:r>
          </w:p>
        </w:tc>
      </w:tr>
      <w:tr w:rsidR="00E115C9" w14:paraId="09E2A644" w14:textId="77777777">
        <w:trPr>
          <w:trHeight w:val="453"/>
        </w:trPr>
        <w:tc>
          <w:tcPr>
            <w:tcW w:w="4993" w:type="dxa"/>
          </w:tcPr>
          <w:p w14:paraId="77AF5B91" w14:textId="77777777" w:rsidR="00E115C9" w:rsidRDefault="00A57745">
            <w:pPr>
              <w:pStyle w:val="TableParagraph"/>
              <w:spacing w:before="15"/>
              <w:ind w:left="14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nabavu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1817" w:type="dxa"/>
          </w:tcPr>
          <w:p w14:paraId="1D58B4E7" w14:textId="77777777" w:rsidR="00E115C9" w:rsidRDefault="00A57745">
            <w:pPr>
              <w:pStyle w:val="TableParagraph"/>
              <w:spacing w:before="15"/>
              <w:ind w:right="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1.290.800,00</w:t>
            </w:r>
          </w:p>
        </w:tc>
        <w:tc>
          <w:tcPr>
            <w:tcW w:w="1817" w:type="dxa"/>
          </w:tcPr>
          <w:p w14:paraId="6F20B2B2" w14:textId="77777777" w:rsidR="00E115C9" w:rsidRDefault="00A57745">
            <w:pPr>
              <w:pStyle w:val="TableParagraph"/>
              <w:spacing w:before="15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1.189.400,00</w:t>
            </w:r>
          </w:p>
        </w:tc>
        <w:tc>
          <w:tcPr>
            <w:tcW w:w="1759" w:type="dxa"/>
          </w:tcPr>
          <w:p w14:paraId="54743A05" w14:textId="77777777" w:rsidR="00E115C9" w:rsidRDefault="00A57745">
            <w:pPr>
              <w:pStyle w:val="TableParagraph"/>
              <w:spacing w:before="15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2.480.200,00</w:t>
            </w:r>
          </w:p>
        </w:tc>
      </w:tr>
      <w:tr w:rsidR="00E115C9" w14:paraId="3C1877CD" w14:textId="77777777">
        <w:trPr>
          <w:trHeight w:val="455"/>
        </w:trPr>
        <w:tc>
          <w:tcPr>
            <w:tcW w:w="4993" w:type="dxa"/>
            <w:vMerge w:val="restart"/>
            <w:tcBorders>
              <w:left w:val="nil"/>
              <w:bottom w:val="nil"/>
            </w:tcBorders>
          </w:tcPr>
          <w:p w14:paraId="57112703" w14:textId="77777777" w:rsidR="00E115C9" w:rsidRDefault="00A57745">
            <w:pPr>
              <w:pStyle w:val="TableParagraph"/>
              <w:spacing w:before="1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RASHODA</w:t>
            </w:r>
          </w:p>
          <w:p w14:paraId="481293A7" w14:textId="77777777" w:rsidR="00E115C9" w:rsidRDefault="00E115C9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BB74749" w14:textId="77777777" w:rsidR="00E115C9" w:rsidRDefault="00A57745">
            <w:pPr>
              <w:pStyle w:val="TableParagraph"/>
              <w:spacing w:before="0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VIŠAK/MANJAK</w:t>
            </w:r>
          </w:p>
        </w:tc>
        <w:tc>
          <w:tcPr>
            <w:tcW w:w="1817" w:type="dxa"/>
          </w:tcPr>
          <w:p w14:paraId="1136784A" w14:textId="77777777" w:rsidR="00E115C9" w:rsidRDefault="00A57745">
            <w:pPr>
              <w:pStyle w:val="TableParagraph"/>
              <w:spacing w:before="17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4.328.000,00</w:t>
            </w:r>
          </w:p>
        </w:tc>
        <w:tc>
          <w:tcPr>
            <w:tcW w:w="1817" w:type="dxa"/>
          </w:tcPr>
          <w:p w14:paraId="71B16E45" w14:textId="77777777" w:rsidR="00E115C9" w:rsidRDefault="00A57745">
            <w:pPr>
              <w:pStyle w:val="TableParagraph"/>
              <w:spacing w:before="17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1.304.119,06</w:t>
            </w:r>
          </w:p>
        </w:tc>
        <w:tc>
          <w:tcPr>
            <w:tcW w:w="1759" w:type="dxa"/>
          </w:tcPr>
          <w:p w14:paraId="3EE04088" w14:textId="77777777" w:rsidR="00E115C9" w:rsidRDefault="00A57745">
            <w:pPr>
              <w:pStyle w:val="TableParagraph"/>
              <w:spacing w:before="17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5.632.119,06</w:t>
            </w:r>
          </w:p>
        </w:tc>
      </w:tr>
      <w:tr w:rsidR="00E115C9" w14:paraId="3C000C60" w14:textId="77777777">
        <w:trPr>
          <w:trHeight w:val="456"/>
        </w:trPr>
        <w:tc>
          <w:tcPr>
            <w:tcW w:w="4993" w:type="dxa"/>
            <w:vMerge/>
            <w:tcBorders>
              <w:top w:val="nil"/>
              <w:left w:val="nil"/>
              <w:bottom w:val="nil"/>
            </w:tcBorders>
          </w:tcPr>
          <w:p w14:paraId="11B8B78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7664CD5D" w14:textId="77777777" w:rsidR="00E115C9" w:rsidRDefault="00A57745">
            <w:pPr>
              <w:pStyle w:val="TableParagraph"/>
              <w:spacing w:before="1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5.810,00</w:t>
            </w:r>
          </w:p>
        </w:tc>
        <w:tc>
          <w:tcPr>
            <w:tcW w:w="1817" w:type="dxa"/>
          </w:tcPr>
          <w:p w14:paraId="14277282" w14:textId="77777777" w:rsidR="00E115C9" w:rsidRDefault="00A57745">
            <w:pPr>
              <w:pStyle w:val="TableParagraph"/>
              <w:spacing w:before="1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184.653,06</w:t>
            </w:r>
          </w:p>
        </w:tc>
        <w:tc>
          <w:tcPr>
            <w:tcW w:w="1759" w:type="dxa"/>
          </w:tcPr>
          <w:p w14:paraId="4860934F" w14:textId="77777777" w:rsidR="00E115C9" w:rsidRDefault="00A57745">
            <w:pPr>
              <w:pStyle w:val="TableParagraph"/>
              <w:spacing w:before="1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190.463,06</w:t>
            </w:r>
          </w:p>
        </w:tc>
      </w:tr>
    </w:tbl>
    <w:p w14:paraId="68E78E12" w14:textId="77777777" w:rsidR="00E115C9" w:rsidRDefault="00A57745">
      <w:pPr>
        <w:spacing w:before="256" w:after="33"/>
        <w:ind w:left="125"/>
        <w:rPr>
          <w:b/>
          <w:sz w:val="24"/>
        </w:rPr>
      </w:pPr>
      <w:r>
        <w:rPr>
          <w:b/>
          <w:sz w:val="24"/>
        </w:rPr>
        <w:t>RASPOLOŽIVA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PRETHODNIH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GODINA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E115C9" w14:paraId="2A939DC9" w14:textId="77777777">
        <w:trPr>
          <w:trHeight w:val="453"/>
        </w:trPr>
        <w:tc>
          <w:tcPr>
            <w:tcW w:w="4993" w:type="dxa"/>
          </w:tcPr>
          <w:p w14:paraId="16424885" w14:textId="77777777" w:rsidR="00E115C9" w:rsidRDefault="00A57745">
            <w:pPr>
              <w:pStyle w:val="TableParagraph"/>
              <w:spacing w:before="15"/>
              <w:ind w:left="14"/>
              <w:rPr>
                <w:sz w:val="20"/>
              </w:rPr>
            </w:pPr>
            <w:r>
              <w:rPr>
                <w:sz w:val="20"/>
              </w:rPr>
              <w:t>Ukupan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viška/manjka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prethodnih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godina</w:t>
            </w:r>
          </w:p>
        </w:tc>
        <w:tc>
          <w:tcPr>
            <w:tcW w:w="1817" w:type="dxa"/>
          </w:tcPr>
          <w:p w14:paraId="07E4D316" w14:textId="77777777" w:rsidR="00E115C9" w:rsidRDefault="00A57745">
            <w:pPr>
              <w:pStyle w:val="TableParagraph"/>
              <w:spacing w:before="15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35.810,00</w:t>
            </w:r>
          </w:p>
        </w:tc>
        <w:tc>
          <w:tcPr>
            <w:tcW w:w="1817" w:type="dxa"/>
          </w:tcPr>
          <w:p w14:paraId="7082B261" w14:textId="77777777" w:rsidR="00E115C9" w:rsidRDefault="00A57745">
            <w:pPr>
              <w:pStyle w:val="TableParagraph"/>
              <w:spacing w:before="15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184.653,06</w:t>
            </w:r>
          </w:p>
        </w:tc>
        <w:tc>
          <w:tcPr>
            <w:tcW w:w="1759" w:type="dxa"/>
          </w:tcPr>
          <w:p w14:paraId="610226B3" w14:textId="77777777" w:rsidR="00E115C9" w:rsidRDefault="00A57745">
            <w:pPr>
              <w:pStyle w:val="TableParagraph"/>
              <w:spacing w:before="15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220.463,06</w:t>
            </w:r>
          </w:p>
        </w:tc>
      </w:tr>
      <w:tr w:rsidR="00E115C9" w14:paraId="2F6FF0D2" w14:textId="77777777">
        <w:trPr>
          <w:trHeight w:val="456"/>
        </w:trPr>
        <w:tc>
          <w:tcPr>
            <w:tcW w:w="4993" w:type="dxa"/>
          </w:tcPr>
          <w:p w14:paraId="7C18EC0D" w14:textId="77777777" w:rsidR="00E115C9" w:rsidRDefault="00A57745">
            <w:pPr>
              <w:pStyle w:val="TableParagraph"/>
              <w:spacing w:before="16"/>
              <w:ind w:left="14"/>
              <w:rPr>
                <w:sz w:val="20"/>
              </w:rPr>
            </w:pPr>
            <w:r>
              <w:rPr>
                <w:sz w:val="20"/>
              </w:rPr>
              <w:t>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rasporediti/pokriti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razdoblju</w:t>
            </w:r>
          </w:p>
        </w:tc>
        <w:tc>
          <w:tcPr>
            <w:tcW w:w="1817" w:type="dxa"/>
          </w:tcPr>
          <w:p w14:paraId="6324AC3A" w14:textId="77777777" w:rsidR="00E115C9" w:rsidRDefault="00A57745">
            <w:pPr>
              <w:pStyle w:val="TableParagraph"/>
              <w:spacing w:before="16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17" w:type="dxa"/>
          </w:tcPr>
          <w:p w14:paraId="10F01081" w14:textId="77777777" w:rsidR="00E115C9" w:rsidRDefault="00A57745">
            <w:pPr>
              <w:pStyle w:val="TableParagraph"/>
              <w:spacing w:before="16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64B5D9C3" w14:textId="77777777" w:rsidR="00E115C9" w:rsidRDefault="00A57745">
            <w:pPr>
              <w:pStyle w:val="TableParagraph"/>
              <w:spacing w:before="16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476801A" w14:textId="77777777" w:rsidR="00E115C9" w:rsidRDefault="00A57745">
      <w:pPr>
        <w:spacing w:before="229"/>
        <w:ind w:left="125"/>
        <w:rPr>
          <w:b/>
          <w:sz w:val="24"/>
        </w:rPr>
      </w:pPr>
      <w:r>
        <w:rPr>
          <w:b/>
          <w:sz w:val="24"/>
        </w:rPr>
        <w:t>RAČUN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E115C9" w14:paraId="6C4BB77F" w14:textId="77777777">
        <w:trPr>
          <w:trHeight w:val="456"/>
        </w:trPr>
        <w:tc>
          <w:tcPr>
            <w:tcW w:w="4993" w:type="dxa"/>
          </w:tcPr>
          <w:p w14:paraId="011D6128" w14:textId="77777777" w:rsidR="00E115C9" w:rsidRDefault="00A57745">
            <w:pPr>
              <w:pStyle w:val="TableParagraph"/>
              <w:spacing w:before="0" w:line="240" w:lineRule="exact"/>
              <w:ind w:left="14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zaduživanja</w:t>
            </w:r>
          </w:p>
        </w:tc>
        <w:tc>
          <w:tcPr>
            <w:tcW w:w="1817" w:type="dxa"/>
          </w:tcPr>
          <w:p w14:paraId="5F24EACF" w14:textId="77777777" w:rsidR="00E115C9" w:rsidRDefault="00A57745">
            <w:pPr>
              <w:pStyle w:val="TableParagraph"/>
              <w:spacing w:before="0" w:line="216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17" w:type="dxa"/>
          </w:tcPr>
          <w:p w14:paraId="2650F8A5" w14:textId="77777777" w:rsidR="00E115C9" w:rsidRDefault="00A57745">
            <w:pPr>
              <w:pStyle w:val="TableParagraph"/>
              <w:spacing w:before="0" w:line="216" w:lineRule="exact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0B5F9109" w14:textId="77777777" w:rsidR="00E115C9" w:rsidRDefault="00A57745">
            <w:pPr>
              <w:pStyle w:val="TableParagraph"/>
              <w:spacing w:before="0" w:line="216" w:lineRule="exact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E115C9" w14:paraId="7EB557A2" w14:textId="77777777">
        <w:trPr>
          <w:trHeight w:val="455"/>
        </w:trPr>
        <w:tc>
          <w:tcPr>
            <w:tcW w:w="4993" w:type="dxa"/>
          </w:tcPr>
          <w:p w14:paraId="2FCB69F1" w14:textId="77777777" w:rsidR="00E115C9" w:rsidRDefault="00A57745">
            <w:pPr>
              <w:pStyle w:val="TableParagraph"/>
              <w:spacing w:before="0" w:line="239" w:lineRule="exact"/>
              <w:ind w:left="14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zajmova</w:t>
            </w:r>
          </w:p>
        </w:tc>
        <w:tc>
          <w:tcPr>
            <w:tcW w:w="1817" w:type="dxa"/>
          </w:tcPr>
          <w:p w14:paraId="29ABFE1F" w14:textId="77777777" w:rsidR="00E115C9" w:rsidRDefault="00A57745">
            <w:pPr>
              <w:pStyle w:val="TableParagraph"/>
              <w:spacing w:before="0" w:line="215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817" w:type="dxa"/>
          </w:tcPr>
          <w:p w14:paraId="4640AE3F" w14:textId="77777777" w:rsidR="00E115C9" w:rsidRDefault="00A57745">
            <w:pPr>
              <w:pStyle w:val="TableParagraph"/>
              <w:spacing w:before="0" w:line="215" w:lineRule="exact"/>
              <w:ind w:right="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3A698F90" w14:textId="77777777" w:rsidR="00E115C9" w:rsidRDefault="00A57745">
            <w:pPr>
              <w:pStyle w:val="TableParagraph"/>
              <w:spacing w:before="0" w:line="215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E115C9" w14:paraId="66B2A931" w14:textId="77777777">
        <w:trPr>
          <w:trHeight w:val="453"/>
        </w:trPr>
        <w:tc>
          <w:tcPr>
            <w:tcW w:w="4993" w:type="dxa"/>
            <w:tcBorders>
              <w:left w:val="nil"/>
              <w:bottom w:val="nil"/>
            </w:tcBorders>
          </w:tcPr>
          <w:p w14:paraId="0DEFD745" w14:textId="77777777" w:rsidR="00E115C9" w:rsidRDefault="00A57745">
            <w:pPr>
              <w:pStyle w:val="TableParagraph"/>
              <w:spacing w:before="0" w:line="238" w:lineRule="exact"/>
              <w:ind w:left="2824"/>
              <w:rPr>
                <w:b/>
                <w:sz w:val="20"/>
              </w:rPr>
            </w:pPr>
            <w:r>
              <w:rPr>
                <w:b/>
                <w:sz w:val="20"/>
              </w:rPr>
              <w:t>NETO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FINANCIRANJE</w:t>
            </w:r>
          </w:p>
        </w:tc>
        <w:tc>
          <w:tcPr>
            <w:tcW w:w="1817" w:type="dxa"/>
          </w:tcPr>
          <w:p w14:paraId="45221775" w14:textId="77777777" w:rsidR="00E115C9" w:rsidRDefault="00A57745">
            <w:pPr>
              <w:pStyle w:val="TableParagraph"/>
              <w:spacing w:before="0" w:line="214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817" w:type="dxa"/>
          </w:tcPr>
          <w:p w14:paraId="47EAAF7B" w14:textId="77777777" w:rsidR="00E115C9" w:rsidRDefault="00A57745">
            <w:pPr>
              <w:pStyle w:val="TableParagraph"/>
              <w:spacing w:before="0" w:line="214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115AE292" w14:textId="77777777" w:rsidR="00E115C9" w:rsidRDefault="00A57745">
            <w:pPr>
              <w:pStyle w:val="TableParagraph"/>
              <w:spacing w:before="0" w:line="214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</w:tr>
    </w:tbl>
    <w:p w14:paraId="6F11B8CE" w14:textId="77777777" w:rsidR="00E115C9" w:rsidRDefault="00E115C9">
      <w:pPr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E115C9" w14:paraId="1F7CA8A7" w14:textId="77777777">
        <w:trPr>
          <w:trHeight w:val="682"/>
        </w:trPr>
        <w:tc>
          <w:tcPr>
            <w:tcW w:w="4993" w:type="dxa"/>
          </w:tcPr>
          <w:p w14:paraId="15EBA848" w14:textId="77777777" w:rsidR="00E115C9" w:rsidRDefault="00A57745">
            <w:pPr>
              <w:pStyle w:val="TableParagraph"/>
              <w:spacing w:before="15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+ NETO FINANCIRANJE + RASPOLOŽIVA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PRETHODNIH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385EF" w14:textId="77777777" w:rsidR="00E115C9" w:rsidRDefault="00A57745">
            <w:pPr>
              <w:pStyle w:val="TableParagraph"/>
              <w:spacing w:before="15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35.810,00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E901" w14:textId="77777777" w:rsidR="00E115C9" w:rsidRDefault="00A57745">
            <w:pPr>
              <w:pStyle w:val="TableParagraph"/>
              <w:spacing w:before="15"/>
              <w:ind w:left="6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184.653,06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BAA3" w14:textId="77777777" w:rsidR="00E115C9" w:rsidRDefault="00A57745">
            <w:pPr>
              <w:pStyle w:val="TableParagraph"/>
              <w:spacing w:before="15"/>
              <w:ind w:left="63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220.463,06</w:t>
            </w:r>
          </w:p>
        </w:tc>
      </w:tr>
    </w:tbl>
    <w:p w14:paraId="27E60144" w14:textId="77777777" w:rsidR="006D2132" w:rsidRDefault="006D2132">
      <w:pPr>
        <w:spacing w:before="226"/>
        <w:ind w:right="409"/>
        <w:jc w:val="center"/>
        <w:rPr>
          <w:b/>
        </w:rPr>
      </w:pPr>
    </w:p>
    <w:p w14:paraId="2CDD1980" w14:textId="77777777" w:rsidR="00E115C9" w:rsidRDefault="00E115C9">
      <w:pPr>
        <w:jc w:val="center"/>
        <w:sectPr w:rsidR="00E115C9" w:rsidSect="00A57745">
          <w:footerReference w:type="default" r:id="rId8"/>
          <w:type w:val="continuous"/>
          <w:pgSz w:w="11910" w:h="16840"/>
          <w:pgMar w:top="280" w:right="320" w:bottom="280" w:left="740" w:header="720" w:footer="720" w:gutter="0"/>
          <w:cols w:space="720"/>
        </w:sectPr>
      </w:pPr>
    </w:p>
    <w:p w14:paraId="7DA531CE" w14:textId="77777777" w:rsidR="006D2132" w:rsidRPr="00B72321" w:rsidRDefault="006D2132" w:rsidP="006D2132">
      <w:pPr>
        <w:tabs>
          <w:tab w:val="center" w:pos="5043"/>
        </w:tabs>
        <w:adjustRightInd w:val="0"/>
        <w:spacing w:before="24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I. </w:t>
      </w:r>
      <w:r w:rsidRPr="00B72321">
        <w:rPr>
          <w:rFonts w:ascii="Arial" w:hAnsi="Arial" w:cs="Arial"/>
          <w:b/>
          <w:bCs/>
          <w:sz w:val="24"/>
          <w:szCs w:val="24"/>
        </w:rPr>
        <w:t xml:space="preserve">OPĆI DIO </w:t>
      </w:r>
      <w:r w:rsidRPr="00B72321">
        <w:rPr>
          <w:rFonts w:ascii="Arial" w:hAnsi="Arial" w:cs="Arial"/>
          <w:b/>
          <w:bCs/>
          <w:sz w:val="24"/>
          <w:szCs w:val="24"/>
        </w:rPr>
        <w:tab/>
      </w:r>
    </w:p>
    <w:p w14:paraId="4574AF69" w14:textId="77777777" w:rsidR="006D2132" w:rsidRDefault="006D2132" w:rsidP="006D2132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B72321">
        <w:rPr>
          <w:color w:val="000000"/>
        </w:rPr>
        <w:t xml:space="preserve">Članak </w:t>
      </w:r>
      <w:r>
        <w:rPr>
          <w:color w:val="000000"/>
        </w:rPr>
        <w:t>2</w:t>
      </w:r>
      <w:r w:rsidRPr="00B72321">
        <w:rPr>
          <w:color w:val="000000"/>
        </w:rPr>
        <w:t>.</w:t>
      </w:r>
    </w:p>
    <w:p w14:paraId="287A277D" w14:textId="77777777" w:rsidR="006D2132" w:rsidRDefault="006D2132" w:rsidP="006D2132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402534D5" w14:textId="33363E98" w:rsidR="00E115C9" w:rsidRPr="006D2132" w:rsidRDefault="006D2132" w:rsidP="006D2132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>
        <w:rPr>
          <w:color w:val="000000"/>
        </w:rPr>
        <w:t>Prihodi i rashodi po ekonomskoj klasifikaciji utvrđuju se u A. Računu prihoda i rashoda  i B. Račun financiranja i zaduživanja , kako slijedi</w:t>
      </w: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4"/>
      </w:tblGrid>
      <w:tr w:rsidR="00E115C9" w14:paraId="2BB0A97F" w14:textId="77777777" w:rsidTr="006D2132">
        <w:trPr>
          <w:trHeight w:val="828"/>
        </w:trPr>
        <w:tc>
          <w:tcPr>
            <w:tcW w:w="1017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6E68A565" w14:textId="77777777" w:rsidR="00E115C9" w:rsidRDefault="00A57745">
            <w:pPr>
              <w:pStyle w:val="TableParagraph"/>
              <w:spacing w:before="69"/>
              <w:ind w:left="59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3F9E019D" w14:textId="77777777" w:rsidR="00E115C9" w:rsidRDefault="00A57745">
            <w:pPr>
              <w:pStyle w:val="TableParagraph"/>
              <w:spacing w:before="75"/>
              <w:ind w:left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RASHODA-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(PRIHODI)-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Ekonomska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Izmjene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E115C9" w14:paraId="443D7F4C" w14:textId="77777777" w:rsidTr="006D2132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3632F39" w14:textId="77777777" w:rsidR="00E115C9" w:rsidRDefault="00A57745">
            <w:pPr>
              <w:pStyle w:val="TableParagraph"/>
              <w:spacing w:before="14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7F177F7C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4382B9D3" w14:textId="77777777" w:rsidR="00E115C9" w:rsidRDefault="00A57745">
            <w:pPr>
              <w:pStyle w:val="TableParagraph"/>
              <w:spacing w:before="0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91F9E36" w14:textId="77777777" w:rsidR="00E115C9" w:rsidRDefault="00A57745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D0526D5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69AF691B" w14:textId="77777777" w:rsidR="00E115C9" w:rsidRDefault="00A57745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96025B3" w14:textId="77777777" w:rsidR="00E115C9" w:rsidRDefault="00A57745">
            <w:pPr>
              <w:pStyle w:val="TableParagraph"/>
              <w:spacing w:before="16"/>
              <w:ind w:left="17" w:right="1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4893054A" w14:textId="77777777" w:rsidR="00E115C9" w:rsidRDefault="00E115C9">
            <w:pPr>
              <w:pStyle w:val="TableParagraph"/>
              <w:spacing w:before="61"/>
              <w:rPr>
                <w:rFonts w:ascii="Segoe UI"/>
                <w:sz w:val="20"/>
              </w:rPr>
            </w:pPr>
          </w:p>
          <w:p w14:paraId="4B3EC9BD" w14:textId="77777777" w:rsidR="00E115C9" w:rsidRDefault="00A57745">
            <w:pPr>
              <w:pStyle w:val="TableParagraph"/>
              <w:spacing w:before="0"/>
              <w:ind w:left="1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CE3A0B" w14:textId="77777777" w:rsidR="00E115C9" w:rsidRDefault="00A57745">
            <w:pPr>
              <w:pStyle w:val="TableParagraph"/>
              <w:spacing w:before="16" w:line="241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7C957E6D" w14:textId="77777777" w:rsidR="00E115C9" w:rsidRDefault="00A57745">
            <w:pPr>
              <w:pStyle w:val="TableParagraph"/>
              <w:spacing w:before="0" w:line="241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E2011EA" w14:textId="77777777" w:rsidR="00E115C9" w:rsidRDefault="00A57745">
            <w:pPr>
              <w:pStyle w:val="TableParagraph"/>
              <w:spacing w:before="87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F5BEA49" w14:textId="77777777" w:rsidR="00E115C9" w:rsidRDefault="00A57745">
            <w:pPr>
              <w:pStyle w:val="TableParagraph"/>
              <w:spacing w:before="16" w:line="241" w:lineRule="exact"/>
              <w:ind w:left="11" w:right="8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4380023" w14:textId="77777777" w:rsidR="00E115C9" w:rsidRDefault="00A57745">
            <w:pPr>
              <w:pStyle w:val="TableParagraph"/>
              <w:spacing w:before="0" w:line="241" w:lineRule="exact"/>
              <w:ind w:left="11" w:right="83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7369FDE0" w14:textId="77777777" w:rsidR="00E115C9" w:rsidRDefault="00A57745">
            <w:pPr>
              <w:pStyle w:val="TableParagraph"/>
              <w:spacing w:before="87"/>
              <w:ind w:left="67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58D3F62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496972" w14:textId="77777777" w:rsidR="00E115C9" w:rsidRDefault="00A57745">
            <w:pPr>
              <w:pStyle w:val="TableParagraph"/>
              <w:spacing w:line="236" w:lineRule="exact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5EDD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74D10C" w14:textId="77777777" w:rsidR="00E115C9" w:rsidRDefault="00A57745">
            <w:pPr>
              <w:pStyle w:val="TableParagraph"/>
              <w:spacing w:line="236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848E2E" w14:textId="77777777" w:rsidR="00E115C9" w:rsidRDefault="00A57745">
            <w:pPr>
              <w:pStyle w:val="TableParagraph"/>
              <w:spacing w:line="236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4.051.590,00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4F45DC" w14:textId="77777777" w:rsidR="00E115C9" w:rsidRDefault="00A57745">
            <w:pPr>
              <w:pStyle w:val="TableParagraph"/>
              <w:spacing w:line="236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1.119.466,00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38103E" w14:textId="77777777" w:rsidR="00E115C9" w:rsidRDefault="00A57745">
            <w:pPr>
              <w:pStyle w:val="TableParagraph"/>
              <w:spacing w:line="236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5.171.056,00</w:t>
            </w:r>
          </w:p>
        </w:tc>
      </w:tr>
      <w:tr w:rsidR="00E115C9" w14:paraId="28B9E1E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97625A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A5004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082E49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poreza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E46A7A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D5C0DB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547930" w14:textId="77777777" w:rsidR="00E115C9" w:rsidRDefault="00A57745">
            <w:pPr>
              <w:pStyle w:val="TableParagraph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265.900,00</w:t>
            </w:r>
          </w:p>
        </w:tc>
      </w:tr>
      <w:tr w:rsidR="00E115C9" w14:paraId="21F84CF5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1D49D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A6A9E7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D0D2DE" w14:textId="77777777" w:rsidR="00E115C9" w:rsidRDefault="00A57745">
            <w:pPr>
              <w:pStyle w:val="TableParagraph"/>
              <w:ind w:left="90" w:right="848"/>
              <w:jc w:val="both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 nesamostalnog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drugih samostalnih djelatnosti</w:t>
            </w:r>
          </w:p>
          <w:p w14:paraId="0E366139" w14:textId="77777777" w:rsidR="00E115C9" w:rsidRDefault="00A57745">
            <w:pPr>
              <w:pStyle w:val="TableParagraph"/>
              <w:spacing w:before="92" w:line="189" w:lineRule="exact"/>
              <w:ind w:left="104"/>
              <w:jc w:val="both"/>
              <w:rPr>
                <w:sz w:val="16"/>
              </w:rPr>
            </w:pPr>
            <w:r>
              <w:rPr>
                <w:color w:val="5D5D5D"/>
                <w:sz w:val="16"/>
              </w:rPr>
              <w:t>POREZ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PRIR.NA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DOHODAK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3C81A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45C0A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FB8A5F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276.000,00</w:t>
            </w:r>
          </w:p>
        </w:tc>
      </w:tr>
      <w:tr w:rsidR="00E115C9" w14:paraId="14E90AA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AD22C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61171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1CFD79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34CD1F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</w:t>
            </w:r>
          </w:p>
          <w:p w14:paraId="01ADE0A7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godišnjoj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prijavi</w:t>
            </w:r>
          </w:p>
          <w:p w14:paraId="0690179A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POVRAT POREZA PO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GOD.PRIJAVI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E6138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876BA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391BB6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26.000,00</w:t>
            </w:r>
          </w:p>
        </w:tc>
      </w:tr>
      <w:tr w:rsidR="00E115C9" w14:paraId="15E535E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4B8ED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B317C9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A4396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odmor</w:t>
            </w:r>
          </w:p>
          <w:p w14:paraId="503B3E3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POREZ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 KUĆE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ODMOR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CFCD4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03073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37B9F2" w14:textId="77777777" w:rsidR="00E115C9" w:rsidRDefault="00A57745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E115C9" w14:paraId="09BB148C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51D99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61341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14C382" w14:textId="77777777" w:rsidR="00E115C9" w:rsidRDefault="00A57745">
            <w:pPr>
              <w:pStyle w:val="TableParagraph"/>
              <w:spacing w:before="9"/>
              <w:ind w:left="37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9D034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nekretnina</w:t>
            </w:r>
          </w:p>
          <w:p w14:paraId="1D94A034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POREZ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PROM.NEKRETNINA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2BC56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901A17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45BEF2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6E55DFEB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0FEF0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61342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2249B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31D3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povremeni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  <w:p w14:paraId="0C945E5D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PRENAMJENA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POLJ.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ZEMLJIŠTA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 </w:t>
            </w:r>
            <w:r>
              <w:rPr>
                <w:color w:val="5D5D5D"/>
                <w:spacing w:val="-2"/>
                <w:sz w:val="16"/>
              </w:rPr>
              <w:t>GRAĐEVINSKO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F4BCA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F6F6B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A648BD9" w14:textId="77777777" w:rsidR="00E115C9" w:rsidRDefault="00A57745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4D297E70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7C1D46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61424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7BFDA5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BE561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potrošnju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alkoholnih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bezalkoholnih pića</w:t>
            </w:r>
          </w:p>
          <w:p w14:paraId="32FA9910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POREZ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POTROŠNJU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CEBE5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6842E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DA8B94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 w:rsidR="00E115C9" w14:paraId="30105C05" w14:textId="77777777">
        <w:trPr>
          <w:trHeight w:val="48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E46814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9957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68CE87" w14:textId="77777777" w:rsidR="00E115C9" w:rsidRDefault="00A57745">
            <w:pPr>
              <w:pStyle w:val="TableParagraph"/>
              <w:spacing w:line="21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5"/>
                <w:sz w:val="18"/>
              </w:rPr>
              <w:t>od</w:t>
            </w:r>
          </w:p>
          <w:p w14:paraId="2AC7DD06" w14:textId="77777777" w:rsidR="00E115C9" w:rsidRDefault="00A57745">
            <w:pPr>
              <w:pStyle w:val="TableParagraph"/>
              <w:spacing w:before="0" w:line="217" w:lineRule="exact"/>
              <w:ind w:left="9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 općeg</w:t>
            </w:r>
            <w:r>
              <w:rPr>
                <w:b/>
                <w:spacing w:val="-2"/>
                <w:sz w:val="18"/>
              </w:rPr>
              <w:t xml:space="preserve"> proračuna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76E9B3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2.710.680,00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F04C8B" w14:textId="77777777" w:rsidR="00E115C9" w:rsidRDefault="00A57745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1.119.466,00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B56C81" w14:textId="77777777" w:rsidR="00E115C9" w:rsidRDefault="00A57745">
            <w:pPr>
              <w:pStyle w:val="TableParagraph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3.830.146,00</w:t>
            </w:r>
          </w:p>
        </w:tc>
      </w:tr>
      <w:tr w:rsidR="00E115C9" w14:paraId="2051D1BF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A6E66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E225A1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CA897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14:paraId="7607D332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POTPORA ZA </w:t>
            </w:r>
            <w:r>
              <w:rPr>
                <w:color w:val="5D5D5D"/>
                <w:spacing w:val="-2"/>
                <w:sz w:val="16"/>
              </w:rPr>
              <w:t>PREDŠKOLSKE</w:t>
            </w:r>
          </w:p>
          <w:p w14:paraId="253E1DE0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DJELATNOSTI-</w:t>
            </w:r>
            <w:r>
              <w:rPr>
                <w:color w:val="5D5D5D"/>
                <w:spacing w:val="-5"/>
                <w:sz w:val="16"/>
              </w:rPr>
              <w:t>SDU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0CE5D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D9CC7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867C0C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</w:tr>
      <w:tr w:rsidR="00E115C9" w14:paraId="66F3577E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E849C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6241E3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86741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14:paraId="70213D6C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FISKALNO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IZRAVNANJE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3E3DC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448.980,00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D4407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BA4B9B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448.980,00</w:t>
            </w:r>
          </w:p>
        </w:tc>
      </w:tr>
      <w:tr w:rsidR="00E115C9" w14:paraId="21B8FD9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07062F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91E15F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200105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7FB71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14:paraId="1BA0462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TEK.POMOĆI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IZ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OPĆINSKOG </w:t>
            </w:r>
            <w:r>
              <w:rPr>
                <w:color w:val="5D5D5D"/>
                <w:spacing w:val="-2"/>
                <w:sz w:val="16"/>
              </w:rPr>
              <w:t>PRORAČUNA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AEFFC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969B6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D52354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0E344F44" w14:textId="77777777">
        <w:trPr>
          <w:trHeight w:val="94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E687C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F33D39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809770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državnog </w:t>
            </w:r>
            <w:r>
              <w:rPr>
                <w:spacing w:val="-2"/>
                <w:sz w:val="18"/>
              </w:rPr>
              <w:t>proračuna</w:t>
            </w:r>
          </w:p>
          <w:p w14:paraId="5C3E7475" w14:textId="77777777" w:rsidR="00E115C9" w:rsidRDefault="00A57745">
            <w:pPr>
              <w:pStyle w:val="TableParagraph"/>
              <w:spacing w:before="90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SDU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OBNOVU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STAMBENO </w:t>
            </w:r>
            <w:r>
              <w:rPr>
                <w:color w:val="5D5D5D"/>
                <w:spacing w:val="-2"/>
                <w:sz w:val="16"/>
              </w:rPr>
              <w:t>ZBRINJAVANJE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06A55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02BA1A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AA3EB4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0A80476C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D1AF4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3F27BE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E466C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županijskih </w:t>
            </w:r>
            <w:r>
              <w:rPr>
                <w:spacing w:val="-2"/>
                <w:sz w:val="18"/>
              </w:rPr>
              <w:t>proračuna</w:t>
            </w:r>
          </w:p>
          <w:p w14:paraId="244800CB" w14:textId="77777777" w:rsidR="00E115C9" w:rsidRDefault="00A57745">
            <w:pPr>
              <w:pStyle w:val="TableParagraph"/>
              <w:spacing w:before="90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KAPITALNE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POMOĆI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IZ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ŽUPANIJSKOG </w:t>
            </w:r>
            <w:r>
              <w:rPr>
                <w:color w:val="5D5D5D"/>
                <w:spacing w:val="-2"/>
                <w:sz w:val="16"/>
              </w:rPr>
              <w:t>PRORAČUNA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3221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EDA7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1FDD79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E115C9" w14:paraId="3CFA340D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40B34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63612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29A738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200101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00EAA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proračuna proračunskim korisnicima proračuna </w:t>
            </w:r>
            <w:r>
              <w:rPr>
                <w:spacing w:val="-2"/>
                <w:sz w:val="18"/>
              </w:rPr>
              <w:t>JLP(R)S</w:t>
            </w:r>
          </w:p>
          <w:p w14:paraId="5637FF29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TEK.POMOĆI-DRŽAVNI</w:t>
            </w:r>
            <w:r>
              <w:rPr>
                <w:color w:val="5D5D5D"/>
                <w:spacing w:val="-2"/>
                <w:sz w:val="16"/>
              </w:rPr>
              <w:t xml:space="preserve"> PRORAČUN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449BB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7855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623E3A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7FC5FE23" w14:textId="77777777">
        <w:trPr>
          <w:trHeight w:val="978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65ABAF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7ED78A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200010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1F873F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proračuna proračunskim korisnicima proračuna </w:t>
            </w:r>
            <w:r>
              <w:rPr>
                <w:spacing w:val="-2"/>
                <w:sz w:val="18"/>
              </w:rPr>
              <w:t>JLP(R)S</w:t>
            </w:r>
          </w:p>
          <w:p w14:paraId="13946BFC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TEK.POMOĆI-DRŽAVNI</w:t>
            </w:r>
            <w:r>
              <w:rPr>
                <w:color w:val="5D5D5D"/>
                <w:spacing w:val="-2"/>
                <w:sz w:val="16"/>
              </w:rPr>
              <w:t xml:space="preserve"> PRORAČUN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FF4BD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0D077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4EE34474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 w14:paraId="69B38969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60" w:right="320" w:bottom="280" w:left="740" w:header="720" w:footer="720" w:gutter="0"/>
          <w:cols w:space="720"/>
        </w:sectPr>
      </w:pPr>
    </w:p>
    <w:p w14:paraId="27AB755C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2FCCF01F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C6B98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63821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C771DD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68099E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2745E68A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3FAA0497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787EE121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DRŽAVNI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PRORAČUN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5D5D5D"/>
                <w:spacing w:val="-2"/>
                <w:sz w:val="16"/>
              </w:rPr>
              <w:t>KLIZIŠTE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8FABBF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BC827F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E72040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1.065.000,00</w:t>
            </w:r>
          </w:p>
        </w:tc>
      </w:tr>
      <w:tr w:rsidR="00E115C9" w14:paraId="1DC56A7A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24A9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97F30A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3AFD4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1A8D591F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3BA0AC8A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1E07FF6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FOND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ZAŠTITU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OKOLIŠA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DDE105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0E450C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7.066,00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7BBB1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7.066,00</w:t>
            </w:r>
          </w:p>
        </w:tc>
      </w:tr>
      <w:tr w:rsidR="00E115C9" w14:paraId="4CF96B38" w14:textId="77777777">
        <w:trPr>
          <w:trHeight w:val="135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9928D3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40F224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962386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4EDD9A5B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26776442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4D4E1197" w14:textId="77777777" w:rsidR="00E115C9" w:rsidRDefault="00A57745">
            <w:pPr>
              <w:pStyle w:val="TableParagraph"/>
              <w:spacing w:before="90" w:line="194" w:lineRule="exac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MINISTARSTVO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REGIONALNOG RAZVOJA I FONDOVA</w:t>
            </w:r>
            <w:r>
              <w:rPr>
                <w:color w:val="5D5D5D"/>
                <w:spacing w:val="4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EU- NC ZAGREBAČKA UL.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05B0FC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3994D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FCEC1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E115C9" w14:paraId="02DAC63D" w14:textId="77777777">
        <w:trPr>
          <w:trHeight w:val="139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9326C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435532" w14:textId="77777777" w:rsidR="00E115C9" w:rsidRDefault="00A57745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76</w:t>
            </w:r>
          </w:p>
          <w:p w14:paraId="49281BC8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2BE9F7A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05F8D14F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358269D7" w14:textId="77777777" w:rsidR="00E115C9" w:rsidRDefault="00E115C9">
            <w:pPr>
              <w:pStyle w:val="TableParagraph"/>
              <w:spacing w:before="122"/>
              <w:rPr>
                <w:rFonts w:ascii="Segoe UI"/>
                <w:sz w:val="16"/>
              </w:rPr>
            </w:pPr>
          </w:p>
          <w:p w14:paraId="6723220A" w14:textId="77777777" w:rsidR="00E115C9" w:rsidRDefault="00A57745">
            <w:pPr>
              <w:pStyle w:val="TableParagraph"/>
              <w:spacing w:before="0" w:line="200" w:lineRule="exact"/>
              <w:ind w:left="23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DDB7AB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59DBF363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6614F5C1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4D24D051" w14:textId="77777777" w:rsidR="00E115C9" w:rsidRDefault="00A57745">
            <w:pPr>
              <w:pStyle w:val="TableParagraph"/>
              <w:spacing w:before="94"/>
              <w:ind w:left="104" w:right="237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MIN.PROST.UREĐ.,GRADIT.I DRŽ.IMOVINE</w:t>
            </w:r>
          </w:p>
          <w:p w14:paraId="1858A026" w14:textId="77777777" w:rsidR="00E115C9" w:rsidRDefault="00A57745">
            <w:pPr>
              <w:pStyle w:val="TableParagraph"/>
              <w:spacing w:before="37" w:line="200" w:lineRule="exact"/>
              <w:ind w:left="150"/>
              <w:rPr>
                <w:sz w:val="17"/>
              </w:rPr>
            </w:pPr>
            <w:r>
              <w:rPr>
                <w:spacing w:val="-5"/>
                <w:sz w:val="17"/>
              </w:rPr>
              <w:t>Groblje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Šandrovac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049ACA" w14:textId="77777777" w:rsidR="00E115C9" w:rsidRDefault="00A57745">
            <w:pPr>
              <w:pStyle w:val="TableParagraph"/>
              <w:ind w:left="14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1AB2E7B7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5C701106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524A0033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7BF68961" w14:textId="77777777" w:rsidR="00E115C9" w:rsidRDefault="00E115C9">
            <w:pPr>
              <w:pStyle w:val="TableParagraph"/>
              <w:spacing w:before="122"/>
              <w:rPr>
                <w:rFonts w:ascii="Segoe UI"/>
                <w:sz w:val="16"/>
              </w:rPr>
            </w:pPr>
          </w:p>
          <w:p w14:paraId="3C013ACF" w14:textId="77777777" w:rsidR="00E115C9" w:rsidRDefault="00A57745">
            <w:pPr>
              <w:pStyle w:val="TableParagraph"/>
              <w:spacing w:before="0" w:line="200" w:lineRule="exact"/>
              <w:ind w:left="146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39F8AF" w14:textId="77777777" w:rsidR="00E115C9" w:rsidRDefault="00A57745">
            <w:pPr>
              <w:pStyle w:val="TableParagraph"/>
              <w:ind w:left="105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  <w:p w14:paraId="4906111D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08CB6094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7D44B579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4FF2ED80" w14:textId="77777777" w:rsidR="00E115C9" w:rsidRDefault="00E115C9">
            <w:pPr>
              <w:pStyle w:val="TableParagraph"/>
              <w:spacing w:before="122"/>
              <w:rPr>
                <w:rFonts w:ascii="Segoe UI"/>
                <w:sz w:val="16"/>
              </w:rPr>
            </w:pPr>
          </w:p>
          <w:p w14:paraId="358E1BCC" w14:textId="77777777" w:rsidR="00E115C9" w:rsidRDefault="00A57745">
            <w:pPr>
              <w:pStyle w:val="TableParagraph"/>
              <w:spacing w:before="0" w:line="200" w:lineRule="exact"/>
              <w:ind w:left="1054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CD21D9" w14:textId="77777777" w:rsidR="00E115C9" w:rsidRDefault="00A57745">
            <w:pPr>
              <w:pStyle w:val="TableParagraph"/>
              <w:ind w:left="9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  <w:p w14:paraId="03985947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06A5AB4C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1CA9466C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4FF5F79" w14:textId="77777777" w:rsidR="00E115C9" w:rsidRDefault="00E115C9">
            <w:pPr>
              <w:pStyle w:val="TableParagraph"/>
              <w:spacing w:before="122"/>
              <w:rPr>
                <w:rFonts w:ascii="Segoe UI"/>
                <w:sz w:val="16"/>
              </w:rPr>
            </w:pPr>
          </w:p>
          <w:p w14:paraId="73FE6E4F" w14:textId="77777777" w:rsidR="00E115C9" w:rsidRDefault="00A57745">
            <w:pPr>
              <w:pStyle w:val="TableParagraph"/>
              <w:spacing w:before="0" w:line="200" w:lineRule="exact"/>
              <w:ind w:left="992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</w:tr>
      <w:tr w:rsidR="00E115C9" w14:paraId="178123E7" w14:textId="77777777">
        <w:trPr>
          <w:trHeight w:val="135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F3B74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63821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C9E8B9" w14:textId="77777777" w:rsidR="00E115C9" w:rsidRDefault="00A57745">
            <w:pPr>
              <w:pStyle w:val="TableParagraph"/>
              <w:spacing w:before="9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F1BCDA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71E6C126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3C8CB35C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7CC9A144" w14:textId="77777777" w:rsidR="00E115C9" w:rsidRDefault="00A57745">
            <w:pPr>
              <w:pStyle w:val="TableParagraph"/>
              <w:spacing w:before="89" w:line="194" w:lineRule="exac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MINISTARSTVO REGIONALNOG RAZVOJA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FONDOVA</w:t>
            </w:r>
            <w:r>
              <w:rPr>
                <w:color w:val="5D5D5D"/>
                <w:spacing w:val="4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EU-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LOVAČKA KUĆA RAVNEŠ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3CAD87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DA0FC0" w14:textId="77777777" w:rsidR="00E115C9" w:rsidRDefault="00A57745">
            <w:pPr>
              <w:pStyle w:val="TableParagraph"/>
              <w:spacing w:before="9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9B0E52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E115C9" w14:paraId="6DC86C9C" w14:textId="77777777">
        <w:trPr>
          <w:trHeight w:val="115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4B0CA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31B4FD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F948F2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69702921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0EE6C031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4567CC2D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APPRRR-EU-AG.ZA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PLAĆ.U</w:t>
            </w:r>
          </w:p>
          <w:p w14:paraId="3A10B2EA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POLJOPR.(CESTE)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AC894F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1C6E6B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1.022.400,00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C4ED18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1.022.400,00</w:t>
            </w:r>
          </w:p>
        </w:tc>
      </w:tr>
      <w:tr w:rsidR="00E115C9" w14:paraId="30CB93C0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FB940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6ADE63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22986" w14:textId="77777777" w:rsidR="00E115C9" w:rsidRDefault="00A57745">
            <w:pPr>
              <w:pStyle w:val="TableParagraph"/>
              <w:spacing w:before="9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4F5FBDF0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27068C3C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413EB0CA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NPO- FONDOVI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EU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110AC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D83703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C32E1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5FDA5B56" w14:textId="77777777">
        <w:trPr>
          <w:trHeight w:val="115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F0087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817D4B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B08BB3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70EC29C4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2F0B38F1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5C944F63" w14:textId="77777777" w:rsidR="00E115C9" w:rsidRDefault="00A57745">
            <w:pPr>
              <w:pStyle w:val="TableParagraph"/>
              <w:spacing w:before="91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APPRRR-AG.ZA PLAĆANJA U POLJOPR.(AZIL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ŽIVOTINJE)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B6810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7FB66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284E88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1.020.000,00</w:t>
            </w:r>
          </w:p>
        </w:tc>
      </w:tr>
      <w:tr w:rsidR="00E115C9" w14:paraId="59F4EA46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EEE49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C40903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9A8C9B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00111252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29F87895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3C36A6BA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LAG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ZA REKONSTRUKCIJE </w:t>
            </w:r>
            <w:r>
              <w:rPr>
                <w:color w:val="5D5D5D"/>
                <w:spacing w:val="-2"/>
                <w:sz w:val="16"/>
              </w:rPr>
              <w:t>PROJEKATA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A6F05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EC0A5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117CF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6BB6A545" w14:textId="77777777">
        <w:trPr>
          <w:trHeight w:val="115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CC5CA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0AD7EA" w14:textId="77777777" w:rsidR="00E115C9" w:rsidRDefault="00A57745">
            <w:pPr>
              <w:pStyle w:val="TableParagraph"/>
              <w:spacing w:before="9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0A3222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državnog</w:t>
            </w:r>
          </w:p>
          <w:p w14:paraId="1331FB3A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  <w:p w14:paraId="7F7F8E5F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5B85DC74" w14:textId="77777777" w:rsidR="00E115C9" w:rsidRDefault="00A57745">
            <w:pPr>
              <w:pStyle w:val="TableParagraph"/>
              <w:spacing w:before="91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MINISTARSTVO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REGIONALNOG RAZVOJA I FOND EU - CESTE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67376A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C5BF37" w14:textId="77777777" w:rsidR="00E115C9" w:rsidRDefault="00A57745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45756E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3EEC3E00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EF3DA1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1C232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7E5F72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imovine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207A0B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322.510,00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6EBE8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C52368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322.510,00</w:t>
            </w:r>
          </w:p>
        </w:tc>
      </w:tr>
      <w:tr w:rsidR="00E115C9" w14:paraId="6BB9B40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134B2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373078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4B5DD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depozite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viđenju</w:t>
            </w:r>
          </w:p>
          <w:p w14:paraId="255C9AD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PRIHOD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OD </w:t>
            </w:r>
            <w:r>
              <w:rPr>
                <w:color w:val="5D5D5D"/>
                <w:spacing w:val="-2"/>
                <w:sz w:val="16"/>
              </w:rPr>
              <w:t>KAMATA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ACDC6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8F70D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E9E9C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E115C9" w14:paraId="6674B5A2" w14:textId="77777777">
        <w:trPr>
          <w:trHeight w:val="759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E3B8638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64222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98F5EC" w14:textId="77777777" w:rsidR="00E115C9" w:rsidRDefault="00A57745" w:rsidP="006D2132">
            <w:pPr>
              <w:pStyle w:val="TableParagraph"/>
              <w:ind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1F47EE" w14:textId="77777777" w:rsidR="00E115C9" w:rsidRDefault="00A57745">
            <w:pPr>
              <w:pStyle w:val="TableParagraph"/>
              <w:spacing w:before="9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poljoprivrednog</w:t>
            </w:r>
          </w:p>
          <w:p w14:paraId="12177691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zemljišta</w:t>
            </w:r>
          </w:p>
          <w:p w14:paraId="292C4AF4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POLJOPRIVREDNO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ZEMLJIŠTE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4447E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87843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22E92D1F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2668EA9C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21FD2596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5C89C910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5D16E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64229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438D55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91B651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iznajmljivanja imovine</w:t>
            </w:r>
          </w:p>
          <w:p w14:paraId="0D0C235C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NAJAM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POSLOVNOG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PROSTORA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5436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E7D57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F4B9D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635B8644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F35CD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3E0292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F559A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Naknada za korištenje naftne luke, naftovoda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eksploataciju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mineralnih </w:t>
            </w:r>
            <w:r>
              <w:rPr>
                <w:spacing w:val="-2"/>
                <w:sz w:val="18"/>
              </w:rPr>
              <w:t>sirovina</w:t>
            </w:r>
          </w:p>
          <w:p w14:paraId="577E3C5B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MINERALNE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SIROVINE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DE483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85926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4DDE7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</w:tr>
      <w:tr w:rsidR="00E115C9" w14:paraId="50915818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3ACA26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64239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69FFC6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864551" w14:textId="77777777" w:rsidR="00E115C9" w:rsidRDefault="00A57745">
            <w:pPr>
              <w:pStyle w:val="TableParagraph"/>
              <w:spacing w:before="9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korištenje</w:t>
            </w:r>
          </w:p>
          <w:p w14:paraId="4A1E0DF7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7E0A98E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ISTRAŽNE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BUŠOTINE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984CB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C3623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9AD2A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E115C9" w14:paraId="05D1ABFE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ED66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7CC8DE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2A06E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korištenje</w:t>
            </w:r>
          </w:p>
          <w:p w14:paraId="5F413CC7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64C58D8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PRAVO </w:t>
            </w:r>
            <w:r>
              <w:rPr>
                <w:color w:val="5D5D5D"/>
                <w:spacing w:val="-2"/>
                <w:sz w:val="16"/>
              </w:rPr>
              <w:t>SLUŽNOSTI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D49D0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99464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2ABE41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E115C9" w14:paraId="6DF24799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BFE3B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900FBD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B8B633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korištenje</w:t>
            </w:r>
          </w:p>
          <w:p w14:paraId="0532BC24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06685D11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KAPTAŽNI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PLIN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INA </w:t>
            </w:r>
            <w:r>
              <w:rPr>
                <w:color w:val="5D5D5D"/>
                <w:spacing w:val="-2"/>
                <w:sz w:val="16"/>
              </w:rPr>
              <w:t>NAFTAPLIN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C6FA3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78F94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00CE2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E115C9" w14:paraId="7DBEE782" w14:textId="77777777">
        <w:trPr>
          <w:trHeight w:val="94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B19BB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AF7AF1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C69FC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korištenje</w:t>
            </w:r>
          </w:p>
          <w:p w14:paraId="644AD1D2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256046FF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NAKNADA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KORIŠTENJE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ZEMLJIŠTA </w:t>
            </w:r>
            <w:r>
              <w:rPr>
                <w:color w:val="5D5D5D"/>
                <w:spacing w:val="-10"/>
                <w:sz w:val="16"/>
              </w:rPr>
              <w:t>-</w:t>
            </w:r>
          </w:p>
          <w:p w14:paraId="79907914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81E94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E024B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EC3521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E115C9" w14:paraId="228DB384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C473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8025C7" w14:textId="77777777" w:rsidR="00E115C9" w:rsidRDefault="00A57745">
            <w:pPr>
              <w:pStyle w:val="TableParagraph"/>
              <w:spacing w:before="9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3616C4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korištenje</w:t>
            </w:r>
          </w:p>
          <w:p w14:paraId="27141E05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49D05DD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REŽIJE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ADBC07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134316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01AE6E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E115C9" w14:paraId="3FAD161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12C84A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EAC3C2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6493F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1D8D1DD6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LEGALIZACIJA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BE499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19540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B9A99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3E2C2879" w14:textId="77777777">
        <w:trPr>
          <w:trHeight w:val="91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3689B0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4D0A6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947612" w14:textId="77777777" w:rsidR="00E115C9" w:rsidRDefault="00A57745">
            <w:pPr>
              <w:pStyle w:val="TableParagraph"/>
              <w:ind w:left="90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 administrativnih pristojbi, pristojbi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25EEB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8010B2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0D66C4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576.900,00</w:t>
            </w:r>
          </w:p>
        </w:tc>
      </w:tr>
      <w:tr w:rsidR="00E115C9" w14:paraId="1AE5CD09" w14:textId="77777777">
        <w:trPr>
          <w:trHeight w:val="96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19776F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07B01F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FC6415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 xml:space="preserve">Ostale naknade utvrđene </w:t>
            </w:r>
            <w:r>
              <w:rPr>
                <w:spacing w:val="-2"/>
                <w:sz w:val="18"/>
              </w:rPr>
              <w:t>županijskom/gradskom/općinskom odlukom</w:t>
            </w:r>
          </w:p>
          <w:p w14:paraId="11987D22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NAKN.OPĆINKOM</w:t>
            </w:r>
            <w:r>
              <w:rPr>
                <w:color w:val="5D5D5D"/>
                <w:spacing w:val="-2"/>
                <w:sz w:val="16"/>
              </w:rPr>
              <w:t xml:space="preserve"> ODLUKOM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052C7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86892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49379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 w:rsidR="00E115C9" w14:paraId="1D1EE446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F7827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447C0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515FC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državnih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biljega</w:t>
            </w:r>
          </w:p>
          <w:p w14:paraId="46D5072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PRIH.OD PROD.DRŽAVNIH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BILJEGA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80282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922B5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95EFD8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E115C9" w14:paraId="611B7CD8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280AC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313FDE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BF28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Vodni </w:t>
            </w:r>
            <w:r>
              <w:rPr>
                <w:spacing w:val="-2"/>
                <w:sz w:val="18"/>
              </w:rPr>
              <w:t>doprinos</w:t>
            </w:r>
          </w:p>
          <w:p w14:paraId="604303F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VODNI</w:t>
            </w:r>
            <w:r>
              <w:rPr>
                <w:color w:val="5D5D5D"/>
                <w:spacing w:val="-2"/>
                <w:sz w:val="16"/>
              </w:rPr>
              <w:t xml:space="preserve"> DOPRINOS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FB470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E1023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1F62BB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E115C9" w14:paraId="7694BD78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914D4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65241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4F4CDA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4424E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  <w:p w14:paraId="3149A13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DOPRINOS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ŠUME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BAA44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3C335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89A53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E115C9" w14:paraId="65425FC7" w14:textId="77777777">
        <w:trPr>
          <w:trHeight w:val="94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3359A4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65264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6D89F5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528439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Sufinanciranje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usluge,</w:t>
            </w:r>
          </w:p>
          <w:p w14:paraId="13A7613E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participacije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  <w:p w14:paraId="174A3588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PRIH.OD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PARTICIPACIJE ZA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SMJEŠTAJ</w:t>
            </w:r>
          </w:p>
          <w:p w14:paraId="14F46A1E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KORISNIKA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7ADD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423.100,00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F583C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CE0FD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423.100,00</w:t>
            </w:r>
          </w:p>
        </w:tc>
      </w:tr>
      <w:tr w:rsidR="00E115C9" w14:paraId="5DB31E1A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6149C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594EFC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37E9A5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 </w:t>
            </w:r>
            <w:r>
              <w:rPr>
                <w:sz w:val="18"/>
              </w:rPr>
              <w:t>posebnim propisima</w:t>
            </w:r>
          </w:p>
          <w:p w14:paraId="020B3F74" w14:textId="77777777" w:rsidR="00E115C9" w:rsidRDefault="00A57745">
            <w:pPr>
              <w:pStyle w:val="TableParagraph"/>
              <w:spacing w:before="90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OSTALI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NESPOMENUTI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PRIHODI </w:t>
            </w:r>
            <w:r>
              <w:rPr>
                <w:color w:val="5D5D5D"/>
                <w:spacing w:val="-2"/>
                <w:sz w:val="16"/>
              </w:rPr>
              <w:t>KORISNIKA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8DF6D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429A2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21908B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3C4E2915" w14:textId="77777777">
        <w:trPr>
          <w:trHeight w:val="1194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B96C42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EFFDE9" w14:textId="77777777" w:rsidR="00E115C9" w:rsidRDefault="00A57745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61</w:t>
            </w:r>
          </w:p>
          <w:p w14:paraId="0EECA326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73B9191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334C3A53" w14:textId="77777777" w:rsidR="00E115C9" w:rsidRDefault="00E115C9">
            <w:pPr>
              <w:pStyle w:val="TableParagraph"/>
              <w:spacing w:before="119"/>
              <w:rPr>
                <w:rFonts w:ascii="Segoe UI"/>
                <w:sz w:val="16"/>
              </w:rPr>
            </w:pPr>
          </w:p>
          <w:p w14:paraId="0E66430B" w14:textId="77777777" w:rsidR="00E115C9" w:rsidRDefault="00A57745">
            <w:pPr>
              <w:pStyle w:val="TableParagraph"/>
              <w:spacing w:before="0"/>
              <w:ind w:left="23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26BC04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 posebnim propisima</w:t>
            </w:r>
          </w:p>
          <w:p w14:paraId="5D078FB6" w14:textId="77777777" w:rsidR="00E115C9" w:rsidRDefault="00A57745">
            <w:pPr>
              <w:pStyle w:val="TableParagraph"/>
              <w:spacing w:before="93"/>
              <w:ind w:left="104" w:right="566"/>
              <w:rPr>
                <w:sz w:val="16"/>
              </w:rPr>
            </w:pPr>
            <w:r>
              <w:rPr>
                <w:color w:val="5D5D5D"/>
                <w:sz w:val="16"/>
              </w:rPr>
              <w:t>PRIHOD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TROŠKOVE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PROGRAMA ZAŽELI-FAZA IV</w:t>
            </w:r>
          </w:p>
          <w:p w14:paraId="0621240B" w14:textId="77777777" w:rsidR="00E115C9" w:rsidRDefault="00A57745">
            <w:pPr>
              <w:pStyle w:val="TableParagraph"/>
              <w:spacing w:before="37"/>
              <w:ind w:left="150"/>
              <w:rPr>
                <w:sz w:val="17"/>
              </w:rPr>
            </w:pPr>
            <w:r>
              <w:rPr>
                <w:spacing w:val="-6"/>
                <w:sz w:val="17"/>
              </w:rPr>
              <w:t>ZAŽELI-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faza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IV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707531" w14:textId="77777777" w:rsidR="00E115C9" w:rsidRDefault="00A57745">
            <w:pPr>
              <w:pStyle w:val="TableParagraph"/>
              <w:ind w:left="1060"/>
              <w:rPr>
                <w:sz w:val="16"/>
              </w:rPr>
            </w:pPr>
            <w:r>
              <w:rPr>
                <w:spacing w:val="-2"/>
                <w:sz w:val="16"/>
              </w:rPr>
              <w:t>57.710,00</w:t>
            </w:r>
          </w:p>
          <w:p w14:paraId="354C9F4F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5788709D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8552BDA" w14:textId="77777777" w:rsidR="00E115C9" w:rsidRDefault="00E115C9">
            <w:pPr>
              <w:pStyle w:val="TableParagraph"/>
              <w:spacing w:before="119"/>
              <w:rPr>
                <w:rFonts w:ascii="Segoe UI"/>
                <w:sz w:val="16"/>
              </w:rPr>
            </w:pPr>
          </w:p>
          <w:p w14:paraId="6680047D" w14:textId="77777777" w:rsidR="00E115C9" w:rsidRDefault="00A57745">
            <w:pPr>
              <w:pStyle w:val="TableParagraph"/>
              <w:spacing w:before="0"/>
              <w:ind w:left="1060"/>
              <w:rPr>
                <w:sz w:val="17"/>
              </w:rPr>
            </w:pPr>
            <w:r>
              <w:rPr>
                <w:spacing w:val="-2"/>
                <w:sz w:val="17"/>
              </w:rPr>
              <w:t>57.710,00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39156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20F658F9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5C0126A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548F2AB3" w14:textId="77777777" w:rsidR="00E115C9" w:rsidRDefault="00E115C9">
            <w:pPr>
              <w:pStyle w:val="TableParagraph"/>
              <w:spacing w:before="119"/>
              <w:rPr>
                <w:rFonts w:ascii="Segoe UI"/>
                <w:sz w:val="16"/>
              </w:rPr>
            </w:pPr>
          </w:p>
          <w:p w14:paraId="1365E5BA" w14:textId="77777777" w:rsidR="00E115C9" w:rsidRDefault="00A57745">
            <w:pPr>
              <w:pStyle w:val="TableParagraph"/>
              <w:spacing w:before="0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472ADC19" w14:textId="77777777" w:rsidR="00E115C9" w:rsidRDefault="00A57745">
            <w:pPr>
              <w:pStyle w:val="TableParagraph"/>
              <w:ind w:left="992"/>
              <w:rPr>
                <w:sz w:val="16"/>
              </w:rPr>
            </w:pPr>
            <w:r>
              <w:rPr>
                <w:spacing w:val="-2"/>
                <w:sz w:val="16"/>
              </w:rPr>
              <w:t>57.710,00</w:t>
            </w:r>
          </w:p>
          <w:p w14:paraId="524A8884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10641D34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6BC100EC" w14:textId="77777777" w:rsidR="00E115C9" w:rsidRDefault="00E115C9">
            <w:pPr>
              <w:pStyle w:val="TableParagraph"/>
              <w:spacing w:before="119"/>
              <w:rPr>
                <w:rFonts w:ascii="Segoe UI"/>
                <w:sz w:val="16"/>
              </w:rPr>
            </w:pPr>
          </w:p>
          <w:p w14:paraId="664D3DF1" w14:textId="77777777" w:rsidR="00E115C9" w:rsidRDefault="00A57745">
            <w:pPr>
              <w:pStyle w:val="TableParagraph"/>
              <w:spacing w:before="0"/>
              <w:ind w:left="992"/>
              <w:rPr>
                <w:sz w:val="17"/>
              </w:rPr>
            </w:pPr>
            <w:r>
              <w:rPr>
                <w:spacing w:val="-2"/>
                <w:sz w:val="17"/>
              </w:rPr>
              <w:t>57.710,00</w:t>
            </w:r>
          </w:p>
        </w:tc>
      </w:tr>
    </w:tbl>
    <w:p w14:paraId="1D8ADF00" w14:textId="77777777" w:rsidR="00E115C9" w:rsidRDefault="00E115C9">
      <w:pPr>
        <w:rPr>
          <w:sz w:val="17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7399CAB4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367D07CE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1948F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00DDB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F07AC3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 posebnim propisima</w:t>
            </w:r>
          </w:p>
          <w:p w14:paraId="53A27816" w14:textId="77777777" w:rsidR="00E115C9" w:rsidRDefault="00A57745">
            <w:pPr>
              <w:pStyle w:val="TableParagraph"/>
              <w:spacing w:before="90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PRENAMJENA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POLJ.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ZEMLJIŠTA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 </w:t>
            </w:r>
            <w:r>
              <w:rPr>
                <w:color w:val="5D5D5D"/>
                <w:spacing w:val="-2"/>
                <w:sz w:val="16"/>
              </w:rPr>
              <w:t>GRAĐEVINSKO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E5B78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BEF0E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2D1B4C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5EAADC98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A1317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F394F2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A5E559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 posebnim propisima</w:t>
            </w:r>
          </w:p>
          <w:p w14:paraId="615C7493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NAKNADA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 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VAGANJA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F1255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3135D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2EB79C2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3931ACFE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DD9A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73335C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862D68" w14:textId="77777777" w:rsidR="00E115C9" w:rsidRDefault="00A57745">
            <w:pPr>
              <w:pStyle w:val="TableParagraph"/>
              <w:spacing w:before="9"/>
              <w:ind w:left="90" w:right="23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 posebnim propisima</w:t>
            </w:r>
          </w:p>
          <w:p w14:paraId="7388D89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OSTALI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NESPOMENUTI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PRIHODI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E991E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8E8F8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23F9C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E115C9" w14:paraId="7364371B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C66F7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AF9F0B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754F4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  <w:p w14:paraId="7F6F080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KOMUNALNI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DOPRINOSI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38E9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D3255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4BF0DD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570C58A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A30B6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FA6849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7F6C8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  <w:p w14:paraId="3F73066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FIZIČKE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OSOBE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C9806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FA0D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DB605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E115C9" w14:paraId="547A1698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B0DC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0BB7B2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92E08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  <w:p w14:paraId="50BCBC70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PRAVNE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OSOBE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95F84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6231E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2145A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E115C9" w14:paraId="4253AD1C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C1B9E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65331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04E5D3" w14:textId="77777777" w:rsidR="00E115C9" w:rsidRDefault="00A57745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F1978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priključak</w:t>
            </w:r>
          </w:p>
          <w:p w14:paraId="1A4E377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PLINSKI</w:t>
            </w:r>
            <w:r>
              <w:rPr>
                <w:color w:val="5D5D5D"/>
                <w:spacing w:val="-2"/>
                <w:sz w:val="16"/>
              </w:rPr>
              <w:t xml:space="preserve"> PRIKLJUČAK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B3610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9ECA6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C7780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76F46F2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24D0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5ED932" w14:textId="77777777" w:rsidR="00E115C9" w:rsidRDefault="00A57745">
            <w:pPr>
              <w:pStyle w:val="TableParagraph"/>
              <w:spacing w:before="9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BF3D2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priključak</w:t>
            </w:r>
          </w:p>
          <w:p w14:paraId="229B351A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VODOVOD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0F831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4E5029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65FF00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09366A06" w14:textId="77777777">
        <w:trPr>
          <w:trHeight w:val="6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580D72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089AC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262E90" w14:textId="77777777" w:rsidR="00E115C9" w:rsidRDefault="00A57745">
            <w:pPr>
              <w:pStyle w:val="TableParagraph"/>
              <w:ind w:left="90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proizvoda i robe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 od donacija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53096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B5E85F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A06459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E115C9" w14:paraId="0CDB7F27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8E2AC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0C7394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200102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BAD9B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2"/>
                <w:sz w:val="18"/>
              </w:rPr>
              <w:t xml:space="preserve"> usluga</w:t>
            </w:r>
          </w:p>
          <w:p w14:paraId="473E4EEA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PRIHODI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OD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PRUŽENIH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USLUGA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-</w:t>
            </w:r>
          </w:p>
          <w:p w14:paraId="3C664B43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RODITELJI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62248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02B0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20940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E115C9" w14:paraId="6634A4D0" w14:textId="77777777">
        <w:trPr>
          <w:trHeight w:val="70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A9ADE5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8102E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595A85" w14:textId="77777777" w:rsidR="00E115C9" w:rsidRDefault="00A57745">
            <w:pPr>
              <w:pStyle w:val="TableParagraph"/>
              <w:ind w:left="90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nadležnog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od HZZO-a temeljem ugovornih </w:t>
            </w:r>
            <w:r>
              <w:rPr>
                <w:b/>
                <w:spacing w:val="-2"/>
                <w:sz w:val="18"/>
              </w:rPr>
              <w:t>obveza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F26ACC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F7DCB8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DB32B2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</w:tr>
      <w:tr w:rsidR="00E115C9" w14:paraId="28868F9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A3AAB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D8D836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200103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EB967E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za</w:t>
            </w:r>
          </w:p>
          <w:p w14:paraId="22F91174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481F530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SUF.OPĆINE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SMJEŠTAJ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DJECE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113B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1F8F4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C8919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</w:tr>
      <w:tr w:rsidR="00E115C9" w14:paraId="03371DDC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4095F6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C5D7FB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FB9B50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za</w:t>
            </w:r>
          </w:p>
          <w:p w14:paraId="188231D1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55BDEC0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SUF.OPĆINE- </w:t>
            </w:r>
            <w:r>
              <w:rPr>
                <w:color w:val="5D5D5D"/>
                <w:sz w:val="16"/>
              </w:rPr>
              <w:t>ZDRAVSTVENA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AMBULANTA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149EDC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1F415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1AF50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050B56BA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812E6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DE0914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0EFEC9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za</w:t>
            </w:r>
          </w:p>
          <w:p w14:paraId="0151398B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241938C7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SUF.OPĆINE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SMJEŠTAJ-</w:t>
            </w:r>
            <w:r>
              <w:rPr>
                <w:color w:val="5D5D5D"/>
                <w:spacing w:val="-2"/>
                <w:sz w:val="16"/>
              </w:rPr>
              <w:t>DAROVANE</w:t>
            </w:r>
          </w:p>
          <w:p w14:paraId="76A3F55F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NEKRETNINE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092301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90A55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24F65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62B5D06E" w14:textId="77777777">
        <w:trPr>
          <w:trHeight w:val="74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0ADF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279254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58C6A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za</w:t>
            </w:r>
          </w:p>
          <w:p w14:paraId="37888790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0BC57CFA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SUF.OPĆINE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SMJEŠTAJ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KORISNIKA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58383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728FE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080BB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</w:tr>
      <w:tr w:rsidR="00E115C9" w14:paraId="26F97B4A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09F63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373ED3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200104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71E9F7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temelju ugovornih obveza</w:t>
            </w:r>
          </w:p>
          <w:p w14:paraId="2C295CE2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PRIHODI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OD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HZZO</w:t>
            </w:r>
            <w:r>
              <w:rPr>
                <w:color w:val="5D5D5D"/>
                <w:spacing w:val="-2"/>
                <w:sz w:val="16"/>
              </w:rPr>
              <w:t xml:space="preserve"> (REF.PLAĆA)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DD0DC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5CC8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63427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55881C08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FB983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0BDAD1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D62D0F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temelju ugovornih obveza</w:t>
            </w:r>
          </w:p>
          <w:p w14:paraId="6E8B8DEF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PRIHOD OD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HZZO-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REFUNDACIJE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PLAĆA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D102D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668CB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30C1CF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0391322D" w14:textId="77777777">
        <w:trPr>
          <w:trHeight w:val="48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A84615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95720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44BE60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48536D" w14:textId="77777777" w:rsidR="00E115C9" w:rsidRDefault="00A57745">
            <w:pPr>
              <w:pStyle w:val="TableParagraph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B53B77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B706EB" w14:textId="77777777" w:rsidR="00E115C9" w:rsidRDefault="00A57745">
            <w:pPr>
              <w:pStyle w:val="TableParagraph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E115C9" w14:paraId="76C12777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43EA2C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F8134D" w14:textId="77777777" w:rsidR="00E115C9" w:rsidRDefault="00A57745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200007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09247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  <w:p w14:paraId="0AC82174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TOPLI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OBROK-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UPLATE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B8122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9DC9D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3A55559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6B140779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7A6FA7E9" w14:textId="77777777" w:rsidR="00E115C9" w:rsidRDefault="00E115C9">
      <w:pPr>
        <w:pStyle w:val="Tijeloteksta"/>
        <w:spacing w:before="2"/>
        <w:rPr>
          <w:sz w:val="2"/>
        </w:rPr>
      </w:pPr>
    </w:p>
    <w:p w14:paraId="518B3CD6" w14:textId="77777777" w:rsidR="00E115C9" w:rsidRDefault="00E115C9">
      <w:pPr>
        <w:pStyle w:val="Tijeloteksta"/>
        <w:spacing w:before="167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5"/>
      </w:tblGrid>
      <w:tr w:rsidR="00E115C9" w14:paraId="55C7FC0F" w14:textId="77777777">
        <w:trPr>
          <w:trHeight w:val="501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5A9B2C9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A3CA91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442F38DC" w14:textId="77777777" w:rsidR="00E115C9" w:rsidRDefault="00A57745">
            <w:pPr>
              <w:pStyle w:val="TableParagraph"/>
              <w:spacing w:before="1" w:line="240" w:lineRule="exact"/>
              <w:ind w:left="90"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 nefinancijske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62A52C88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270.600,00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5AA4AB9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21019BF0" w14:textId="77777777" w:rsidR="00E115C9" w:rsidRDefault="00A57745">
            <w:pPr>
              <w:pStyle w:val="TableParagraph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270.600,00</w:t>
            </w:r>
          </w:p>
        </w:tc>
      </w:tr>
      <w:tr w:rsidR="00E115C9" w14:paraId="10FC7335" w14:textId="77777777">
        <w:trPr>
          <w:trHeight w:val="48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741DBC4A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3CD51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66C9F27B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 dugotrajne 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6C68542A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971B648" w14:textId="77777777" w:rsidR="00E115C9" w:rsidRDefault="00A57745">
            <w:pPr>
              <w:pStyle w:val="TableParagraph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1A6ADF12" w14:textId="77777777" w:rsidR="00E115C9" w:rsidRDefault="00A57745">
            <w:pPr>
              <w:pStyle w:val="TableParagraph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E115C9" w14:paraId="05224473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3FDC7E89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71111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08EF3626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5BFD0441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Poljoprivredno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zemljište</w:t>
            </w:r>
          </w:p>
          <w:p w14:paraId="14991126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PRIH.OD PRODAJE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POLJOPR.ZEMLJIŠTA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F33A8FC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BE69EA5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2960E447" w14:textId="77777777" w:rsidR="00E115C9" w:rsidRDefault="00A57745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E115C9" w14:paraId="052AFB3C" w14:textId="77777777">
        <w:trPr>
          <w:trHeight w:val="481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0EA89C4A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758072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5BAE4013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proizvedene </w:t>
            </w:r>
            <w:r>
              <w:rPr>
                <w:b/>
                <w:sz w:val="18"/>
              </w:rPr>
              <w:t>dugotrajne 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6DD1103" w14:textId="77777777" w:rsidR="00E115C9" w:rsidRDefault="00A57745">
            <w:pPr>
              <w:pStyle w:val="TableParagraph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220.600,00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9E28073" w14:textId="77777777" w:rsidR="00E115C9" w:rsidRDefault="00A57745">
            <w:pPr>
              <w:pStyle w:val="TableParagraph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716685E1" w14:textId="77777777" w:rsidR="00E115C9" w:rsidRDefault="00A57745">
            <w:pPr>
              <w:pStyle w:val="TableParagraph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220.600,00</w:t>
            </w:r>
          </w:p>
        </w:tc>
      </w:tr>
      <w:tr w:rsidR="00E115C9" w14:paraId="5E0776FD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5CF4CEE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72119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6B1CD1B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5E165B3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stambeni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1AB59DE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PRODAJA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NEKRETNINA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478643D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9AA5B84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7785AB3F" w14:textId="77777777" w:rsidR="00E115C9" w:rsidRDefault="00A57745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</w:tr>
      <w:tr w:rsidR="00E115C9" w14:paraId="60148A02" w14:textId="77777777">
        <w:trPr>
          <w:trHeight w:val="538"/>
        </w:trPr>
        <w:tc>
          <w:tcPr>
            <w:tcW w:w="736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5F6C9F5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2A188F" w14:textId="77777777" w:rsidR="00E115C9" w:rsidRDefault="00A57745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FD102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stambeni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79605DDC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OBROČNA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OTPLATA </w:t>
            </w:r>
            <w:r>
              <w:rPr>
                <w:color w:val="5D5D5D"/>
                <w:spacing w:val="-2"/>
                <w:sz w:val="16"/>
              </w:rPr>
              <w:t>STANOVA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FDB0A5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6E56D3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14:paraId="6705AEEC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0EFF5109" w14:textId="77777777" w:rsidR="00E115C9" w:rsidRDefault="00E115C9">
      <w:pPr>
        <w:pStyle w:val="Tijeloteksta"/>
        <w:spacing w:before="169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5"/>
      </w:tblGrid>
      <w:tr w:rsidR="00E115C9" w14:paraId="0CF5C339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73D485BB" w14:textId="77777777" w:rsidR="00E115C9" w:rsidRDefault="00A57745">
            <w:pPr>
              <w:pStyle w:val="TableParagraph"/>
              <w:spacing w:line="235" w:lineRule="exact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B1B515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20D557F" w14:textId="77777777" w:rsidR="00E115C9" w:rsidRDefault="00A57745">
            <w:pPr>
              <w:pStyle w:val="TableParagraph"/>
              <w:spacing w:line="23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izvori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7495B483" w14:textId="77777777" w:rsidR="00E115C9" w:rsidRDefault="00A57745">
            <w:pPr>
              <w:pStyle w:val="TableParagraph"/>
              <w:spacing w:line="235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35.810,00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E3AFB74" w14:textId="77777777" w:rsidR="00E115C9" w:rsidRDefault="00A57745">
            <w:pPr>
              <w:pStyle w:val="TableParagraph"/>
              <w:spacing w:line="235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184.653,06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27CD6057" w14:textId="77777777" w:rsidR="00E115C9" w:rsidRDefault="00A57745">
            <w:pPr>
              <w:pStyle w:val="TableParagraph"/>
              <w:spacing w:line="235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220.463,06</w:t>
            </w:r>
          </w:p>
        </w:tc>
      </w:tr>
      <w:tr w:rsidR="00E115C9" w14:paraId="5B3A5CFD" w14:textId="77777777">
        <w:trPr>
          <w:trHeight w:val="268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B4F1E79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550ED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7CBC2C37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Rezultat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59F936A9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35.810,00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8B2D4D3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184.653,06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0F9B7DEB" w14:textId="77777777" w:rsidR="00E115C9" w:rsidRDefault="00A57745">
            <w:pPr>
              <w:pStyle w:val="TableParagraph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220.463,06</w:t>
            </w:r>
          </w:p>
        </w:tc>
      </w:tr>
      <w:tr w:rsidR="00E115C9" w14:paraId="40348FA2" w14:textId="77777777">
        <w:trPr>
          <w:trHeight w:val="726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90E2DB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92211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5FFD0DE9" w14:textId="77777777" w:rsidR="00E115C9" w:rsidRDefault="00A57745">
            <w:pPr>
              <w:pStyle w:val="TableParagraph"/>
              <w:spacing w:before="9"/>
              <w:ind w:left="2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0A0B9F9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Višak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7AF5B4DF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VIŠAK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PRIHODA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POSLOVANJA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-</w:t>
            </w:r>
          </w:p>
          <w:p w14:paraId="3F28D37C" w14:textId="77777777" w:rsidR="00E115C9" w:rsidRDefault="00A57745">
            <w:pPr>
              <w:pStyle w:val="TableParagraph"/>
              <w:spacing w:before="2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PRENESENI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C461B49" w14:textId="77777777" w:rsidR="00E115C9" w:rsidRDefault="00A57745">
            <w:pPr>
              <w:pStyle w:val="TableParagraph"/>
              <w:spacing w:before="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35.810,00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8916DD3" w14:textId="77777777" w:rsidR="00E115C9" w:rsidRDefault="00A57745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184.653,06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0E2F1B3C" w14:textId="77777777" w:rsidR="00E115C9" w:rsidRDefault="00A57745">
            <w:pPr>
              <w:pStyle w:val="TableParagraph"/>
              <w:spacing w:before="9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220.463,06</w:t>
            </w:r>
          </w:p>
        </w:tc>
      </w:tr>
    </w:tbl>
    <w:p w14:paraId="3B771497" w14:textId="77777777" w:rsidR="00E115C9" w:rsidRDefault="00E115C9">
      <w:pPr>
        <w:pStyle w:val="Tijeloteksta"/>
        <w:spacing w:before="167" w:after="1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E115C9" w14:paraId="15284EC0" w14:textId="77777777" w:rsidTr="007868A6">
        <w:trPr>
          <w:trHeight w:val="431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625DBD6B" w14:textId="77777777" w:rsidR="00E115C9" w:rsidRDefault="00A57745">
            <w:pPr>
              <w:pStyle w:val="TableParagraph"/>
              <w:spacing w:before="73"/>
              <w:ind w:left="12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4138A689" w14:textId="77777777" w:rsidR="00E115C9" w:rsidRDefault="00A57745">
            <w:pPr>
              <w:pStyle w:val="TableParagraph"/>
              <w:spacing w:before="75"/>
              <w:ind w:left="5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4.358.000,00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559A87E" w14:textId="77777777" w:rsidR="00E115C9" w:rsidRDefault="00A57745">
            <w:pPr>
              <w:pStyle w:val="TableParagraph"/>
              <w:spacing w:before="75"/>
              <w:ind w:lef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1.304.119,06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4BA1B1A1" w14:textId="77777777" w:rsidR="00E115C9" w:rsidRDefault="00A57745">
            <w:pPr>
              <w:pStyle w:val="TableParagraph"/>
              <w:spacing w:before="75"/>
              <w:ind w:left="4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5.662.119,06</w:t>
            </w:r>
          </w:p>
        </w:tc>
      </w:tr>
    </w:tbl>
    <w:p w14:paraId="4661C662" w14:textId="77777777" w:rsidR="00E115C9" w:rsidRDefault="00E115C9">
      <w:pPr>
        <w:rPr>
          <w:rFonts w:ascii="Times New Roman"/>
          <w:sz w:val="24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56AB8D82" w14:textId="10C35B28" w:rsidR="00E115C9" w:rsidRDefault="00E115C9">
      <w:pPr>
        <w:pStyle w:val="Tijeloteksta"/>
        <w:spacing w:before="58" w:after="22"/>
        <w:ind w:right="297"/>
        <w:jc w:val="right"/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6"/>
        <w:gridCol w:w="1834"/>
        <w:gridCol w:w="1834"/>
      </w:tblGrid>
      <w:tr w:rsidR="00E115C9" w14:paraId="1CAF5E3D" w14:textId="77777777" w:rsidTr="007868A6">
        <w:trPr>
          <w:trHeight w:val="828"/>
        </w:trPr>
        <w:tc>
          <w:tcPr>
            <w:tcW w:w="10177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E608EBE" w14:textId="77777777" w:rsidR="00E115C9" w:rsidRDefault="00A57745">
            <w:pPr>
              <w:pStyle w:val="TableParagraph"/>
              <w:spacing w:before="69"/>
              <w:ind w:left="59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2950D2AF" w14:textId="77777777" w:rsidR="00E115C9" w:rsidRDefault="00A57745">
            <w:pPr>
              <w:pStyle w:val="TableParagraph"/>
              <w:spacing w:before="75"/>
              <w:ind w:left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RASHODA-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(RASHODI)-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Ekonomska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klasifikacija 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Izmjene i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E115C9" w14:paraId="79BB198A" w14:textId="77777777" w:rsidTr="007868A6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EBF1BC3" w14:textId="77777777" w:rsidR="00E115C9" w:rsidRDefault="00A57745">
            <w:pPr>
              <w:pStyle w:val="TableParagraph"/>
              <w:spacing w:before="14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5498B3E6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013A50E8" w14:textId="77777777" w:rsidR="00E115C9" w:rsidRDefault="00A57745">
            <w:pPr>
              <w:pStyle w:val="TableParagraph"/>
              <w:spacing w:before="0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53E794C" w14:textId="77777777" w:rsidR="00E115C9" w:rsidRDefault="00A57745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38C0281C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3ECF94CC" w14:textId="77777777" w:rsidR="00E115C9" w:rsidRDefault="00A57745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8C375E" w14:textId="77777777" w:rsidR="00E115C9" w:rsidRDefault="00A57745">
            <w:pPr>
              <w:pStyle w:val="TableParagraph"/>
              <w:spacing w:before="16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A34E225" w14:textId="77777777" w:rsidR="00E115C9" w:rsidRDefault="00E115C9">
            <w:pPr>
              <w:pStyle w:val="TableParagraph"/>
              <w:spacing w:before="61"/>
              <w:rPr>
                <w:rFonts w:ascii="Segoe UI"/>
                <w:sz w:val="20"/>
              </w:rPr>
            </w:pPr>
          </w:p>
          <w:p w14:paraId="09D48CD9" w14:textId="77777777" w:rsidR="00E115C9" w:rsidRDefault="00A57745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A2C076C" w14:textId="77777777" w:rsidR="00E115C9" w:rsidRDefault="00A57745">
            <w:pPr>
              <w:pStyle w:val="TableParagraph"/>
              <w:spacing w:before="16" w:line="241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4625829D" w14:textId="77777777" w:rsidR="00E115C9" w:rsidRDefault="00A57745">
            <w:pPr>
              <w:pStyle w:val="TableParagraph"/>
              <w:spacing w:before="0" w:line="241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2810ACB5" w14:textId="77777777" w:rsidR="00E115C9" w:rsidRDefault="00A57745">
            <w:pPr>
              <w:pStyle w:val="TableParagraph"/>
              <w:spacing w:before="87"/>
              <w:ind w:left="1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22BE7645" w14:textId="77777777" w:rsidR="00E115C9" w:rsidRDefault="00A57745">
            <w:pPr>
              <w:pStyle w:val="TableParagraph"/>
              <w:spacing w:before="16" w:line="241" w:lineRule="exact"/>
              <w:ind w:left="11" w:right="8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FCBF8B9" w14:textId="77777777" w:rsidR="00E115C9" w:rsidRDefault="00A57745">
            <w:pPr>
              <w:pStyle w:val="TableParagraph"/>
              <w:spacing w:before="0" w:line="241" w:lineRule="exact"/>
              <w:ind w:left="11" w:right="89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F11D23C" w14:textId="77777777" w:rsidR="00E115C9" w:rsidRDefault="00A57745">
            <w:pPr>
              <w:pStyle w:val="TableParagraph"/>
              <w:spacing w:before="87"/>
              <w:ind w:left="61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685ACEE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CFC9DB" w14:textId="77777777" w:rsidR="00E115C9" w:rsidRDefault="00A57745">
            <w:pPr>
              <w:pStyle w:val="TableParagraph"/>
              <w:spacing w:line="236" w:lineRule="exact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7FA0D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4925A0" w14:textId="77777777" w:rsidR="00E115C9" w:rsidRDefault="00A57745">
            <w:pPr>
              <w:pStyle w:val="TableParagraph"/>
              <w:spacing w:line="236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3551B4" w14:textId="77777777" w:rsidR="00E115C9" w:rsidRDefault="00A57745">
            <w:pPr>
              <w:pStyle w:val="TableParagraph"/>
              <w:spacing w:line="236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3.037.200,00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8C336B" w14:textId="77777777" w:rsidR="00E115C9" w:rsidRDefault="00A57745">
            <w:pPr>
              <w:pStyle w:val="TableParagraph"/>
              <w:spacing w:line="236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114.719,06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9D5F39" w14:textId="77777777" w:rsidR="00E115C9" w:rsidRDefault="00A57745">
            <w:pPr>
              <w:pStyle w:val="TableParagraph"/>
              <w:spacing w:line="236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3.151.919,06</w:t>
            </w:r>
          </w:p>
        </w:tc>
      </w:tr>
      <w:tr w:rsidR="00E115C9" w14:paraId="31B42431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C00213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1C9FC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2A0EA1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7FE399" w14:textId="77777777" w:rsidR="00E115C9" w:rsidRDefault="00A57745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542.950,00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4B2566" w14:textId="77777777" w:rsidR="00E115C9" w:rsidRDefault="00A57745">
            <w:pPr>
              <w:pStyle w:val="TableParagraph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E67219" w14:textId="77777777" w:rsidR="00E115C9" w:rsidRDefault="00A57745">
            <w:pPr>
              <w:pStyle w:val="TableParagraph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543.950,00</w:t>
            </w:r>
          </w:p>
        </w:tc>
      </w:tr>
      <w:tr w:rsidR="00E115C9" w14:paraId="6BE2491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DD2FF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86BBA0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D8C43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13ED2D3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EC03F4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104.700,00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6055DF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CB289F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104.700,00</w:t>
            </w:r>
          </w:p>
        </w:tc>
      </w:tr>
      <w:tr w:rsidR="00E115C9" w14:paraId="71931AA8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1A851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6FC04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31561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54C07D7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PLAĆE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ZAPOSLENE- ZAŽELI FAZA </w:t>
            </w:r>
            <w:r>
              <w:rPr>
                <w:color w:val="5D5D5D"/>
                <w:spacing w:val="-5"/>
                <w:sz w:val="16"/>
              </w:rPr>
              <w:t>IV.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99C7D1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47.040,00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3A6B8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6FBC2E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47.040,00</w:t>
            </w:r>
          </w:p>
        </w:tc>
      </w:tr>
      <w:tr w:rsidR="00E115C9" w14:paraId="31A977A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7299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6D9CE4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28A79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58B2917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PLAĆE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82755D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242.420,00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DD5E69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7B8BA8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242.420,00</w:t>
            </w:r>
          </w:p>
        </w:tc>
      </w:tr>
      <w:tr w:rsidR="00E115C9" w14:paraId="29309016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5F66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2B4BC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3C8A6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08977AA7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PLAĆE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49003B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9AADAE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05A250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</w:tr>
      <w:tr w:rsidR="00E115C9" w14:paraId="428C70F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14583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9D122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8EF4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</w:t>
            </w:r>
            <w:r>
              <w:rPr>
                <w:spacing w:val="-2"/>
                <w:sz w:val="18"/>
              </w:rPr>
              <w:t xml:space="preserve"> obroci</w:t>
            </w:r>
          </w:p>
          <w:p w14:paraId="397130D1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DNEVNI OBROCI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6AA595" w14:textId="77777777" w:rsidR="00E115C9" w:rsidRDefault="00A57745">
            <w:pPr>
              <w:pStyle w:val="TableParagraph"/>
              <w:spacing w:before="9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5F0EF0" w14:textId="77777777" w:rsidR="00E115C9" w:rsidRDefault="00A57745">
            <w:pPr>
              <w:pStyle w:val="TableParagraph"/>
              <w:spacing w:before="9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CCBD71" w14:textId="77777777" w:rsidR="00E115C9" w:rsidRDefault="00A57745">
            <w:pPr>
              <w:pStyle w:val="TableParagraph"/>
              <w:spacing w:before="9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585FFF3D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0D78B0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FE563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3DD29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Nagrade</w:t>
            </w:r>
          </w:p>
          <w:p w14:paraId="35C5ED69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NAGRADE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31B236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8E65A8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DEC609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E115C9" w14:paraId="49917D1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CFBB4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51414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2259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godišnji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odmor</w:t>
            </w:r>
          </w:p>
          <w:p w14:paraId="11A837A5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REGRES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B741A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520E5F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FE0EFA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E115C9" w14:paraId="6BA59C0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77AC6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1D99E0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A4F18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godišnji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odmor</w:t>
            </w:r>
          </w:p>
          <w:p w14:paraId="6FD2A8F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REGRES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AA407C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8CD02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5D9839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0E7ED00B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5F597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6EDA3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0758C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nenavedeni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5BE5F74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REGRES I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BOŽIĆNICE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4D2E79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FCA834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6CDC156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E115C9" w14:paraId="2F805AB9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1FFFAA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3EDB03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64EAD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nenavedeni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4C921166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REGRES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 BOŽICNICA-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ZAŽELI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FAZA </w:t>
            </w:r>
            <w:r>
              <w:rPr>
                <w:color w:val="5D5D5D"/>
                <w:spacing w:val="-5"/>
                <w:sz w:val="16"/>
              </w:rPr>
              <w:t>IV.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B240FC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73CF99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F0086F" w14:textId="77777777" w:rsidR="00E115C9" w:rsidRDefault="00A57745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960,00</w:t>
            </w:r>
          </w:p>
        </w:tc>
      </w:tr>
      <w:tr w:rsidR="00E115C9" w14:paraId="107A688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25413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4415A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FE86D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nenavedeni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5788FA7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BOŽIĆNICA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FE99C0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D3CC2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F0A86F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  <w:tr w:rsidR="00E115C9" w14:paraId="154E177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30860A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70B232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71059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nenavedeni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  <w:p w14:paraId="5BF0ABD3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BOŽIĆNICA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FCB769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5175B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2DBA3A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7C596D9B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E611C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4412C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91F55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zdravstveno </w:t>
            </w:r>
            <w:r>
              <w:rPr>
                <w:spacing w:val="-2"/>
                <w:sz w:val="18"/>
              </w:rPr>
              <w:t>osiguranje</w:t>
            </w:r>
          </w:p>
          <w:p w14:paraId="787E3DFB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1CC08B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135FCC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4F0402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</w:tr>
      <w:tr w:rsidR="00E115C9" w14:paraId="00BF8D3D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CECBF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72C779" w14:textId="77777777" w:rsidR="00E115C9" w:rsidRDefault="00A57745">
            <w:pPr>
              <w:pStyle w:val="TableParagraph"/>
              <w:spacing w:before="9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5B4E8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zdravstveno </w:t>
            </w:r>
            <w:r>
              <w:rPr>
                <w:spacing w:val="-2"/>
                <w:sz w:val="18"/>
              </w:rPr>
              <w:t>osiguranje</w:t>
            </w:r>
          </w:p>
          <w:p w14:paraId="38DFE476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DOPR.NA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PLAĆU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:</w:t>
            </w:r>
          </w:p>
          <w:p w14:paraId="004C59CA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OBV.ZDRAV.OSIGURANJE-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ZAŽELI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F.IV.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D4279" w14:textId="77777777" w:rsidR="00E115C9" w:rsidRDefault="00A57745">
            <w:pPr>
              <w:pStyle w:val="TableParagraph"/>
              <w:spacing w:before="9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8.030,00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BD640" w14:textId="77777777" w:rsidR="00E115C9" w:rsidRDefault="00A57745">
            <w:pPr>
              <w:pStyle w:val="TableParagraph"/>
              <w:spacing w:before="9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A7499A" w14:textId="77777777" w:rsidR="00E115C9" w:rsidRDefault="00A57745">
            <w:pPr>
              <w:pStyle w:val="TableParagraph"/>
              <w:spacing w:before="9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8.030,00</w:t>
            </w:r>
          </w:p>
        </w:tc>
      </w:tr>
      <w:tr w:rsidR="00E115C9" w14:paraId="7CF9021D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9A0D0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F3151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7D249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zdravstveno </w:t>
            </w:r>
            <w:r>
              <w:rPr>
                <w:spacing w:val="-2"/>
                <w:sz w:val="18"/>
              </w:rPr>
              <w:t>osiguranje</w:t>
            </w:r>
          </w:p>
          <w:p w14:paraId="7EF0A943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DOPRINOSI NA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PLAĆE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9A6067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1535E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98120A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</w:tr>
      <w:tr w:rsidR="00E115C9" w14:paraId="7917E943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D315B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F5A93B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6A37D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zdravstveno </w:t>
            </w:r>
            <w:r>
              <w:rPr>
                <w:spacing w:val="-2"/>
                <w:sz w:val="18"/>
              </w:rPr>
              <w:t>osiguranje</w:t>
            </w:r>
          </w:p>
          <w:p w14:paraId="53ED133D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DOPRINOSI NA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PLAĆE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07E6B9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2B1FB2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6BDD5C" w14:textId="77777777" w:rsidR="00E115C9" w:rsidRDefault="00A57745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  <w:tr w:rsidR="00E115C9" w14:paraId="64415D32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5C9D30" w14:textId="77777777" w:rsidR="00E115C9" w:rsidRDefault="00A57745">
            <w:pPr>
              <w:pStyle w:val="TableParagraph"/>
              <w:spacing w:before="9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06F90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8B688A" w14:textId="77777777" w:rsidR="00E115C9" w:rsidRDefault="00A57745">
            <w:pPr>
              <w:pStyle w:val="TableParagraph"/>
              <w:spacing w:before="9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365391" w14:textId="77777777" w:rsidR="00E115C9" w:rsidRDefault="00A57745">
            <w:pPr>
              <w:pStyle w:val="TableParagraph"/>
              <w:spacing w:before="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2.153.800,00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30CEEC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106.319,06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7F0721" w14:textId="77777777" w:rsidR="00E115C9" w:rsidRDefault="00A57745">
            <w:pPr>
              <w:pStyle w:val="TableParagraph"/>
              <w:spacing w:before="9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2.260.119,06</w:t>
            </w:r>
          </w:p>
        </w:tc>
      </w:tr>
      <w:tr w:rsidR="00E115C9" w14:paraId="0EF18CA5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AA129B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C9660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5C2EF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  <w:p w14:paraId="1B830025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SLUŽBENA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PUTOVANJA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A93E52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C89013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074C2344" w14:textId="77777777" w:rsidR="00E115C9" w:rsidRDefault="00A57745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63AD5E78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60" w:right="320" w:bottom="280" w:left="740" w:header="720" w:footer="720" w:gutter="0"/>
          <w:cols w:space="720"/>
        </w:sectPr>
      </w:pPr>
    </w:p>
    <w:p w14:paraId="0D0E1B35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3D46E91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76991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DB2859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A7ABE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  <w:p w14:paraId="0C79D6D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4CD5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B6D33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D1661B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38C97E5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68AB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7D15A1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B3814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  <w:p w14:paraId="64726431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NAČELNIK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7A93E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87DDA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75025DD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703AEA5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003DB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4BC60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F9F29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  <w:p w14:paraId="0DDD174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DNEVNICE 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SL.PUT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D1BE2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78B81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3AD64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  <w:tr w:rsidR="00E115C9" w14:paraId="1048C2D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3CB3D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CC2DC6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04E9A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inozemstvu</w:t>
            </w:r>
          </w:p>
          <w:p w14:paraId="6183CA7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FBE0B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E7EAD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296D09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2813C34F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66AFE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76306A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2C3F0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inozemstvu</w:t>
            </w:r>
          </w:p>
          <w:p w14:paraId="3179E3CE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NAČELNIK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5129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4783B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943721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24E37F4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386AC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64BC7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9F043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posla</w:t>
            </w:r>
          </w:p>
          <w:p w14:paraId="3A71636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NAKN.PRIJEVOZ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 POSAO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 S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POSLA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006EA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A26BB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0A296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E115C9" w14:paraId="2861CBBB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695BFD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DBC7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655E1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posla</w:t>
            </w:r>
          </w:p>
          <w:p w14:paraId="3BD70E8A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NAKN.ZA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PRIJEVOZ NA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POSAO 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S</w:t>
            </w:r>
          </w:p>
          <w:p w14:paraId="4455A5D7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POSLA-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ZAŽELI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F.IV.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C7FD8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56D8E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CBBEC1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1.680,00</w:t>
            </w:r>
          </w:p>
        </w:tc>
      </w:tr>
      <w:tr w:rsidR="00E115C9" w14:paraId="025F377D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D181B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6995C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A3E6C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posla</w:t>
            </w:r>
          </w:p>
          <w:p w14:paraId="35D876CB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NAKN.ZA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PRIJEVOZ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POSAO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S </w:t>
            </w:r>
            <w:r>
              <w:rPr>
                <w:color w:val="5D5D5D"/>
                <w:spacing w:val="-2"/>
                <w:sz w:val="16"/>
              </w:rPr>
              <w:t>POSLA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522D2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9BF29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B72DA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E115C9" w14:paraId="44C7EF1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E0656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9E82E6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108CA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posla</w:t>
            </w:r>
          </w:p>
          <w:p w14:paraId="51F1512A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NAKNADA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2"/>
                <w:sz w:val="16"/>
              </w:rPr>
              <w:t xml:space="preserve"> PRIJEVOZ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C3986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BA0FE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007651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E115C9" w14:paraId="062BC1FD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2D4F1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40864A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6CA9A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  <w:p w14:paraId="77B59E12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STRUČNO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USAVRŠAVANJE </w:t>
            </w:r>
            <w:r>
              <w:rPr>
                <w:color w:val="5D5D5D"/>
                <w:spacing w:val="-2"/>
                <w:sz w:val="16"/>
              </w:rPr>
              <w:t>DJELATNIKA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7E050A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9404B5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8576CF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6D7A565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BDB1C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9A883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A26A2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Seminari,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savjetovanja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simpoziji</w:t>
            </w:r>
          </w:p>
          <w:p w14:paraId="0ED03038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D68F1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C286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E75A26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E115C9" w14:paraId="3D0BFA7A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5049F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31445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17BAB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privatnog automobila u službene svrhe</w:t>
            </w:r>
          </w:p>
          <w:p w14:paraId="3A63A52D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5"/>
                <w:sz w:val="16"/>
              </w:rPr>
              <w:t>JUO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C471E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51D054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B20F9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02B2AD9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94FB22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72EE8A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35FDE6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  <w:p w14:paraId="5F5A2B42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JUO-UREDSKI </w:t>
            </w:r>
            <w:r>
              <w:rPr>
                <w:color w:val="5D5D5D"/>
                <w:spacing w:val="-2"/>
                <w:sz w:val="16"/>
              </w:rPr>
              <w:t>MATERIJAL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3A607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94694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96FE9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3CAF190B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BB65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310CC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200009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C4311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  <w:p w14:paraId="5C9D2B6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UREDSKI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MATERIJAL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980B8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FE26F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296FB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</w:tr>
      <w:tr w:rsidR="00E115C9" w14:paraId="138B136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4608DD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2F537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A0EF1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  <w:p w14:paraId="020030E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UREDSKI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MATERIJAL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61AE1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6098D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D3B9C8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43AD6547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74703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02F734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D26953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Literatura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(publikacije,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časopisi,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glasila,</w:t>
            </w:r>
          </w:p>
          <w:p w14:paraId="3A1F4A0D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knjige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  <w:p w14:paraId="5D68B7B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STRUČNA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LITERATURA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5C4C3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4629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A75D27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E115C9" w14:paraId="3F1DA0F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1332E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94A726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D57E9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Literatura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(publikacije,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časopisi,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glasila,</w:t>
            </w:r>
          </w:p>
          <w:p w14:paraId="3C827045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knjige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  <w:p w14:paraId="7319CCD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STRUČNA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LITERATURA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D3989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92907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BDA989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31CFF0EE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B6214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7043E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DAB6E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održavanje</w:t>
            </w:r>
          </w:p>
          <w:p w14:paraId="64A8C4B1" w14:textId="77777777" w:rsidR="00E115C9" w:rsidRDefault="00A57745">
            <w:pPr>
              <w:pStyle w:val="TableParagraph"/>
              <w:spacing w:before="90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SREDSTVA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ČIŠČENJE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ODRŽAVANJE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8E9A49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C1B026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78F5C2C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 w:rsidR="00E115C9" w14:paraId="03199E77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5AB8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5EF8A9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764C6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održavanje</w:t>
            </w:r>
          </w:p>
          <w:p w14:paraId="735ED40D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SREDSTVA ZA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ČIŠĆENJE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F9EA7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A5894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919BF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</w:tr>
      <w:tr w:rsidR="00E115C9" w14:paraId="79EA8C17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E0EA2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830F5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200109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EF75A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održavanje</w:t>
            </w:r>
          </w:p>
          <w:p w14:paraId="32814D0D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SREDSTVA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ČIŠĆENJE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75CD3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4E29C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A62BC8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E115C9" w14:paraId="75E071EB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60D58E6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1843DA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EFC2EE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higijenske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njegu</w:t>
            </w:r>
          </w:p>
          <w:p w14:paraId="73162243" w14:textId="77777777" w:rsidR="00E115C9" w:rsidRDefault="00A57745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HIG.POTREBE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NJEGU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2D63A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547BC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71E0632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</w:tbl>
    <w:p w14:paraId="3E7F48B2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3414A61D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578DD1A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16A07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17B492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74B1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higijenske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njegu</w:t>
            </w:r>
          </w:p>
          <w:p w14:paraId="3C88632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 HIH.POTREBE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NJEGU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51D3E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3ADF8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9DB74C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  <w:tr w:rsidR="00E115C9" w14:paraId="1F8CA82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AFB9F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F416E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FDF20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higijenske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njegu</w:t>
            </w:r>
          </w:p>
          <w:p w14:paraId="633BB570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MATR.ZA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HIGIJENSKE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POTREBE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NJEGU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C65E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CF169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A211AA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298FE4A3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1BFB0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7AC025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2A1BB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redovnog </w:t>
            </w:r>
            <w:r>
              <w:rPr>
                <w:spacing w:val="-2"/>
                <w:sz w:val="18"/>
              </w:rPr>
              <w:t>poslovanja</w:t>
            </w:r>
          </w:p>
          <w:p w14:paraId="50751D62" w14:textId="77777777" w:rsidR="00E115C9" w:rsidRDefault="00A57745">
            <w:pPr>
              <w:pStyle w:val="TableParagraph"/>
              <w:spacing w:before="90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OSTALI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MATER.I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SIROVINE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 REDOVNO POSLOVANJE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F5086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01C0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51073F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4E75F16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4318A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15BDE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22E45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Pomoćni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sanitetski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  <w:p w14:paraId="1F9FAC7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POMOĆNI </w:t>
            </w:r>
            <w:r>
              <w:rPr>
                <w:color w:val="5D5D5D"/>
                <w:spacing w:val="-2"/>
                <w:sz w:val="16"/>
              </w:rPr>
              <w:t>MATERIJAL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A7FB3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5C55D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5657E0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3C33018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BA219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A80B7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CC3A4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Pomoćni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sanitetski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  <w:p w14:paraId="02E5A20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POMOĆNI </w:t>
            </w:r>
            <w:r>
              <w:rPr>
                <w:color w:val="5D5D5D"/>
                <w:spacing w:val="-2"/>
                <w:sz w:val="16"/>
              </w:rPr>
              <w:t>MATERIJAL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8571E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70A8A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03F74D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E115C9" w14:paraId="233E81A8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CDF5C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5B92E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0D66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Namirnice</w:t>
            </w:r>
          </w:p>
          <w:p w14:paraId="79CD354E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NAMIRNICE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82EB0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7EF80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FF17B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69.500,00</w:t>
            </w:r>
          </w:p>
        </w:tc>
      </w:tr>
      <w:tr w:rsidR="00E115C9" w14:paraId="09E6D79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00D54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022CE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1714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Namirnice</w:t>
            </w:r>
          </w:p>
          <w:p w14:paraId="39E3CF6B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NAMIRNICE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PRIPREMU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HRANE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9903C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33B7B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1B1AF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</w:tr>
      <w:tr w:rsidR="00E115C9" w14:paraId="345519F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E89B2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944FCE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C64D6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Roba</w:t>
            </w:r>
          </w:p>
          <w:p w14:paraId="4F9451C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MATERIJAL-</w:t>
            </w:r>
            <w:r>
              <w:rPr>
                <w:color w:val="5D5D5D"/>
                <w:spacing w:val="-4"/>
                <w:sz w:val="16"/>
              </w:rPr>
              <w:t>ROBA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11B4E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54EC1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F0F0DD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E115C9" w14:paraId="0E9F302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D1DDB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3480A9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8CDE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Lijekovi</w:t>
            </w:r>
          </w:p>
          <w:p w14:paraId="4C3FF02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LIJEKOVI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ED152F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528011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07FDC5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7730878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0639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D329F4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FD63E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Lijekovi</w:t>
            </w:r>
          </w:p>
          <w:p w14:paraId="43EFB00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LIJEKOVI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41AFA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FD483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C8C4BD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5187E1B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CC7CC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DC527D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55379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  <w:p w14:paraId="21435056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CVIJEĆE,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VIJENCI,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TEGLE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OST.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6DC5F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505C9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FCC7BF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E115C9" w14:paraId="7F21C93E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EC43C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F1695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62D0A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  <w:p w14:paraId="17EA4F70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MATERIJAL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RADNU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OKUPACIJU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 ANIMACIJU DJECE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F62FD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960EC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C14FDD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E115C9" w14:paraId="77DCED03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32484F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CD10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C84BC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Električna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  <w:p w14:paraId="533D164F" w14:textId="77777777" w:rsidR="00E115C9" w:rsidRDefault="00A57745">
            <w:pPr>
              <w:pStyle w:val="TableParagraph"/>
              <w:spacing w:before="95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POSLOVNI</w:t>
            </w:r>
            <w:r>
              <w:rPr>
                <w:color w:val="5D5D5D"/>
                <w:spacing w:val="-2"/>
                <w:sz w:val="16"/>
              </w:rPr>
              <w:t xml:space="preserve"> OBJEKTI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8DB1C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9503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B8428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E115C9" w14:paraId="205CAE86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17D803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AD1FE3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AD3A2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Električna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  <w:p w14:paraId="129DD42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JAVNA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RASVJETA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E07CB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1C3F5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B6801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E115C9" w14:paraId="1D1A2E20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A01F0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D3FD6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E384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Električna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  <w:p w14:paraId="70B1FB6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ELEKTRIČNA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ENERGIJA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06385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AC730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C6363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E115C9" w14:paraId="1014A9A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68552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9840C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F9797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Električna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  <w:p w14:paraId="11B6ABE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ELEKTRIČNA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ENERGIJA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ED30D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78120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5899E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E115C9" w14:paraId="536BA3B8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BC4B4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F8DD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118F2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Plin</w:t>
            </w:r>
          </w:p>
          <w:p w14:paraId="21ACC1E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POTROŠNJA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PLINA-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POSL.OBJ.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97776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CBDAD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976E3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0AD393C6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74BA1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3BB9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0FF19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Plin</w:t>
            </w:r>
          </w:p>
          <w:p w14:paraId="5EB3D2A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4"/>
                <w:sz w:val="16"/>
              </w:rPr>
              <w:t>PLIN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A4E4E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EE270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5CA28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E115C9" w14:paraId="0897694F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1D8C30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BEFB46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BA7F8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Plin</w:t>
            </w:r>
          </w:p>
          <w:p w14:paraId="3DBB2261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4"/>
                <w:sz w:val="16"/>
              </w:rPr>
              <w:t>PLIN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22AFE4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290B4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35F8D2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E115C9" w14:paraId="58EB836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AFB28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617D3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0CED4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Motorni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gorivo</w:t>
            </w:r>
          </w:p>
          <w:p w14:paraId="2BF7E8C1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SLUŽBENI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AUTOMOBIL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A908C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2C43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EF1AF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 w:rsidR="00E115C9" w14:paraId="28B40D0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E1BD2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67E73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1E444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Motorni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gorivo</w:t>
            </w:r>
          </w:p>
          <w:p w14:paraId="492F530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GORIVO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90321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DD94D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A2B2D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6E7847BD" w14:textId="77777777">
        <w:trPr>
          <w:trHeight w:val="978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1E6438A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DE5595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85F2B8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6BD6285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3A7974D0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  <w:p w14:paraId="60832A00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OBJEKTI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 VLASNIŠTVU </w:t>
            </w:r>
            <w:r>
              <w:rPr>
                <w:color w:val="5D5D5D"/>
                <w:spacing w:val="-5"/>
                <w:sz w:val="16"/>
              </w:rPr>
              <w:t>OŠ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EF250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6D68D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3F5D043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1765049D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196EC4B1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1990C67B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5668B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FB96BB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D27FD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Materijal i </w:t>
            </w:r>
            <w:r>
              <w:rPr>
                <w:sz w:val="18"/>
              </w:rPr>
              <w:t>dijelovi za tekuće i investicijsko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građevinskih </w:t>
            </w:r>
            <w:r>
              <w:rPr>
                <w:spacing w:val="-2"/>
                <w:sz w:val="18"/>
              </w:rPr>
              <w:t>objekata</w:t>
            </w:r>
          </w:p>
          <w:p w14:paraId="35802BE9" w14:textId="77777777" w:rsidR="00E115C9" w:rsidRDefault="00A57745">
            <w:pPr>
              <w:pStyle w:val="TableParagraph"/>
              <w:spacing w:before="92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POLJSKI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PUTEVI,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MOSTOVI, JARCI,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5"/>
                <w:sz w:val="16"/>
              </w:rPr>
              <w:t>DR.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214F5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ED208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04F0A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7CD2F416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1B1C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27D0F8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895CF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49E7E643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60797DCB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  <w:p w14:paraId="2FDBAC5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BAZEN </w:t>
            </w:r>
            <w:r>
              <w:rPr>
                <w:color w:val="5D5D5D"/>
                <w:spacing w:val="-2"/>
                <w:sz w:val="16"/>
              </w:rPr>
              <w:t>GRADINA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6F460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DEF5E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8D6E7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62478EFC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3EAE6C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A35035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8CFC8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557ECEB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2928D53B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  <w:p w14:paraId="1E88F47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UGRADNJA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SOLARNIH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ĆELIJA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16CC9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B2F35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2E964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73829074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45430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29F39B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36FD4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3D95EEDC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3BF93567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  <w:p w14:paraId="6282953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TEKUĆE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ODRŽAVANJE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A284C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CC38B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A93C7F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 w:rsidR="00E115C9" w14:paraId="4C7C63F9" w14:textId="77777777">
        <w:trPr>
          <w:trHeight w:val="115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EC94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07BF3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4081AB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7ABB565C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7FECEE12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  <w:p w14:paraId="3F76230C" w14:textId="77777777" w:rsidR="00E115C9" w:rsidRDefault="00A57745">
            <w:pPr>
              <w:pStyle w:val="TableParagraph"/>
              <w:spacing w:before="91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MATR.I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DIJ.ZA</w:t>
            </w:r>
            <w:r>
              <w:rPr>
                <w:color w:val="5D5D5D"/>
                <w:spacing w:val="-1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TEKUĆE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INV.ODRŽAVANJE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2B5C9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8C403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8911CA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E115C9" w14:paraId="4365E03D" w14:textId="77777777">
        <w:trPr>
          <w:trHeight w:val="96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142F6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6A99F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190FF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45442834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62C73B1D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opreme</w:t>
            </w:r>
          </w:p>
          <w:p w14:paraId="1033BAC7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TEKUĆE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INVEST.ODRŽAVANJE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OPREME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9125B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605A2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709736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17E2FF73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58540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9CA8D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07576B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32B166A2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ABB289F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opreme</w:t>
            </w:r>
          </w:p>
          <w:p w14:paraId="5912387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ODRŽAVANJE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POSTROJENJA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OPREME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0C61B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0D0CA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AA7F50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78FA0EE2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6E9B0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3DEA29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4CC431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360F6677" w14:textId="77777777" w:rsidR="00E115C9" w:rsidRDefault="00A57745">
            <w:pPr>
              <w:pStyle w:val="TableParagraph"/>
              <w:spacing w:before="0" w:line="216" w:lineRule="exact"/>
              <w:ind w:left="90"/>
              <w:rPr>
                <w:sz w:val="18"/>
              </w:rPr>
            </w:pP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transportnih</w:t>
            </w:r>
          </w:p>
          <w:p w14:paraId="07DAC338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sredstava</w:t>
            </w:r>
          </w:p>
          <w:p w14:paraId="6E7FE29B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SLUŽBENO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VOZILO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25350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70ADA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C2C486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E115C9" w14:paraId="4D3281FA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19FBE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078F1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8CBB1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investicijsko održavanje</w:t>
            </w:r>
          </w:p>
          <w:p w14:paraId="4AF195C1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OSTALO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ODRŽAVANJE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0ADC7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B8826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701DC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3B455804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B140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FA5DF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F4C07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investicijsko održavanje</w:t>
            </w:r>
          </w:p>
          <w:p w14:paraId="3E87DA30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JAVNE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POVRŠINE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CA382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DA274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20F434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5DE19B99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4E654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90F843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9112A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investicijsko održavanje</w:t>
            </w:r>
          </w:p>
          <w:p w14:paraId="2C859B96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JAVNA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RASVJETA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AE9A3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5E155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6514F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768212B9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1B16F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32271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C1E01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200011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27C8E8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obuća</w:t>
            </w:r>
          </w:p>
          <w:p w14:paraId="21533D22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RADNA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ZAŠTITNA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ODJEĆA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OBUĆA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5CF475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1ADB56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F5D39E0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3A6C9E9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1546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4EFEE4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200110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952FFF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obuća</w:t>
            </w:r>
          </w:p>
          <w:p w14:paraId="395F01D5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RADNA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ZAŠTITNA </w:t>
            </w:r>
            <w:r>
              <w:rPr>
                <w:color w:val="5D5D5D"/>
                <w:spacing w:val="-2"/>
                <w:sz w:val="16"/>
              </w:rPr>
              <w:t>ODJEĆA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D62B1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3EC0C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7591F0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6CD1488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0E0C1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F3598C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BF45D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telefaksa</w:t>
            </w:r>
          </w:p>
          <w:p w14:paraId="2FE85913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USL.TELEFONI-MOBITELI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ADF84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1BB05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48B19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57EB4CE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D8C4C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02D14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2269DA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telefaksa</w:t>
            </w:r>
          </w:p>
          <w:p w14:paraId="5C43B5B9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TELEFONA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F58D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2019C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88DF4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2.050,00</w:t>
            </w:r>
          </w:p>
        </w:tc>
      </w:tr>
      <w:tr w:rsidR="00E115C9" w14:paraId="41B748DA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8F177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94CF0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D6CFF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telefaksa</w:t>
            </w:r>
          </w:p>
          <w:p w14:paraId="28F49504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TELEFONA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0577F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D85AC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5D20786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</w:tbl>
    <w:p w14:paraId="2F72B9B3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5F4ACE15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6C3506FC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D2FA8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E2AA3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A90CA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Poštarina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(pisma,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tiskanice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sl.)</w:t>
            </w:r>
          </w:p>
          <w:p w14:paraId="3556074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POŠTANSKE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20EA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D7F62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0C0552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00B6227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59D67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85D393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126C4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Poštarina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(pisma,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tiskanice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sl.)</w:t>
            </w:r>
          </w:p>
          <w:p w14:paraId="08D15470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POŠTARINA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A1025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E3792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ACAEA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E115C9" w14:paraId="52E595F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547C6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365BF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729CB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Poštarina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(pisma,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tiskanice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sl.)</w:t>
            </w:r>
          </w:p>
          <w:p w14:paraId="69F2389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POŠTANSKE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71261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CDF24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D5608B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5EB7B817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B77DB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5EFD3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2627F6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komunikaciju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prijevoz</w:t>
            </w:r>
          </w:p>
          <w:p w14:paraId="53D7EC8C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PRIJEVOZA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9A8B2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D93E4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36B48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 w:rsidR="00E115C9" w14:paraId="2CEDD4BF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1E348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D207A5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C0E4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4C3D4CC8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DOMOVI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OSTALI </w:t>
            </w:r>
            <w:r>
              <w:rPr>
                <w:color w:val="5D5D5D"/>
                <w:spacing w:val="-2"/>
                <w:sz w:val="16"/>
              </w:rPr>
              <w:t>GRAĐ.OBJEKTI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B75FF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E928E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2D2D2C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E115C9" w14:paraId="0CAF293C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0767C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25D0BB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C564B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16B463BF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GROBLJA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63458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EBC74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40B6B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E115C9" w14:paraId="748610A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CD9B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D6E3EC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F2961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tekućeg i </w:t>
            </w:r>
            <w:r>
              <w:rPr>
                <w:sz w:val="18"/>
              </w:rPr>
              <w:t>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1374195E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JAVNE POVRŠINE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FDE30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FC0A2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1EE00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E115C9" w14:paraId="6944BE5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3B12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31FAC3" w14:textId="77777777" w:rsidR="00E115C9" w:rsidRDefault="00A57745">
            <w:pPr>
              <w:pStyle w:val="TableParagraph"/>
              <w:spacing w:before="9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6DCEB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52A07EC6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PROŠIRENJE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GROBLJA </w:t>
            </w:r>
            <w:r>
              <w:rPr>
                <w:color w:val="5D5D5D"/>
                <w:spacing w:val="-2"/>
                <w:sz w:val="16"/>
              </w:rPr>
              <w:t>ŠANDROVAC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2C5D86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0CD797" w14:textId="77777777" w:rsidR="00E115C9" w:rsidRDefault="00A57745">
            <w:pPr>
              <w:pStyle w:val="TableParagraph"/>
              <w:spacing w:before="9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B783B7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</w:tr>
      <w:tr w:rsidR="00E115C9" w14:paraId="4EBA6A7E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4839E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E1076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E63A7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tekućeg i </w:t>
            </w:r>
            <w:r>
              <w:rPr>
                <w:sz w:val="18"/>
              </w:rPr>
              <w:t>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185D8940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RIBNJACI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SANACIJA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IZMULJIVANJE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67218F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F4577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F98A9E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4DFFBA97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94358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D60FA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2429F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496A41C4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TEK.I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INV.ODRŽAVANJE-</w:t>
            </w:r>
            <w:r>
              <w:rPr>
                <w:color w:val="5D5D5D"/>
                <w:spacing w:val="-2"/>
                <w:sz w:val="16"/>
              </w:rPr>
              <w:t>OBJEKTI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69EB0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6A117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2C8BE6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504B9497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A609F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DA5EF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B0A91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</w:t>
            </w:r>
            <w:r>
              <w:rPr>
                <w:sz w:val="18"/>
              </w:rPr>
              <w:t>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  <w:p w14:paraId="695143C6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 ODRŽAVANJA-</w:t>
            </w:r>
            <w:r>
              <w:rPr>
                <w:color w:val="5D5D5D"/>
                <w:spacing w:val="-2"/>
                <w:sz w:val="16"/>
              </w:rPr>
              <w:t>OBJEKTI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A200B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03052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E9E038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78DF7303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90534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D880C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0F0A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  <w:p w14:paraId="0FAC8CB7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TEKUĆE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INVEST.ODRŽABANJE- </w:t>
            </w:r>
            <w:r>
              <w:rPr>
                <w:color w:val="5D5D5D"/>
                <w:spacing w:val="-2"/>
                <w:sz w:val="16"/>
              </w:rPr>
              <w:t>OPREMA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EF76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855F9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B005E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 w:rsidR="00E115C9" w14:paraId="476D4CEC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F4C43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BB31AE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6DA97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</w:t>
            </w:r>
            <w:r>
              <w:rPr>
                <w:sz w:val="18"/>
              </w:rPr>
              <w:t>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  <w:p w14:paraId="450C12FA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OPREMA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POSTROJENJA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40D05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84A8E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50EBA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6.050,00</w:t>
            </w:r>
          </w:p>
        </w:tc>
      </w:tr>
      <w:tr w:rsidR="00E115C9" w14:paraId="09EA24A8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2CC4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731A76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CAD09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  <w:p w14:paraId="64B14C1B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ODRŽAVANJE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VATROGASNIH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APARATA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18F7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A8772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5F10219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645854AA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8CF94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4378B0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79C50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tekućeg i </w:t>
            </w:r>
            <w:r>
              <w:rPr>
                <w:sz w:val="18"/>
              </w:rPr>
              <w:t>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  <w:p w14:paraId="7688E6F2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ODRŽAVANJA-</w:t>
            </w:r>
            <w:r>
              <w:rPr>
                <w:color w:val="5D5D5D"/>
                <w:spacing w:val="-2"/>
                <w:sz w:val="16"/>
              </w:rPr>
              <w:t>POSTROJENJA</w:t>
            </w:r>
          </w:p>
          <w:p w14:paraId="7D10DBB4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IOPREMA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C98A18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C37E60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D429E8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</w:tr>
      <w:tr w:rsidR="00E115C9" w14:paraId="7FB4925B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B4DE1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9EF00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12C57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  <w:p w14:paraId="772F3B3A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ODRŽAVANJE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VATROGASNIH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APARATA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0012C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DD867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7BFD64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0F372A1B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5FB3A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7B0A0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3C362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Usluge </w:t>
            </w:r>
            <w:r>
              <w:rPr>
                <w:sz w:val="18"/>
              </w:rPr>
              <w:t>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prijevoznih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  <w:p w14:paraId="22F7974C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ODRŽAVANJE SLUŽBENOG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AUTOMOBILA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73F98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379AD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3CD15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E115C9" w14:paraId="749B18B8" w14:textId="77777777">
        <w:trPr>
          <w:trHeight w:val="761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525716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FB1B1B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4BDBAF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prijevoznih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  <w:p w14:paraId="7E37B298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PRIJEVOZNA </w:t>
            </w:r>
            <w:r>
              <w:rPr>
                <w:color w:val="5D5D5D"/>
                <w:spacing w:val="-2"/>
                <w:sz w:val="16"/>
              </w:rPr>
              <w:t>SREDSTVA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CB723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EAACA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61EDA33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7D103D55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730DD4B2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01FE2EFA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FF6E1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E2A91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23AC7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689CC02D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ČIŠĆENJA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POSPREMANJA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8561E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0AAA4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34005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E115C9" w14:paraId="0E4CFDFC" w14:textId="77777777">
        <w:trPr>
          <w:trHeight w:val="94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5CDBB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63D2B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5A03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5B205916" w14:textId="77777777" w:rsidR="00E115C9" w:rsidRDefault="00A57745">
            <w:pPr>
              <w:pStyle w:val="TableParagraph"/>
              <w:spacing w:before="90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USL.TEKUĆEG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INVEST.ODRŽAVANJE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68B8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4123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DB7CBB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E115C9" w14:paraId="7BDE1AE5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AB85D2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DB5CC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82A7BD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7669E402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UMJET.IZBOČINE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SMIRIVANJE</w:t>
            </w:r>
          </w:p>
          <w:p w14:paraId="575D25B9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PROMETA 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VERTIKALNA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SIGN.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7D13EF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72769C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3D471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57C9CA25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2BAAA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2F562C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099E5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210D4176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KOŠNJA </w:t>
            </w:r>
            <w:r>
              <w:rPr>
                <w:color w:val="5D5D5D"/>
                <w:spacing w:val="-2"/>
                <w:sz w:val="16"/>
              </w:rPr>
              <w:t>BANKINA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95000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2E837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76B9F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E115C9" w14:paraId="4DA88BB9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5CBFD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3953A2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4A394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6C853BCD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KOMUNALNI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DJELATNICI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418D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49C334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D2663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E115C9" w14:paraId="263A8A8B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050B1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86D410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821C7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378AD2FA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KAMION 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POLJSKI </w:t>
            </w:r>
            <w:r>
              <w:rPr>
                <w:color w:val="5D5D5D"/>
                <w:spacing w:val="-2"/>
                <w:sz w:val="16"/>
              </w:rPr>
              <w:t>PUTEVI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CCA12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02BD1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ADBD0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</w:tr>
      <w:tr w:rsidR="00E115C9" w14:paraId="7F1C87CF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E1C2C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F9FC53" w14:textId="77777777" w:rsidR="00E115C9" w:rsidRDefault="00A57745">
            <w:pPr>
              <w:pStyle w:val="TableParagraph"/>
              <w:spacing w:before="9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1C03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1546C895" w14:textId="77777777" w:rsidR="00E115C9" w:rsidRDefault="00A57745">
            <w:pPr>
              <w:pStyle w:val="TableParagraph"/>
              <w:spacing w:before="92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KOMUNALNI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STROJ 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POLJSKI </w:t>
            </w:r>
            <w:r>
              <w:rPr>
                <w:color w:val="5D5D5D"/>
                <w:spacing w:val="-2"/>
                <w:sz w:val="16"/>
              </w:rPr>
              <w:t>PUTEVI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89B91F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FC58F" w14:textId="77777777" w:rsidR="00E115C9" w:rsidRDefault="00A57745">
            <w:pPr>
              <w:pStyle w:val="TableParagraph"/>
              <w:spacing w:before="9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23.969,06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9ADCFB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56.969,06</w:t>
            </w:r>
          </w:p>
        </w:tc>
      </w:tr>
      <w:tr w:rsidR="00E115C9" w14:paraId="44E8F3EF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930F8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692B8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F761E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7174AD11" w14:textId="77777777" w:rsidR="00E115C9" w:rsidRDefault="00A57745">
            <w:pPr>
              <w:pStyle w:val="TableParagraph"/>
              <w:spacing w:before="93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ODRŽAVANJE </w:t>
            </w:r>
            <w:r>
              <w:rPr>
                <w:color w:val="5D5D5D"/>
                <w:spacing w:val="-2"/>
                <w:sz w:val="16"/>
              </w:rPr>
              <w:t>VODOVODA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205B9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657CD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73935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56A2D607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E2E48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66CF11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226A7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investicijskog </w:t>
            </w:r>
            <w:r>
              <w:rPr>
                <w:spacing w:val="-2"/>
                <w:sz w:val="18"/>
              </w:rPr>
              <w:t>održavanja</w:t>
            </w:r>
          </w:p>
          <w:p w14:paraId="205BF070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KOMUNALNI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PRIKLJUČCI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23C6E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92D64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932A2F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0272EDE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F9A91A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D92D20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A506EF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Elektronski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mediji</w:t>
            </w:r>
          </w:p>
          <w:p w14:paraId="0307BE4B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HRT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PRETPLATA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BF0F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F792D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C9168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  <w:tr w:rsidR="00E115C9" w14:paraId="259F63E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1D5FC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EF48BC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C601B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Elektronski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mediji</w:t>
            </w:r>
          </w:p>
          <w:p w14:paraId="343C331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ELEKTRONSKI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MEDIJI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80543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2AB20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FD2C7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E115C9" w14:paraId="56B809B6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C7DE1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9F33E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96026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Elektronski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mediji</w:t>
            </w:r>
          </w:p>
          <w:p w14:paraId="17E6DDB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HRT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PRETPLATA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D4AD7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0E9A7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48E64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48D3B1BE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5980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B5EC4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37655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Elektronski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mediji</w:t>
            </w:r>
          </w:p>
          <w:p w14:paraId="5337C838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ELEKTRONSKI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MEDIJI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08F1B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2E16D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2EADEF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E115C9" w14:paraId="3C59EFA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56B30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1F91DA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2B1E8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  <w:p w14:paraId="5C3FF69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PROMIDŽBA,INFORMIRANJE</w:t>
            </w:r>
            <w:r>
              <w:rPr>
                <w:color w:val="5D5D5D"/>
                <w:spacing w:val="-2"/>
                <w:sz w:val="16"/>
              </w:rPr>
              <w:t xml:space="preserve"> ,SAJMOVI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E2EF5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05C90E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FF0B1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E115C9" w14:paraId="66B2AEB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4C13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862EE1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C1446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  <w:p w14:paraId="5D6B0FD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OBJAVE-NATJEČAJI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4CA4AB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5618F9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08F52F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197F1C0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E492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E7FA2F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5A3B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  <w:p w14:paraId="001721CB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TZ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BJELOVAR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BILOGORA-</w:t>
            </w:r>
            <w:r>
              <w:rPr>
                <w:color w:val="5D5D5D"/>
                <w:spacing w:val="-2"/>
                <w:sz w:val="16"/>
              </w:rPr>
              <w:t>BJELOVAR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780898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EE6A44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6F78EE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7F30D18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62082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DFF6C5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0AB04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  <w:p w14:paraId="631A0715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TURISTIČKO-SPORTSKE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MANIFESTACIJE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8EA8A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E95B2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5A8F1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 w:rsidR="00E115C9" w14:paraId="7EE08E5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E3164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D9E9AC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E6437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0EB6761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KOŠNJA </w:t>
            </w:r>
            <w:r>
              <w:rPr>
                <w:color w:val="5D5D5D"/>
                <w:spacing w:val="-2"/>
                <w:sz w:val="16"/>
              </w:rPr>
              <w:t>TRAVE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DBEAC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CA992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62443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5E453F2B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C1393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BD6B1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C154D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  <w:p w14:paraId="66E000D6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POTROŠNJA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VODE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8CF80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3AF5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3A2FB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630F84B3" w14:textId="77777777">
        <w:trPr>
          <w:trHeight w:val="545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1953D9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68DC6A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DCB36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  <w:p w14:paraId="77DC9CEF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POTROŠNJA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VODE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7D877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C1D56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762420E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6562C32E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18E6BB17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7F846AC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EAC2D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09F2B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272D4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  <w:p w14:paraId="7300016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OPSKRBA</w:t>
            </w:r>
            <w:r>
              <w:rPr>
                <w:color w:val="5D5D5D"/>
                <w:spacing w:val="-4"/>
                <w:sz w:val="16"/>
              </w:rPr>
              <w:t xml:space="preserve"> VODOM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42069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03773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025BB2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5895D9A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01D14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C5667B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95B8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Iznošenje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smeća</w:t>
            </w:r>
          </w:p>
          <w:p w14:paraId="5A39BBAF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ODVOZ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SMEĆA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RECIKLAŽNO </w:t>
            </w:r>
            <w:r>
              <w:rPr>
                <w:color w:val="5D5D5D"/>
                <w:spacing w:val="-2"/>
                <w:sz w:val="16"/>
              </w:rPr>
              <w:t>DVORIŠTE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E220C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0F99C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8C39E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E115C9" w14:paraId="77258C3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CC0F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7E497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D4B2D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Iznošenje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smeća</w:t>
            </w:r>
          </w:p>
          <w:p w14:paraId="0FDCE74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ZBRINJAVANJE OPASNOG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OTPADA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A2339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A2E22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CBD7E1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21E271D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80B3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6BA076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200029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F7A2B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Iznošenje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smeća</w:t>
            </w:r>
          </w:p>
          <w:p w14:paraId="782A03C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IZNOŠENJE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ODVOZ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SMEĆA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DF8CB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26DEF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456FE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</w:tr>
      <w:tr w:rsidR="00E115C9" w14:paraId="1D74767D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353FA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D7FCFB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0E0B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Deratizacija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dezinsekcija</w:t>
            </w:r>
          </w:p>
          <w:p w14:paraId="37894A15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DERATIZACIJA I </w:t>
            </w:r>
            <w:r>
              <w:rPr>
                <w:color w:val="5D5D5D"/>
                <w:spacing w:val="-2"/>
                <w:sz w:val="16"/>
              </w:rPr>
              <w:t>DEZINSEKCIJA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EBE8A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497DD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6DE19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2E1A35F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F24CF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F5202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9EBF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Deratizacija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dezinsekcija</w:t>
            </w:r>
          </w:p>
          <w:p w14:paraId="205F643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DERATIZACIJA I </w:t>
            </w:r>
            <w:r>
              <w:rPr>
                <w:color w:val="5D5D5D"/>
                <w:spacing w:val="-2"/>
                <w:sz w:val="16"/>
              </w:rPr>
              <w:t>DEZINSEKCIJA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95406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D41A1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1F8BA92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E115C9" w14:paraId="77A147CA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948CF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F173F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200127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FBA5F3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Deratizacija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dezinsekcija</w:t>
            </w:r>
          </w:p>
          <w:p w14:paraId="111A2A7B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DERATIZACIJA,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DEZINFEKCIJA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DEZINSEKCIJA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DC63F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F2AAF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0953866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780D234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4C0D1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9E0DC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838BE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Dimnjačarske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ekološke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3899C3A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OBJEKTI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 </w:t>
            </w:r>
            <w:r>
              <w:rPr>
                <w:color w:val="5D5D5D"/>
                <w:spacing w:val="-4"/>
                <w:sz w:val="16"/>
              </w:rPr>
              <w:t>VL.OŠ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F2B44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FA075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F96E67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E115C9" w14:paraId="04FDFB9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1068E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94A88E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130C2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Dimnjačarske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ekološke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76C51ED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DIMNJAČARSKE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3CD14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35936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64542C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E115C9" w14:paraId="371C3BCC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A9C75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52301F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0D005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BD2AC72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VODOPRIVREDNA </w:t>
            </w:r>
            <w:r>
              <w:rPr>
                <w:color w:val="5D5D5D"/>
                <w:spacing w:val="-2"/>
                <w:sz w:val="16"/>
              </w:rPr>
              <w:t>NAKNADA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2E7D02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EAFA2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24C812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E115C9" w14:paraId="59BEC54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2ED2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44FCF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A8E15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62DA02D3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ZBRINJAVANJE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OTPADNIH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VODA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AB3D4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5ACAD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A23C80F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E115C9" w14:paraId="060E5741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A25E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17DE2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B36CC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26178AB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ČIŠĆENJE</w:t>
            </w:r>
            <w:r>
              <w:rPr>
                <w:color w:val="5D5D5D"/>
                <w:spacing w:val="-1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OKOROVLJENIH</w:t>
            </w:r>
            <w:r>
              <w:rPr>
                <w:color w:val="5D5D5D"/>
                <w:spacing w:val="-1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PRIVATNIH </w:t>
            </w:r>
            <w:r>
              <w:rPr>
                <w:color w:val="5D5D5D"/>
                <w:spacing w:val="-2"/>
                <w:sz w:val="16"/>
              </w:rPr>
              <w:t>ZEMLJIŠTA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5F188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3DD0A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7AAB6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  <w:tr w:rsidR="00E115C9" w14:paraId="1870C7A4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35FB0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EB3D8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A3B703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56B0C18F" w14:textId="77777777" w:rsidR="00E115C9" w:rsidRDefault="00A57745">
            <w:pPr>
              <w:pStyle w:val="TableParagraph"/>
              <w:spacing w:before="95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SANACIJA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DIVLJIH </w:t>
            </w:r>
            <w:r>
              <w:rPr>
                <w:color w:val="5D5D5D"/>
                <w:spacing w:val="-2"/>
                <w:sz w:val="16"/>
              </w:rPr>
              <w:t>DEPONIJA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E722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6D140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A6720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27B0FE3D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9A79D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4FE119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7B6F4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5F67A4C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SANACIJA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KLIZIŠTA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28EE1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4297A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C0134C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 w:rsidR="00E115C9" w14:paraId="6B1FCBB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16236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591DE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DE026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2910476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ZBRINJAVANJE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INFEKTIVNOG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OTPADA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8FDD2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2538B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FD2921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910,00</w:t>
            </w:r>
          </w:p>
        </w:tc>
      </w:tr>
      <w:tr w:rsidR="00E115C9" w14:paraId="57EA1F5C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D7784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2D662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B4A867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građevinske</w:t>
            </w:r>
          </w:p>
          <w:p w14:paraId="73AD6722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objekte</w:t>
            </w:r>
          </w:p>
          <w:p w14:paraId="5E5A7CF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NAJAMNINA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ZGRADE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78BBB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C626D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CD956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0BCC4F2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C1DF1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97766D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A718F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  <w:p w14:paraId="7D75FF7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NAJAMNINA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SLUŽBENOG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AUTOMOBILA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D57CF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283E1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E2C5D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E115C9" w14:paraId="5CB78992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06403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DB94F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EFA18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Obvezni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preventivni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zdravstveni pregledi zaposlenika</w:t>
            </w:r>
          </w:p>
          <w:p w14:paraId="301475EF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ZDRAVSTVENI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PREGLEDI </w:t>
            </w:r>
            <w:r>
              <w:rPr>
                <w:color w:val="5D5D5D"/>
                <w:spacing w:val="-2"/>
                <w:sz w:val="16"/>
              </w:rPr>
              <w:t>RADNIKA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FD2D0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B4A81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A1C961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225D58A2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257F2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8AEDB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CDEEA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Obvezni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preventivni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zdravstveni pregledi </w:t>
            </w:r>
            <w:r>
              <w:rPr>
                <w:sz w:val="18"/>
              </w:rPr>
              <w:t>zaposlenika</w:t>
            </w:r>
          </w:p>
          <w:p w14:paraId="1C4860F8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ZDRAVSTVENI PREGLEDI </w:t>
            </w:r>
            <w:r>
              <w:rPr>
                <w:color w:val="5D5D5D"/>
                <w:spacing w:val="-2"/>
                <w:sz w:val="16"/>
              </w:rPr>
              <w:t>DJELATNIKA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BCD2B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EBF73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78D3AC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E115C9" w14:paraId="139102ED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1E0EF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060C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FDD71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Veterinarske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0D3044B3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VETRINARSKE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6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ZBRINJAVANJE </w:t>
            </w:r>
            <w:r>
              <w:rPr>
                <w:color w:val="5D5D5D"/>
                <w:spacing w:val="-4"/>
                <w:sz w:val="16"/>
              </w:rPr>
              <w:t>PASA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C8503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BAD30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3EAD7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E115C9" w14:paraId="66CB6901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29F206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36A54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703BA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Laboratorijske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60ACACB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LABORATORIJSKE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69B8E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E81F8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0E9087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E115C9" w14:paraId="66DBDC33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48833A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32D49B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12FB9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Laboratorijske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004B0CC1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LABORATORIJSKE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34F87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2BE6F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58484069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1B9B8B7D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3942F0A9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6DC40D2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FC450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F0D690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6434E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Ugovori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djelu</w:t>
            </w:r>
          </w:p>
          <w:p w14:paraId="524EF6B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UGOVORI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DJELU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5B67B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A6381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C279B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E115C9" w14:paraId="6CA3CFD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39DA2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71DDC2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55370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Ugovori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djelu</w:t>
            </w:r>
          </w:p>
          <w:p w14:paraId="5E2D531F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UGOVORI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DJELU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DAB9F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1CC2D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6BC651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</w:tr>
      <w:tr w:rsidR="00E115C9" w14:paraId="4179700E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6950B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4A1548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1F49B7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odvjetnika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pravnog </w:t>
            </w:r>
            <w:r>
              <w:rPr>
                <w:spacing w:val="-2"/>
                <w:sz w:val="18"/>
              </w:rPr>
              <w:t>savjetovanja</w:t>
            </w:r>
          </w:p>
          <w:p w14:paraId="365BD429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ODVJETNIKA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70B3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A5895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933C3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0D475DED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CCA8C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7365A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200051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10B56E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odvjetnika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pravnog </w:t>
            </w:r>
            <w:r>
              <w:rPr>
                <w:spacing w:val="-2"/>
                <w:sz w:val="18"/>
              </w:rPr>
              <w:t>savjetovanja</w:t>
            </w:r>
          </w:p>
          <w:p w14:paraId="320D020C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JAVNOG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BILJEŽNIKA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144BF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B3391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A30D70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33B0F5DC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5EB179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F4515F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E283BB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odvjetnika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pravnog </w:t>
            </w:r>
            <w:r>
              <w:rPr>
                <w:spacing w:val="-2"/>
                <w:sz w:val="18"/>
              </w:rPr>
              <w:t>savjetovanja</w:t>
            </w:r>
          </w:p>
          <w:p w14:paraId="5DE444B8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JAVNOG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BILJEŽNIKA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2D31F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E3AD5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7EF60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E115C9" w14:paraId="468B8DB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D4BCC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5C1A6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6DCD0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Geodetsko-katastarske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715EE5F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GEODETSKO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KATAST.USL.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AA55C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A9B41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6EDFC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E115C9" w14:paraId="07DFA2A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C8822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36798D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E1C61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Geodetsko-katastarske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7D79AFE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LEGALIZACIJA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5E36D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69BA2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81850C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52ED928B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6FE1F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3DBABE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31F35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vještačenja</w:t>
            </w:r>
          </w:p>
          <w:p w14:paraId="0A508B0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OSTALE </w:t>
            </w:r>
            <w:r>
              <w:rPr>
                <w:color w:val="5D5D5D"/>
                <w:spacing w:val="-2"/>
                <w:sz w:val="16"/>
              </w:rPr>
              <w:t>INTELEKT.USLUGE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F13C4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A2D30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877057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E115C9" w14:paraId="2CD0967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1BCFA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F984B1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646A7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7255543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PROSTORNI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PLANOVI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OŠ-</w:t>
            </w:r>
            <w:r>
              <w:rPr>
                <w:color w:val="5D5D5D"/>
                <w:spacing w:val="-2"/>
                <w:sz w:val="16"/>
              </w:rPr>
              <w:t>IZMJENE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8C748E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05CCD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D50FEB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111C2DFB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2A3DC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92067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0EDC0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221B8F0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NADZOR,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PROCJENE 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OSTALO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4A9F8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D73A1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DD413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34F2E331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CBCD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568F5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186B9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EE3D346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PROJEKTI- AZI 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ŽIVOTINJE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2CFB5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B353C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FA20050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35F8B77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502987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9F8930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5EB142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9C2FB01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PROJEKTIRANJE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POTREBE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OPĆINE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2440E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DA110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CC9EE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E115C9" w14:paraId="5379AF2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A3663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95FE5D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4C0535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5470B0C6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MALI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AQUA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BAZEN-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3A72B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4EFD8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61800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E115C9" w14:paraId="287ADFA4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40B1B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EDEDA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C3006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6FF335F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KNJIGOVODSTVENE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6B7BE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C7DD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F595A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E115C9" w14:paraId="6CD8AA9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E2645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30BF5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2A377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179F950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INTELEKTUALNE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25B0A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F6882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D119D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6F61DA88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143A4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0C288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7BBD7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520C38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KNJIGOVODSTVENE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F982C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1A243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EC46B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</w:tr>
      <w:tr w:rsidR="00E115C9" w14:paraId="77D3C4E9" w14:textId="77777777">
        <w:trPr>
          <w:trHeight w:val="29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097D8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09F7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3989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razvoja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software-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5291D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1673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D1130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7EAEF00E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23628E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CB6B40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DE477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3A68C2E7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ODRŽAVANJE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INFO</w:t>
            </w:r>
            <w:r>
              <w:rPr>
                <w:color w:val="5D5D5D"/>
                <w:spacing w:val="-2"/>
                <w:sz w:val="16"/>
              </w:rPr>
              <w:t xml:space="preserve"> SUSTAVA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09D88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3BCB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2C330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E115C9" w14:paraId="1A213EC8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3C38B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592A49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B80FE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Grafičke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tiskarske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usluge,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usluge kopiranja i uvezivanja i slično</w:t>
            </w:r>
          </w:p>
          <w:p w14:paraId="4C461104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GRAFIČKE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TISK.USLUGE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079DF8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4412ED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96F426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21C7465B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72447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BA545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425AC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  <w:p w14:paraId="49A187F1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UREĐENJE</w:t>
            </w:r>
            <w:r>
              <w:rPr>
                <w:color w:val="5D5D5D"/>
                <w:spacing w:val="8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PROSTORA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E907D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DF5E9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63B7369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</w:tr>
      <w:tr w:rsidR="00E115C9" w14:paraId="454C0AD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E2E84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F5AFC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644F5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  <w:p w14:paraId="56456AD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UREĐENJE</w:t>
            </w:r>
            <w:r>
              <w:rPr>
                <w:color w:val="5D5D5D"/>
                <w:spacing w:val="8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PROSTORA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21967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957E6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1F6AAB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E115C9" w14:paraId="47C67A33" w14:textId="77777777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49E47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CE0F0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22838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registraciji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prijevoznih </w:t>
            </w:r>
            <w:r>
              <w:rPr>
                <w:spacing w:val="-2"/>
                <w:sz w:val="18"/>
              </w:rPr>
              <w:t>sredstava</w:t>
            </w:r>
          </w:p>
          <w:p w14:paraId="7D1D075E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TROŠKOVI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REGISTRACIJE</w:t>
            </w:r>
            <w:r>
              <w:rPr>
                <w:color w:val="5D5D5D"/>
                <w:spacing w:val="5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SLUŽBENOG</w:t>
            </w:r>
          </w:p>
          <w:p w14:paraId="5DB090DD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AUTOMOBILA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B267E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488E7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8E2FA3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E115C9" w14:paraId="42504E7F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44AC54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7F0AF5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200032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D454D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čišćenja,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  <w:p w14:paraId="3BC85F6D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USL.ČIŠĆENA,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PRANJA 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SL.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01BAD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6935E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0144AA92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1DE04577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3FD5B7AE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21BEB26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B0432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0DB6B1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2677B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CCAC7D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NESPOMENUTE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62988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82E0D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F96C5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6D6304BC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CE0C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C18AFA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FD467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8849B5E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NAKNADA</w:t>
            </w:r>
            <w:r>
              <w:rPr>
                <w:color w:val="5D5D5D"/>
                <w:spacing w:val="-2"/>
                <w:sz w:val="16"/>
              </w:rPr>
              <w:t xml:space="preserve"> VAGARA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494D1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1EA94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508DF7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  <w:tr w:rsidR="00E115C9" w14:paraId="34CB8DDD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B98F7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C29D88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222C3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6E06401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PRANJE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VOZILA,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PARKING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CESTARINA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D4DE7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6637B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7551AF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E115C9" w14:paraId="7E71AC05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0E160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6ED91D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8C029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404BD57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NESPOMENUTE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48E6B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C79B9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A9215D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E115C9" w14:paraId="0795F33A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E147B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88C964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A2C49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  <w:p w14:paraId="035D993A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NESPOMENUTE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CBF68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E46B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AB4C2C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  <w:tr w:rsidR="00E115C9" w14:paraId="356EDFE1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A0B73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A2575C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FE20BD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članovima</w:t>
            </w:r>
          </w:p>
          <w:p w14:paraId="6C3AD4F7" w14:textId="77777777" w:rsidR="00E115C9" w:rsidRDefault="00A57745">
            <w:pPr>
              <w:pStyle w:val="TableParagraph"/>
              <w:spacing w:before="0"/>
              <w:ind w:left="90" w:right="237"/>
              <w:rPr>
                <w:sz w:val="18"/>
              </w:rPr>
            </w:pPr>
            <w:r>
              <w:rPr>
                <w:sz w:val="18"/>
              </w:rPr>
              <w:t>predstavničkih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 upravnih vijeća</w:t>
            </w:r>
          </w:p>
          <w:p w14:paraId="2808ED8F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SJEDNICE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OV</w:t>
            </w:r>
            <w:r>
              <w:rPr>
                <w:color w:val="5D5D5D"/>
                <w:spacing w:val="5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NAKN.POV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8E5B1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4980E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E23DEF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E115C9" w14:paraId="26EB7EEA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98F7D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C8AB88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93EF8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članovima</w:t>
            </w:r>
          </w:p>
          <w:p w14:paraId="49A1A3A2" w14:textId="77777777" w:rsidR="00E115C9" w:rsidRDefault="00A57745">
            <w:pPr>
              <w:pStyle w:val="TableParagraph"/>
              <w:spacing w:before="0"/>
              <w:ind w:left="90" w:right="237"/>
              <w:rPr>
                <w:sz w:val="18"/>
              </w:rPr>
            </w:pPr>
            <w:r>
              <w:rPr>
                <w:sz w:val="18"/>
              </w:rPr>
              <w:t>predstavničkih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 upravnih vijeća</w:t>
            </w:r>
          </w:p>
          <w:p w14:paraId="590F5B49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UPRAVNO VIJEĆE-</w:t>
            </w:r>
            <w:r>
              <w:rPr>
                <w:color w:val="5D5D5D"/>
                <w:spacing w:val="-2"/>
                <w:sz w:val="16"/>
              </w:rPr>
              <w:t>NAKNADE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2DECC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E0EE9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2E43C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1B5AF78C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70AB6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6B6FF3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B26A3C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članovima</w:t>
            </w:r>
          </w:p>
          <w:p w14:paraId="5FA25909" w14:textId="77777777" w:rsidR="00E115C9" w:rsidRDefault="00A57745">
            <w:pPr>
              <w:pStyle w:val="TableParagraph"/>
              <w:spacing w:before="0"/>
              <w:ind w:left="90" w:right="237"/>
              <w:rPr>
                <w:sz w:val="18"/>
              </w:rPr>
            </w:pPr>
            <w:r>
              <w:rPr>
                <w:sz w:val="18"/>
              </w:rPr>
              <w:t>predstavničkih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 upravnih vijeća</w:t>
            </w:r>
          </w:p>
          <w:p w14:paraId="723E94EB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NAKN.ZA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RAD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UPRAVNOG</w:t>
            </w:r>
            <w:r>
              <w:rPr>
                <w:color w:val="5D5D5D"/>
                <w:spacing w:val="-2"/>
                <w:sz w:val="16"/>
              </w:rPr>
              <w:t xml:space="preserve"> VIJEĆA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E3F5BA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56D23C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ECC36B1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444D703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D78822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8E44C2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0C07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članovima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povjerenstava</w:t>
            </w:r>
          </w:p>
          <w:p w14:paraId="01143D9F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POVJERENSTVA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8CACA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C7EC0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B7268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E115C9" w14:paraId="7418EAE6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D65FB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22789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7A4BB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slične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rad</w:t>
            </w:r>
          </w:p>
          <w:p w14:paraId="5FB8AC03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TROŠKOVI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IZBORA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ABCFD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0983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ED13A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E115C9" w14:paraId="68874DE3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F880F2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7CCCF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F8F5A5" w14:textId="77777777" w:rsidR="00E115C9" w:rsidRDefault="00A57745">
            <w:pPr>
              <w:pStyle w:val="TableParagraph"/>
              <w:spacing w:before="9"/>
              <w:ind w:left="90" w:right="237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prijevoznih </w:t>
            </w:r>
            <w:r>
              <w:rPr>
                <w:spacing w:val="-2"/>
                <w:sz w:val="18"/>
              </w:rPr>
              <w:t>sredstava</w:t>
            </w:r>
          </w:p>
          <w:p w14:paraId="79F4899D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SLUŽBENI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AUTOMOBIL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50419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F1644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A0952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E115C9" w14:paraId="19B14D20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C3F1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0D102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30B72D" w14:textId="77777777" w:rsidR="00E115C9" w:rsidRDefault="00A57745">
            <w:pPr>
              <w:pStyle w:val="TableParagraph"/>
              <w:ind w:left="90" w:right="237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prijevoznih </w:t>
            </w:r>
            <w:r>
              <w:rPr>
                <w:spacing w:val="-2"/>
                <w:sz w:val="18"/>
              </w:rPr>
              <w:t>sredstava</w:t>
            </w:r>
          </w:p>
          <w:p w14:paraId="3CF0167C" w14:textId="77777777" w:rsidR="00E115C9" w:rsidRDefault="00A57745">
            <w:pPr>
              <w:pStyle w:val="TableParagraph"/>
              <w:spacing w:before="93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OSIGURANJE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PRIJEVOZNIH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SREDSTAVA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B646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6840C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88E47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E115C9" w14:paraId="73CDE816" w14:textId="77777777">
        <w:trPr>
          <w:trHeight w:val="52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E8785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CEEBC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3F48F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7CDED4B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OBJEKTI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3580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A505F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E1E2F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72BD6A7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4D8E9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637D89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200139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D3CC5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  <w:p w14:paraId="2A52B15F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OSIGURANJE</w:t>
            </w:r>
            <w:r>
              <w:rPr>
                <w:color w:val="5D5D5D"/>
                <w:spacing w:val="5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IMOVINE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6B50E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0C252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5FB3F6F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64E9597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AAAC66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A4BC6B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DD15E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  <w:p w14:paraId="3F9E5899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DAN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OPĆINE,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SV. </w:t>
            </w:r>
            <w:r>
              <w:rPr>
                <w:color w:val="5D5D5D"/>
                <w:spacing w:val="-2"/>
                <w:sz w:val="16"/>
              </w:rPr>
              <w:t>SJEDNICA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B9ADF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53A20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17C342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E115C9" w14:paraId="7B007F0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1A04E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3A96C9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B795C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  <w:p w14:paraId="03FAD230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OPĆINA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5E207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0FD1A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EA4FB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E115C9" w14:paraId="5D774B3F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16638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F4CAD8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169F0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  <w:p w14:paraId="0EDFB23A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MANIFESTACIJE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C51704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10B3EB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D31272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E115C9" w14:paraId="1C46B69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8E93B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C4C50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C8056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  <w:p w14:paraId="7B82E733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TROŠKOVI </w:t>
            </w:r>
            <w:r>
              <w:rPr>
                <w:color w:val="5D5D5D"/>
                <w:spacing w:val="-2"/>
                <w:sz w:val="16"/>
              </w:rPr>
              <w:t>KUHINJE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C79A0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02D0C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50F6FF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69CB013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FD7754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BA1381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8B345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  <w:p w14:paraId="3F64172B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MANIFESTACIJE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ZAVRŠNE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PRIREDBE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D9A87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216B0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1488A4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74CD1BA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FBCFE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6316EC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73454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Tuzemne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članarine</w:t>
            </w:r>
          </w:p>
          <w:p w14:paraId="2B36BEF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ČLANARINE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49E13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153F2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0E2C7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 w:rsidR="00E115C9" w14:paraId="260D6735" w14:textId="77777777">
        <w:trPr>
          <w:trHeight w:val="54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BAC00D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A8F0AE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200049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25FC1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  <w:p w14:paraId="1844864D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DRŽAVNI </w:t>
            </w:r>
            <w:r>
              <w:rPr>
                <w:color w:val="5D5D5D"/>
                <w:spacing w:val="-2"/>
                <w:sz w:val="16"/>
              </w:rPr>
              <w:t>BILJEZI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E0F53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2B1BA3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0CD016F5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</w:tbl>
    <w:p w14:paraId="6B3D2A8D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24965C4F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4A613CE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A9A47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1776D7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37220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  <w:p w14:paraId="4620124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PRISTOJBE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69CAB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92ACAB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5F6DBF5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E115C9" w14:paraId="4EE254D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6AC0F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79830C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A5297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Javnobilježničke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  <w:p w14:paraId="2035A137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USL.JAVNOG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BILJEŽNIKA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7677AC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D9E046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47D884A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E115C9" w14:paraId="51B2FB4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DD099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C648D0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434A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0BC56D8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ORGANIZACIJA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POSJETA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EU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085D2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E9FA48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336B94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E115C9" w14:paraId="772B541A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5EF64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1B3566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C4C9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1C732216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OST.NESP.RASH.(JR-TO,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GORIVO </w:t>
            </w:r>
            <w:r>
              <w:rPr>
                <w:color w:val="5D5D5D"/>
                <w:spacing w:val="-2"/>
                <w:sz w:val="16"/>
              </w:rPr>
              <w:t>KOMBI,OSTALO)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F68A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8FA80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2D5BE6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126AE56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46699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4CF74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B6641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  <w:p w14:paraId="33297F6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POREZNA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UPRAVA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5%,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1%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0A2242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D1178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7FFF1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2A3F7C3B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EFB9DF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BA79D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E171DE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DA2B31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B7AC99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655374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33.550,00</w:t>
            </w:r>
          </w:p>
        </w:tc>
      </w:tr>
      <w:tr w:rsidR="00E115C9" w14:paraId="5BF94E26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8DBD45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A2F81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14D6D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Kamate za primljene kredite od tuzemnih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izvan javnog sektora</w:t>
            </w:r>
          </w:p>
          <w:p w14:paraId="3D829DF8" w14:textId="77777777" w:rsidR="00E115C9" w:rsidRDefault="00A57745">
            <w:pPr>
              <w:pStyle w:val="TableParagraph"/>
              <w:spacing w:before="92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KAMATA-DUGOROČNI</w:t>
            </w:r>
            <w:r>
              <w:rPr>
                <w:color w:val="5D5D5D"/>
                <w:spacing w:val="-2"/>
                <w:sz w:val="16"/>
              </w:rPr>
              <w:t xml:space="preserve"> KREDIT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F2FED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2796C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D16414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6F39C73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37DD7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374FD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FF5E8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banaka</w:t>
            </w:r>
          </w:p>
          <w:p w14:paraId="1BDB007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USLUGE </w:t>
            </w:r>
            <w:r>
              <w:rPr>
                <w:color w:val="5D5D5D"/>
                <w:spacing w:val="-2"/>
                <w:sz w:val="16"/>
              </w:rPr>
              <w:t>BANAKA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ADCCB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94640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CD18B5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E115C9" w14:paraId="30F7E0B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9DA08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23BFB2" w14:textId="77777777" w:rsidR="00E115C9" w:rsidRDefault="00A57745">
            <w:pPr>
              <w:pStyle w:val="TableParagraph"/>
              <w:spacing w:before="9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200050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DDE0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banaka</w:t>
            </w:r>
          </w:p>
          <w:p w14:paraId="4DBBFF5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USL.BANAKA</w:t>
            </w:r>
            <w:r>
              <w:rPr>
                <w:color w:val="5D5D5D"/>
                <w:spacing w:val="-5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PLATNOG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PROMETA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3ED6E3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C6A419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92208E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E115C9" w14:paraId="49B34664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75CE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77AAA0" w14:textId="77777777" w:rsidR="00E115C9" w:rsidRDefault="00A57745">
            <w:pPr>
              <w:pStyle w:val="TableParagraph"/>
              <w:ind w:left="3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D9896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banaka</w:t>
            </w:r>
          </w:p>
          <w:p w14:paraId="3B780C21" w14:textId="77777777" w:rsidR="00E115C9" w:rsidRDefault="00A57745">
            <w:pPr>
              <w:pStyle w:val="TableParagraph"/>
              <w:spacing w:before="91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PLATNOG</w:t>
            </w:r>
            <w:r>
              <w:rPr>
                <w:color w:val="5D5D5D"/>
                <w:spacing w:val="-9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1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BANKARSKOG </w:t>
            </w:r>
            <w:r>
              <w:rPr>
                <w:color w:val="5D5D5D"/>
                <w:spacing w:val="-2"/>
                <w:sz w:val="16"/>
              </w:rPr>
              <w:t>PROMETA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76292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67F5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20C85D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270248B4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A0436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47389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52AEB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  <w:p w14:paraId="1206066A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USLUGE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PLATNOG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PROMETA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30D91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0607C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641EE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E115C9" w14:paraId="3C639822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ABF17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5C28E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9A976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  <w:p w14:paraId="6FAF816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SREDSTVA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TEKUĆE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REZERVE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03C8E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3EE4D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DECCC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E115C9" w14:paraId="40DC00C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D02B04" w14:textId="77777777" w:rsidR="00E115C9" w:rsidRDefault="00A57745">
            <w:pPr>
              <w:pStyle w:val="TableParagraph"/>
              <w:spacing w:before="9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0F0A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016726" w14:textId="77777777" w:rsidR="00E115C9" w:rsidRDefault="00A57745">
            <w:pPr>
              <w:pStyle w:val="TableParagraph"/>
              <w:spacing w:before="9"/>
              <w:ind w:lef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DEC8C9" w14:textId="77777777" w:rsidR="00E115C9" w:rsidRDefault="00A57745">
            <w:pPr>
              <w:pStyle w:val="TableParagraph"/>
              <w:spacing w:before="9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9B8C4" w14:textId="77777777" w:rsidR="00E115C9" w:rsidRDefault="00A57745">
            <w:pPr>
              <w:pStyle w:val="TableParagraph"/>
              <w:spacing w:before="9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C1EE34" w14:textId="77777777" w:rsidR="00E115C9" w:rsidRDefault="00A57745">
            <w:pPr>
              <w:pStyle w:val="TableParagraph"/>
              <w:spacing w:before="9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E115C9" w14:paraId="7179C5FA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17B65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BB7A8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58731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poljoprivrednicima</w:t>
            </w:r>
          </w:p>
          <w:p w14:paraId="6A4448B1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SUBVENCIJE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2"/>
                <w:sz w:val="16"/>
              </w:rPr>
              <w:t>POLJOPRIVREDNICI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A59A7F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24DF1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8E5C5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6A84BC90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AD0D91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EE565A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3C35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obrtnicima</w:t>
            </w:r>
          </w:p>
          <w:p w14:paraId="521AAC9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SUBVENCIJE-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OBRTNICI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5CD72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7D8E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07E910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4D58A5AC" w14:textId="77777777">
        <w:trPr>
          <w:trHeight w:val="48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42D189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6D137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918E63" w14:textId="77777777" w:rsidR="00E115C9" w:rsidRDefault="00A57745">
            <w:pPr>
              <w:pStyle w:val="TableParagraph"/>
              <w:ind w:left="90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unutar općeg proračuna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10213D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8009F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9C96F8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</w:tr>
      <w:tr w:rsidR="00E115C9" w14:paraId="5E93C76B" w14:textId="77777777">
        <w:trPr>
          <w:trHeight w:val="115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D8A1C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36721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C4525E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98EDFC" w14:textId="77777777" w:rsidR="00E115C9" w:rsidRDefault="00A57745">
            <w:pPr>
              <w:pStyle w:val="TableParagraph"/>
              <w:ind w:left="90" w:right="206"/>
              <w:jc w:val="both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iz nadležnog </w:t>
            </w:r>
            <w:r>
              <w:rPr>
                <w:sz w:val="18"/>
              </w:rPr>
              <w:t>proračuna za financiranje rashoda poslovanja</w:t>
            </w:r>
          </w:p>
          <w:p w14:paraId="58EED6E7" w14:textId="77777777" w:rsidR="00E115C9" w:rsidRDefault="00A57745">
            <w:pPr>
              <w:pStyle w:val="TableParagraph"/>
              <w:spacing w:before="92"/>
              <w:ind w:left="104"/>
              <w:jc w:val="both"/>
              <w:rPr>
                <w:sz w:val="16"/>
              </w:rPr>
            </w:pPr>
            <w:r>
              <w:rPr>
                <w:color w:val="5D5D5D"/>
                <w:sz w:val="16"/>
              </w:rPr>
              <w:t>PRIJENOSI - DOM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 STARIJE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I</w:t>
            </w:r>
          </w:p>
          <w:p w14:paraId="5DB74D95" w14:textId="77777777" w:rsidR="00E115C9" w:rsidRDefault="00A57745">
            <w:pPr>
              <w:pStyle w:val="TableParagraph"/>
              <w:spacing w:before="1" w:line="189" w:lineRule="exact"/>
              <w:ind w:left="104"/>
              <w:jc w:val="both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NEMOĆNE </w:t>
            </w:r>
            <w:r>
              <w:rPr>
                <w:color w:val="5D5D5D"/>
                <w:spacing w:val="-2"/>
                <w:sz w:val="16"/>
              </w:rPr>
              <w:t>ŠANDROVAC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83C0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93856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7278D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34.600,00</w:t>
            </w:r>
          </w:p>
        </w:tc>
      </w:tr>
      <w:tr w:rsidR="00E115C9" w14:paraId="2161DF80" w14:textId="77777777">
        <w:trPr>
          <w:trHeight w:val="96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564D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F59950" w14:textId="77777777" w:rsidR="00E115C9" w:rsidRDefault="00A57745">
            <w:pPr>
              <w:pStyle w:val="TableParagraph"/>
              <w:spacing w:before="9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0741DE" w14:textId="77777777" w:rsidR="00E115C9" w:rsidRDefault="00A57745">
            <w:pPr>
              <w:pStyle w:val="TableParagraph"/>
              <w:ind w:left="90" w:right="206"/>
              <w:jc w:val="both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iz nadležnog proračuna za financiranje rashoda poslovanja</w:t>
            </w:r>
          </w:p>
          <w:p w14:paraId="6576B724" w14:textId="77777777" w:rsidR="00E115C9" w:rsidRDefault="00A57745">
            <w:pPr>
              <w:pStyle w:val="TableParagraph"/>
              <w:spacing w:before="91" w:line="189" w:lineRule="exact"/>
              <w:ind w:left="104"/>
              <w:jc w:val="both"/>
              <w:rPr>
                <w:sz w:val="16"/>
              </w:rPr>
            </w:pPr>
            <w:r>
              <w:rPr>
                <w:color w:val="5D5D5D"/>
                <w:sz w:val="16"/>
              </w:rPr>
              <w:t>PRIJENOSI -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DJEČJI VRTIĆ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ŠANDROVAC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5CC396" w14:textId="77777777" w:rsidR="00E115C9" w:rsidRDefault="00A57745">
            <w:pPr>
              <w:pStyle w:val="TableParagraph"/>
              <w:spacing w:before="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C80D5B" w14:textId="77777777" w:rsidR="00E115C9" w:rsidRDefault="00A57745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B56148" w14:textId="77777777" w:rsidR="00E115C9" w:rsidRDefault="00A57745">
            <w:pPr>
              <w:pStyle w:val="TableParagraph"/>
              <w:spacing w:before="9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106.000,00</w:t>
            </w:r>
          </w:p>
        </w:tc>
      </w:tr>
      <w:tr w:rsidR="00E115C9" w14:paraId="34D578D7" w14:textId="77777777">
        <w:trPr>
          <w:trHeight w:val="70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2C7EAE5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8B324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49487" w14:textId="77777777" w:rsidR="00E115C9" w:rsidRDefault="00A57745">
            <w:pPr>
              <w:pStyle w:val="TableParagraph"/>
              <w:ind w:left="90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</w:p>
          <w:p w14:paraId="4592C480" w14:textId="77777777" w:rsidR="00E115C9" w:rsidRDefault="00A57745">
            <w:pPr>
              <w:pStyle w:val="TableParagraph"/>
              <w:spacing w:before="0" w:line="21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94AF4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0D2E0E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ACD0DD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53.700,00</w:t>
            </w:r>
          </w:p>
        </w:tc>
      </w:tr>
      <w:tr w:rsidR="00E115C9" w14:paraId="52F8CE89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899FA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BFAC4E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41FAF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Pomoć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obiteljima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kućanstvima</w:t>
            </w:r>
          </w:p>
          <w:p w14:paraId="7844916A" w14:textId="77777777" w:rsidR="00E115C9" w:rsidRDefault="00A57745">
            <w:pPr>
              <w:pStyle w:val="TableParagraph"/>
              <w:spacing w:before="91" w:line="190" w:lineRule="atLeast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POMOĆI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MLADE</w:t>
            </w:r>
            <w:r>
              <w:rPr>
                <w:color w:val="5D5D5D"/>
                <w:spacing w:val="-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OBITELJI</w:t>
            </w:r>
            <w:r>
              <w:rPr>
                <w:color w:val="5D5D5D"/>
                <w:spacing w:val="-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KUĆANSTVA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8B939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AA8423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9C230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35FFCEBA" w14:textId="77777777">
        <w:trPr>
          <w:trHeight w:val="737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E1835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C9B0F6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96CD6B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Pomoć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obiteljima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kućanstvima</w:t>
            </w:r>
          </w:p>
          <w:p w14:paraId="71536C0B" w14:textId="77777777" w:rsidR="00E115C9" w:rsidRDefault="00A57745">
            <w:pPr>
              <w:pStyle w:val="TableParagraph"/>
              <w:spacing w:before="95"/>
              <w:ind w:left="104" w:right="237"/>
              <w:rPr>
                <w:sz w:val="16"/>
              </w:rPr>
            </w:pPr>
            <w:r>
              <w:rPr>
                <w:color w:val="5D5D5D"/>
                <w:sz w:val="16"/>
              </w:rPr>
              <w:t>SUFINANCIRANJE</w:t>
            </w:r>
            <w:r>
              <w:rPr>
                <w:color w:val="5D5D5D"/>
                <w:spacing w:val="-10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SMJEŠTAJA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 DJ.VRIĆU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VANJSKI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KORISNICI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64CA9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BD18F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A72825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</w:tbl>
    <w:p w14:paraId="31AA7E1A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74B47EB0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16269F8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6686F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54DB6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302C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Stipendije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školarine</w:t>
            </w:r>
          </w:p>
          <w:p w14:paraId="47DE66F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STIPENDIJE 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ŠKOLARINE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20969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3E645F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9D3C7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E115C9" w14:paraId="7E694A15" w14:textId="77777777">
        <w:trPr>
          <w:trHeight w:val="74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C25A7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14E344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5F7A5A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Porodiljne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za</w:t>
            </w:r>
          </w:p>
          <w:p w14:paraId="72E58F95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novorođenčad</w:t>
            </w:r>
          </w:p>
          <w:p w14:paraId="6BC22C81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POTPORE 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NOVOROĐENO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DIJETE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3247E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FE1AB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53296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</w:tr>
      <w:tr w:rsidR="00E115C9" w14:paraId="5C4B566A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4C01C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EC72AE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F832B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  <w:p w14:paraId="47BE3E1E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SUF.ULAZNICA</w:t>
            </w:r>
            <w:r>
              <w:rPr>
                <w:color w:val="5D5D5D"/>
                <w:spacing w:val="-4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2"/>
                <w:sz w:val="16"/>
              </w:rPr>
              <w:t>BAZEN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61E21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2C248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81955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E115C9" w14:paraId="25674977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3F0D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9B8C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321FA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  <w:p w14:paraId="72F52B99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BOŽIĆNICA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</w:t>
            </w:r>
            <w:r>
              <w:rPr>
                <w:color w:val="5D5D5D"/>
                <w:spacing w:val="-2"/>
                <w:sz w:val="16"/>
              </w:rPr>
              <w:t>UMIROVLJENICI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9675E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37144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1212C7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071217CD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7A26A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29DF5D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6AAE9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Sufinanciranje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  <w:p w14:paraId="63B83BA8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FINANCIRANJE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JAVNOG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PRIJEVOZA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D57858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76996A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E8625A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E115C9" w14:paraId="69BE84F0" w14:textId="77777777">
        <w:trPr>
          <w:trHeight w:val="72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27C5C0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DA2C0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D78A6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  <w:p w14:paraId="5FE5F32D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SUFINANCIRANJE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SMJEŠTAJA </w:t>
            </w:r>
            <w:r>
              <w:rPr>
                <w:color w:val="5D5D5D"/>
                <w:spacing w:val="-2"/>
                <w:sz w:val="16"/>
              </w:rPr>
              <w:t>SREDNJOŠKOLACA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AEEA0E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55D35C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9A33B5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4D3DF44B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FED16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B3B9E0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EEAA5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Prehrana</w:t>
            </w:r>
          </w:p>
          <w:p w14:paraId="3A093E32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ŠKOLSKA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PREHRANA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A3CA4D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94A00D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CCCF6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6E1AC295" w14:textId="77777777">
        <w:trPr>
          <w:trHeight w:val="94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D1B28B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BB5B68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AE879C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iz</w:t>
            </w:r>
          </w:p>
          <w:p w14:paraId="43955BFD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  <w:p w14:paraId="53F6DD8A" w14:textId="77777777" w:rsidR="00E115C9" w:rsidRDefault="00A57745">
            <w:pPr>
              <w:pStyle w:val="TableParagraph"/>
              <w:spacing w:before="91" w:line="190" w:lineRule="atLeas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SUFINANCIRANJE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ZBRINJAVANJA KOMUNALNOG OTPADA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9DCECD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1355E2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D2768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248E615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3A7BEC0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4D7F8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2253A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FAEAFA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15488B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8CE086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</w:tr>
      <w:tr w:rsidR="00E115C9" w14:paraId="481CAD5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538958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CD36D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BE4F1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vjerskim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zajednicama</w:t>
            </w:r>
          </w:p>
          <w:p w14:paraId="44ED15E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RKT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CRKVA -</w:t>
            </w:r>
            <w:r>
              <w:rPr>
                <w:color w:val="5D5D5D"/>
                <w:spacing w:val="-2"/>
                <w:sz w:val="16"/>
              </w:rPr>
              <w:t>ŠANDROVAC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6DEBA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F62A0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B6350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E115C9" w14:paraId="438868AE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321F19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DFC2AC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3C09FC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političkim</w:t>
            </w:r>
          </w:p>
          <w:p w14:paraId="61581004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strankama</w:t>
            </w:r>
          </w:p>
          <w:p w14:paraId="0A6B52E1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POLITIČKE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STRANKE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574B0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5CB04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AA4E3D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E115C9" w14:paraId="3246D4F7" w14:textId="77777777">
        <w:trPr>
          <w:trHeight w:val="328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24B20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CF8A9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  <w:p w14:paraId="6203C174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452164BE" w14:textId="77777777" w:rsidR="00E115C9" w:rsidRDefault="00E115C9">
            <w:pPr>
              <w:pStyle w:val="TableParagraph"/>
              <w:spacing w:before="137"/>
              <w:rPr>
                <w:rFonts w:ascii="Segoe UI"/>
                <w:sz w:val="16"/>
              </w:rPr>
            </w:pPr>
          </w:p>
          <w:p w14:paraId="2D22B28E" w14:textId="77777777" w:rsidR="00E115C9" w:rsidRDefault="00A57745">
            <w:pPr>
              <w:pStyle w:val="TableParagraph"/>
              <w:spacing w:before="0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  <w:p w14:paraId="2728A9C9" w14:textId="77777777" w:rsidR="00E115C9" w:rsidRDefault="00A57745">
            <w:pPr>
              <w:pStyle w:val="TableParagraph"/>
              <w:spacing w:before="35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5E064056" w14:textId="77777777" w:rsidR="00E115C9" w:rsidRDefault="00A57745">
            <w:pPr>
              <w:pStyle w:val="TableParagraph"/>
              <w:spacing w:before="35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14:paraId="30DF058D" w14:textId="77777777" w:rsidR="00E115C9" w:rsidRDefault="00A57745">
            <w:pPr>
              <w:pStyle w:val="TableParagraph"/>
              <w:spacing w:before="35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  <w:p w14:paraId="76E4B1AF" w14:textId="77777777" w:rsidR="00E115C9" w:rsidRDefault="00A57745">
            <w:pPr>
              <w:pStyle w:val="TableParagraph"/>
              <w:spacing w:before="35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  <w:p w14:paraId="3E818102" w14:textId="77777777" w:rsidR="00E115C9" w:rsidRDefault="00A57745">
            <w:pPr>
              <w:pStyle w:val="TableParagraph"/>
              <w:spacing w:before="223"/>
              <w:ind w:left="37"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  <w:p w14:paraId="093EFC14" w14:textId="77777777" w:rsidR="00E115C9" w:rsidRDefault="00A57745">
            <w:pPr>
              <w:pStyle w:val="TableParagraph"/>
              <w:spacing w:before="222"/>
              <w:ind w:left="37" w:right="18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  <w:p w14:paraId="50593048" w14:textId="77777777" w:rsidR="00E115C9" w:rsidRDefault="00A57745">
            <w:pPr>
              <w:pStyle w:val="TableParagraph"/>
              <w:spacing w:before="35"/>
              <w:ind w:left="37" w:right="18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  <w:p w14:paraId="089E09A9" w14:textId="77777777" w:rsidR="00E115C9" w:rsidRDefault="00A57745">
            <w:pPr>
              <w:pStyle w:val="TableParagraph"/>
              <w:spacing w:before="35" w:line="200" w:lineRule="exact"/>
              <w:ind w:left="37" w:right="18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E54128" w14:textId="77777777" w:rsidR="00E115C9" w:rsidRDefault="00A57745">
            <w:pPr>
              <w:pStyle w:val="TableParagraph"/>
              <w:spacing w:before="9"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političkim</w:t>
            </w:r>
          </w:p>
          <w:p w14:paraId="43016E2D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strankama</w:t>
            </w:r>
          </w:p>
          <w:p w14:paraId="28EC9B9A" w14:textId="77777777" w:rsidR="00E115C9" w:rsidRDefault="00A57745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UDRUGE</w:t>
            </w:r>
          </w:p>
          <w:p w14:paraId="181A21F6" w14:textId="77777777" w:rsidR="00E115C9" w:rsidRDefault="00A57745">
            <w:pPr>
              <w:pStyle w:val="TableParagraph"/>
              <w:spacing w:before="36"/>
              <w:ind w:left="150"/>
              <w:rPr>
                <w:sz w:val="17"/>
              </w:rPr>
            </w:pPr>
            <w:r>
              <w:rPr>
                <w:spacing w:val="-7"/>
                <w:sz w:val="17"/>
              </w:rPr>
              <w:t>KUD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ŠANDROVAC</w:t>
            </w:r>
          </w:p>
          <w:p w14:paraId="3D95AAFE" w14:textId="77777777" w:rsidR="00E115C9" w:rsidRDefault="00A57745">
            <w:pPr>
              <w:pStyle w:val="TableParagraph"/>
              <w:spacing w:before="35"/>
              <w:ind w:left="150"/>
              <w:rPr>
                <w:sz w:val="17"/>
              </w:rPr>
            </w:pPr>
            <w:r>
              <w:rPr>
                <w:spacing w:val="-2"/>
                <w:sz w:val="17"/>
              </w:rPr>
              <w:t>LU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LANE</w:t>
            </w:r>
          </w:p>
          <w:p w14:paraId="31CD96D6" w14:textId="77777777" w:rsidR="00E115C9" w:rsidRDefault="00A57745">
            <w:pPr>
              <w:pStyle w:val="TableParagraph"/>
              <w:spacing w:before="35" w:line="280" w:lineRule="auto"/>
              <w:ind w:left="150" w:right="1294"/>
              <w:rPr>
                <w:sz w:val="17"/>
              </w:rPr>
            </w:pPr>
            <w:r>
              <w:rPr>
                <w:sz w:val="17"/>
              </w:rPr>
              <w:t xml:space="preserve">RIBOLOVNA UDRUGA </w:t>
            </w:r>
            <w:r>
              <w:rPr>
                <w:spacing w:val="-6"/>
                <w:sz w:val="17"/>
              </w:rPr>
              <w:t>UDRUGA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VINOGRADARA</w:t>
            </w:r>
          </w:p>
          <w:p w14:paraId="37204AF0" w14:textId="77777777" w:rsidR="00E115C9" w:rsidRDefault="00A57745">
            <w:pPr>
              <w:pStyle w:val="TableParagraph"/>
              <w:spacing w:before="8" w:line="228" w:lineRule="auto"/>
              <w:ind w:left="150"/>
              <w:rPr>
                <w:sz w:val="17"/>
              </w:rPr>
            </w:pPr>
            <w:r>
              <w:rPr>
                <w:spacing w:val="-6"/>
                <w:sz w:val="17"/>
              </w:rPr>
              <w:t>UDRUGA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UMIROVLJENIKA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OPĆINE </w:t>
            </w:r>
            <w:r>
              <w:rPr>
                <w:spacing w:val="-2"/>
                <w:sz w:val="17"/>
              </w:rPr>
              <w:t>ŠANDROVAC</w:t>
            </w:r>
          </w:p>
          <w:p w14:paraId="6CE79FB1" w14:textId="77777777" w:rsidR="00E115C9" w:rsidRDefault="00A57745">
            <w:pPr>
              <w:pStyle w:val="TableParagraph"/>
              <w:spacing w:before="38" w:line="228" w:lineRule="auto"/>
              <w:ind w:left="150"/>
              <w:rPr>
                <w:sz w:val="17"/>
              </w:rPr>
            </w:pPr>
            <w:r>
              <w:rPr>
                <w:spacing w:val="-6"/>
                <w:sz w:val="17"/>
              </w:rPr>
              <w:t>UDRUGA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UMIROVLJENIKA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BILOGORA - </w:t>
            </w:r>
            <w:r>
              <w:rPr>
                <w:spacing w:val="-2"/>
                <w:sz w:val="17"/>
              </w:rPr>
              <w:t>LASOVAC</w:t>
            </w:r>
          </w:p>
          <w:p w14:paraId="0CE64696" w14:textId="77777777" w:rsidR="00E115C9" w:rsidRDefault="00A57745">
            <w:pPr>
              <w:pStyle w:val="TableParagraph"/>
              <w:spacing w:before="0" w:line="240" w:lineRule="exact"/>
              <w:ind w:left="150" w:right="1294"/>
              <w:rPr>
                <w:sz w:val="17"/>
              </w:rPr>
            </w:pPr>
            <w:r>
              <w:rPr>
                <w:spacing w:val="-6"/>
                <w:sz w:val="17"/>
              </w:rPr>
              <w:t>UHBDR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OŠ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JOZO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PETAK </w:t>
            </w:r>
            <w:r>
              <w:rPr>
                <w:sz w:val="17"/>
              </w:rPr>
              <w:t>ONK ŠANDROVAC UDRUGA KREMEN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2E9093" w14:textId="77777777" w:rsidR="00E115C9" w:rsidRDefault="00A57745">
            <w:pPr>
              <w:pStyle w:val="TableParagraph"/>
              <w:ind w:left="1060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  <w:p w14:paraId="0A6D5E6D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0CC3B5D" w14:textId="77777777" w:rsidR="00E115C9" w:rsidRDefault="00E115C9">
            <w:pPr>
              <w:pStyle w:val="TableParagraph"/>
              <w:spacing w:before="137"/>
              <w:rPr>
                <w:rFonts w:ascii="Segoe UI"/>
                <w:sz w:val="16"/>
              </w:rPr>
            </w:pPr>
          </w:p>
          <w:p w14:paraId="560E285D" w14:textId="77777777" w:rsidR="00E115C9" w:rsidRDefault="00A57745">
            <w:pPr>
              <w:pStyle w:val="TableParagraph"/>
              <w:spacing w:before="0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  <w:p w14:paraId="782F5FDC" w14:textId="77777777" w:rsidR="00E115C9" w:rsidRDefault="00A57745">
            <w:pPr>
              <w:pStyle w:val="TableParagraph"/>
              <w:spacing w:before="35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  <w:p w14:paraId="4C7D6039" w14:textId="77777777" w:rsidR="00E115C9" w:rsidRDefault="00A57745">
            <w:pPr>
              <w:pStyle w:val="TableParagraph"/>
              <w:spacing w:before="35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00E15ABB" w14:textId="77777777" w:rsidR="00E115C9" w:rsidRDefault="00A57745">
            <w:pPr>
              <w:pStyle w:val="TableParagraph"/>
              <w:spacing w:before="35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60625A40" w14:textId="77777777" w:rsidR="00E115C9" w:rsidRDefault="00A57745">
            <w:pPr>
              <w:pStyle w:val="TableParagraph"/>
              <w:spacing w:before="35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  <w:p w14:paraId="382D2A6F" w14:textId="77777777" w:rsidR="00E115C9" w:rsidRDefault="00A57745">
            <w:pPr>
              <w:pStyle w:val="TableParagraph"/>
              <w:spacing w:before="223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  <w:p w14:paraId="37C1B9D1" w14:textId="77777777" w:rsidR="00E115C9" w:rsidRDefault="00A57745">
            <w:pPr>
              <w:pStyle w:val="TableParagraph"/>
              <w:spacing w:before="222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1E026A6F" w14:textId="77777777" w:rsidR="00E115C9" w:rsidRDefault="00A57745">
            <w:pPr>
              <w:pStyle w:val="TableParagraph"/>
              <w:spacing w:before="35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  <w:p w14:paraId="5DB9E031" w14:textId="77777777" w:rsidR="00E115C9" w:rsidRDefault="00A57745">
            <w:pPr>
              <w:pStyle w:val="TableParagraph"/>
              <w:spacing w:before="35" w:line="200" w:lineRule="exact"/>
              <w:ind w:left="11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DA96A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62D2A995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46C0B150" w14:textId="77777777" w:rsidR="00E115C9" w:rsidRDefault="00E115C9">
            <w:pPr>
              <w:pStyle w:val="TableParagraph"/>
              <w:spacing w:before="137"/>
              <w:rPr>
                <w:rFonts w:ascii="Segoe UI"/>
                <w:sz w:val="16"/>
              </w:rPr>
            </w:pPr>
          </w:p>
          <w:p w14:paraId="695F3163" w14:textId="77777777" w:rsidR="00E115C9" w:rsidRDefault="00A57745">
            <w:pPr>
              <w:pStyle w:val="TableParagraph"/>
              <w:spacing w:before="0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03F68F51" w14:textId="77777777" w:rsidR="00E115C9" w:rsidRDefault="00A57745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24E4BC91" w14:textId="77777777" w:rsidR="00E115C9" w:rsidRDefault="00A57745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7622CB9B" w14:textId="77777777" w:rsidR="00E115C9" w:rsidRDefault="00A57745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2FE9FDB5" w14:textId="77777777" w:rsidR="00E115C9" w:rsidRDefault="00A57745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3EB6E118" w14:textId="77777777" w:rsidR="00E115C9" w:rsidRDefault="00A57745">
            <w:pPr>
              <w:pStyle w:val="TableParagraph"/>
              <w:spacing w:before="223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08E6357B" w14:textId="77777777" w:rsidR="00E115C9" w:rsidRDefault="00A57745">
            <w:pPr>
              <w:pStyle w:val="TableParagraph"/>
              <w:spacing w:before="222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029E6869" w14:textId="77777777" w:rsidR="00E115C9" w:rsidRDefault="00A57745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  <w:p w14:paraId="12182484" w14:textId="77777777" w:rsidR="00E115C9" w:rsidRDefault="00A57745">
            <w:pPr>
              <w:pStyle w:val="TableParagraph"/>
              <w:spacing w:before="35" w:line="200" w:lineRule="exact"/>
              <w:ind w:right="5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3DA16A" w14:textId="77777777" w:rsidR="00E115C9" w:rsidRDefault="00A57745">
            <w:pPr>
              <w:pStyle w:val="TableParagraph"/>
              <w:ind w:left="992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  <w:p w14:paraId="2E663899" w14:textId="77777777" w:rsidR="00E115C9" w:rsidRDefault="00E115C9">
            <w:pPr>
              <w:pStyle w:val="TableParagraph"/>
              <w:spacing w:before="0"/>
              <w:rPr>
                <w:rFonts w:ascii="Segoe UI"/>
                <w:sz w:val="16"/>
              </w:rPr>
            </w:pPr>
          </w:p>
          <w:p w14:paraId="22961E4D" w14:textId="77777777" w:rsidR="00E115C9" w:rsidRDefault="00E115C9">
            <w:pPr>
              <w:pStyle w:val="TableParagraph"/>
              <w:spacing w:before="137"/>
              <w:rPr>
                <w:rFonts w:ascii="Segoe UI"/>
                <w:sz w:val="16"/>
              </w:rPr>
            </w:pPr>
          </w:p>
          <w:p w14:paraId="741525D8" w14:textId="77777777" w:rsidR="00E115C9" w:rsidRDefault="00A57745">
            <w:pPr>
              <w:pStyle w:val="TableParagraph"/>
              <w:spacing w:before="0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  <w:p w14:paraId="6A59C04F" w14:textId="77777777" w:rsidR="00E115C9" w:rsidRDefault="00A57745">
            <w:pPr>
              <w:pStyle w:val="TableParagraph"/>
              <w:spacing w:before="35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  <w:p w14:paraId="103385D2" w14:textId="77777777" w:rsidR="00E115C9" w:rsidRDefault="00A57745">
            <w:pPr>
              <w:pStyle w:val="TableParagraph"/>
              <w:spacing w:before="35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23A18B14" w14:textId="77777777" w:rsidR="00E115C9" w:rsidRDefault="00A57745">
            <w:pPr>
              <w:pStyle w:val="TableParagraph"/>
              <w:spacing w:before="35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0761442D" w14:textId="77777777" w:rsidR="00E115C9" w:rsidRDefault="00A57745">
            <w:pPr>
              <w:pStyle w:val="TableParagraph"/>
              <w:spacing w:before="35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  <w:p w14:paraId="398137E2" w14:textId="77777777" w:rsidR="00E115C9" w:rsidRDefault="00A57745">
            <w:pPr>
              <w:pStyle w:val="TableParagraph"/>
              <w:spacing w:before="223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  <w:p w14:paraId="2D49A228" w14:textId="77777777" w:rsidR="00E115C9" w:rsidRDefault="00A57745">
            <w:pPr>
              <w:pStyle w:val="TableParagraph"/>
              <w:spacing w:before="222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  <w:p w14:paraId="7CDEB630" w14:textId="77777777" w:rsidR="00E115C9" w:rsidRDefault="00A57745">
            <w:pPr>
              <w:pStyle w:val="TableParagraph"/>
              <w:spacing w:before="35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  <w:p w14:paraId="07005197" w14:textId="77777777" w:rsidR="00E115C9" w:rsidRDefault="00A57745">
            <w:pPr>
              <w:pStyle w:val="TableParagraph"/>
              <w:spacing w:before="35" w:line="200" w:lineRule="exact"/>
              <w:ind w:left="108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</w:tr>
      <w:tr w:rsidR="00E115C9" w14:paraId="1A15E1A1" w14:textId="77777777">
        <w:trPr>
          <w:trHeight w:val="74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64C9A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9978F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C27F62" w14:textId="77777777" w:rsidR="00E115C9" w:rsidRDefault="00A57745">
            <w:pPr>
              <w:pStyle w:val="TableParagraph"/>
              <w:spacing w:line="217" w:lineRule="exact"/>
              <w:ind w:left="90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političkim</w:t>
            </w:r>
          </w:p>
          <w:p w14:paraId="399DC2C5" w14:textId="77777777" w:rsidR="00E115C9" w:rsidRDefault="00A57745">
            <w:pPr>
              <w:pStyle w:val="TableParagraph"/>
              <w:spacing w:before="0" w:line="21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strankama</w:t>
            </w:r>
          </w:p>
          <w:p w14:paraId="7445D62E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CRVENI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KRIŽ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6A20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F23E4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4D21C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595BA54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7DAD83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765420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865226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0E0A65D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OSTALE TEKUĆE </w:t>
            </w:r>
            <w:r>
              <w:rPr>
                <w:color w:val="5D5D5D"/>
                <w:spacing w:val="-2"/>
                <w:sz w:val="16"/>
              </w:rPr>
              <w:t>DONACIJE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F150C1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B3D4AE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F2E583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E115C9" w14:paraId="33F3BEE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E1B5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0CD9A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05C67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159C6A73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VATROGASNA ZAJEDNICA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5"/>
                <w:sz w:val="16"/>
              </w:rPr>
              <w:t>OŠ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AC8ABB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52F05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DA18B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E115C9" w14:paraId="3BCF126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EED52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74B021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95D634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7F47583C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OSPOSOBLJAVANJE</w:t>
            </w:r>
            <w:r>
              <w:rPr>
                <w:color w:val="5D5D5D"/>
                <w:spacing w:val="-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2"/>
                <w:sz w:val="16"/>
              </w:rPr>
              <w:t xml:space="preserve"> OPREMANJE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1103B5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C8382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1F24AE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E115C9" w14:paraId="03E253B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203037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A8CF97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3081CA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22EFE31F" w14:textId="77777777" w:rsidR="00E115C9" w:rsidRDefault="00A57745">
            <w:pPr>
              <w:pStyle w:val="TableParagraph"/>
              <w:spacing w:before="95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AKTIVNOSTI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U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VELIKOJ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KATASTROFI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8F3B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A1941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07BCC9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E115C9" w14:paraId="35C76EC1" w14:textId="77777777">
        <w:trPr>
          <w:trHeight w:val="545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1CB1A3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ECEFF5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BE7C0B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1FA99D5F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GORSKA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SLUŽBA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070427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37205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36DF763A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 w14:paraId="3EF0BA3B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3425344A" w14:textId="77777777" w:rsidR="00E115C9" w:rsidRDefault="00E115C9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2"/>
      </w:tblGrid>
      <w:tr w:rsidR="00E115C9" w14:paraId="4A3C6F3F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F86667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D4E6B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361FE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6E72FA9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MALA </w:t>
            </w:r>
            <w:r>
              <w:rPr>
                <w:color w:val="5D5D5D"/>
                <w:spacing w:val="-2"/>
                <w:sz w:val="16"/>
              </w:rPr>
              <w:t>ŠKOLA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0487F6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E0D430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391DE4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150B41A9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849F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01786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F3659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288E34A5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ŠKOLA</w:t>
            </w:r>
            <w:r>
              <w:rPr>
                <w:color w:val="5D5D5D"/>
                <w:spacing w:val="-2"/>
                <w:sz w:val="16"/>
              </w:rPr>
              <w:t xml:space="preserve"> PLIVANJA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6540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52E305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DBF322" w14:textId="77777777" w:rsidR="00E115C9" w:rsidRDefault="00A57745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E115C9" w14:paraId="4BD2E094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E2AFD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15EFD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26089E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16258738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KNJIGE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BILJEŽNICE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C11F7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E049C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7B50AE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E115C9" w14:paraId="3873B273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FE5E8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7DA6A2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6E47E0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74C850F6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SAVJET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MLADIH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D6EB06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03102F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90AE18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5C2ABF74" w14:textId="77777777">
        <w:trPr>
          <w:trHeight w:val="53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91B68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1511B7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5992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  <w:p w14:paraId="6BE18126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VIJEĆE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SRPSKE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NACIONALNE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MANJINE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24850B" w14:textId="77777777" w:rsidR="00E115C9" w:rsidRDefault="00A57745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10C2C0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0C0BBB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E115C9" w14:paraId="4E858CCA" w14:textId="77777777">
        <w:trPr>
          <w:trHeight w:val="94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FF99A8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B6BE09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A550CA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neprofitnim </w:t>
            </w:r>
            <w:r>
              <w:rPr>
                <w:spacing w:val="-2"/>
                <w:sz w:val="18"/>
              </w:rPr>
              <w:t>organizacijama</w:t>
            </w:r>
          </w:p>
          <w:p w14:paraId="18190FFB" w14:textId="77777777" w:rsidR="00E115C9" w:rsidRDefault="00A57745">
            <w:pPr>
              <w:pStyle w:val="TableParagraph"/>
              <w:spacing w:before="93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KAPITALNE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DONACIJE </w:t>
            </w:r>
            <w:r>
              <w:rPr>
                <w:color w:val="5D5D5D"/>
                <w:spacing w:val="-2"/>
                <w:sz w:val="16"/>
              </w:rPr>
              <w:t>OSNOVNOM</w:t>
            </w:r>
          </w:p>
          <w:p w14:paraId="1486C550" w14:textId="77777777" w:rsidR="00E115C9" w:rsidRDefault="00A57745">
            <w:pPr>
              <w:pStyle w:val="TableParagraph"/>
              <w:spacing w:before="1" w:line="192" w:lineRule="exact"/>
              <w:ind w:left="104"/>
              <w:rPr>
                <w:sz w:val="16"/>
              </w:rPr>
            </w:pPr>
            <w:r>
              <w:rPr>
                <w:color w:val="5D5D5D"/>
                <w:spacing w:val="-2"/>
                <w:sz w:val="16"/>
              </w:rPr>
              <w:t>ŠKOLSTVU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4C393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3C0B29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84FA5C" w14:textId="77777777" w:rsidR="00E115C9" w:rsidRDefault="00A5774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7476F47A" w14:textId="77777777" w:rsidR="00E115C9" w:rsidRDefault="00E115C9">
      <w:pPr>
        <w:pStyle w:val="Tijeloteksta"/>
        <w:spacing w:before="167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3"/>
      </w:tblGrid>
      <w:tr w:rsidR="00E115C9" w14:paraId="79369500" w14:textId="77777777">
        <w:trPr>
          <w:trHeight w:val="501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128DD705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667EA77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3EB7977" w14:textId="77777777" w:rsidR="00E115C9" w:rsidRDefault="00A57745">
            <w:pPr>
              <w:pStyle w:val="TableParagraph"/>
              <w:spacing w:before="1" w:line="240" w:lineRule="exact"/>
              <w:ind w:left="90"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 nefinancijske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B9FA007" w14:textId="77777777" w:rsidR="00E115C9" w:rsidRDefault="00A57745"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1.290.800,00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5CADF32" w14:textId="77777777" w:rsidR="00E115C9" w:rsidRDefault="00A57745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1.189.400,00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62E152E9" w14:textId="77777777" w:rsidR="00E115C9" w:rsidRDefault="00A57745">
            <w:pPr>
              <w:pStyle w:val="TableParagraph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2.480.200,00</w:t>
            </w:r>
          </w:p>
        </w:tc>
      </w:tr>
      <w:tr w:rsidR="00E115C9" w14:paraId="061C28CC" w14:textId="77777777">
        <w:trPr>
          <w:trHeight w:val="482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3DFF1178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7D4DF4C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32B50589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 dugotrajne 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65A220EC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1.290.800,00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17D5FADE" w14:textId="77777777" w:rsidR="00E115C9" w:rsidRDefault="00A57745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1.189.400,00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0705D72A" w14:textId="77777777" w:rsidR="00E115C9" w:rsidRDefault="00A57745">
            <w:pPr>
              <w:pStyle w:val="TableParagraph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2.480.200,00</w:t>
            </w:r>
          </w:p>
        </w:tc>
      </w:tr>
      <w:tr w:rsidR="00E115C9" w14:paraId="48DAB87A" w14:textId="77777777">
        <w:trPr>
          <w:trHeight w:val="72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0155D8FA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42126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5571B181" w14:textId="77777777" w:rsidR="00E115C9" w:rsidRDefault="00A57745">
            <w:pPr>
              <w:pStyle w:val="TableParagraph"/>
              <w:spacing w:before="9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05B39508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Sportske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556919D0" w14:textId="77777777" w:rsidR="00E115C9" w:rsidRDefault="00A57745">
            <w:pPr>
              <w:pStyle w:val="TableParagraph"/>
              <w:spacing w:before="91" w:line="190" w:lineRule="atLeast"/>
              <w:ind w:left="104" w:right="80"/>
              <w:rPr>
                <w:sz w:val="16"/>
              </w:rPr>
            </w:pPr>
            <w:r>
              <w:rPr>
                <w:color w:val="5D5D5D"/>
                <w:sz w:val="16"/>
              </w:rPr>
              <w:t>REKONSTRUKCIJA</w:t>
            </w:r>
            <w:r>
              <w:rPr>
                <w:color w:val="5D5D5D"/>
                <w:spacing w:val="-1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-1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ULAGANJA- </w:t>
            </w:r>
            <w:r>
              <w:rPr>
                <w:color w:val="5D5D5D"/>
                <w:spacing w:val="-2"/>
                <w:sz w:val="16"/>
              </w:rPr>
              <w:t>VIDIKOVAC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C102C76" w14:textId="77777777" w:rsidR="00E115C9" w:rsidRDefault="00A57745">
            <w:pPr>
              <w:pStyle w:val="TableParagraph"/>
              <w:spacing w:before="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38673EC" w14:textId="77777777" w:rsidR="00E115C9" w:rsidRDefault="00A57745">
            <w:pPr>
              <w:pStyle w:val="TableParagraph"/>
              <w:spacing w:before="9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681A0265" w14:textId="77777777" w:rsidR="00E115C9" w:rsidRDefault="00A57745">
            <w:pPr>
              <w:pStyle w:val="TableParagraph"/>
              <w:spacing w:before="9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E115C9" w14:paraId="4774F984" w14:textId="77777777">
        <w:trPr>
          <w:trHeight w:val="72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09E40DB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0CEF06D1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48E53187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Sportske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1BA9EB53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LOVAČKA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KUĆA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RAVNEŠ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-</w:t>
            </w:r>
          </w:p>
          <w:p w14:paraId="60B59C7A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REKONSTRUKCIJA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ULAGANJA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240DF8B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DCCAE8F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3051A6B3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E115C9" w14:paraId="58DB02AC" w14:textId="77777777">
        <w:trPr>
          <w:trHeight w:val="72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D952AA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0E91F926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110FEE5D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Sportske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2B382B2C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LOVAČKA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KUĆA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RAVNEŠ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pacing w:val="-10"/>
                <w:sz w:val="16"/>
              </w:rPr>
              <w:t>-</w:t>
            </w:r>
          </w:p>
          <w:p w14:paraId="24DCF21B" w14:textId="77777777" w:rsidR="00E115C9" w:rsidRDefault="00A57745">
            <w:pPr>
              <w:pStyle w:val="TableParagraph"/>
              <w:spacing w:before="1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REKONSTRUKCIJA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I</w:t>
            </w:r>
            <w:r>
              <w:rPr>
                <w:color w:val="5D5D5D"/>
                <w:spacing w:val="3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DOGRADNJA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B40B559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C79F260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3D53F496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E115C9" w14:paraId="53E989FB" w14:textId="77777777">
        <w:trPr>
          <w:trHeight w:val="532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50254B4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42129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25785D87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15A8B93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  <w:p w14:paraId="04D75805" w14:textId="77777777" w:rsidR="00E115C9" w:rsidRDefault="00A57745">
            <w:pPr>
              <w:pStyle w:val="TableParagraph"/>
              <w:spacing w:before="94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AZIL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ŽIVOTINJE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5D5D5D"/>
                <w:spacing w:val="-2"/>
                <w:sz w:val="16"/>
              </w:rPr>
              <w:t>IZGRADNJA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545858C9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C52EDDC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747BFEC4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</w:tr>
      <w:tr w:rsidR="00E115C9" w14:paraId="70E5950F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15F47DD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42131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7F54AF6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6EDA764F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Ceste</w:t>
            </w:r>
          </w:p>
          <w:p w14:paraId="4DF997D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NC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LASOVAC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4"/>
                <w:sz w:val="16"/>
              </w:rPr>
              <w:t>BRDO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7B4285D7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215838A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4E64177A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E115C9" w14:paraId="61112CDF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3294565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7FC00A42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055685F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Ceste</w:t>
            </w:r>
          </w:p>
          <w:p w14:paraId="635DC4C5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ŽC </w:t>
            </w:r>
            <w:r>
              <w:rPr>
                <w:color w:val="5D5D5D"/>
                <w:spacing w:val="-2"/>
                <w:sz w:val="16"/>
              </w:rPr>
              <w:t>KAŠLJAVAC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F529F52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3FB6D9E4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64D1D625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115C9" w14:paraId="6277DDBB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AF3424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11425A6A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3993460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Ceste</w:t>
            </w:r>
          </w:p>
          <w:p w14:paraId="61F2A394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NC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MALA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PUPELICA - </w:t>
            </w:r>
            <w:r>
              <w:rPr>
                <w:color w:val="5D5D5D"/>
                <w:spacing w:val="-2"/>
                <w:sz w:val="16"/>
              </w:rPr>
              <w:t>ŠAŠNJEVAC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47A5C94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53E5E40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1.022.400,00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54B297D6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1.022.400,00</w:t>
            </w:r>
          </w:p>
        </w:tc>
      </w:tr>
      <w:tr w:rsidR="00E115C9" w14:paraId="67DABFA9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2B824BD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40A44914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79945329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Ceste</w:t>
            </w:r>
          </w:p>
          <w:p w14:paraId="4A47565D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NC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ZAGREBAČKA </w:t>
            </w:r>
            <w:r>
              <w:rPr>
                <w:color w:val="5D5D5D"/>
                <w:spacing w:val="-2"/>
                <w:sz w:val="16"/>
              </w:rPr>
              <w:t>ULICA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2DC8FB0A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12536C87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25772BDF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E115C9" w14:paraId="1478702D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DF7925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2DB59BD9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B28ACEC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Ceste</w:t>
            </w:r>
          </w:p>
          <w:p w14:paraId="527EB273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ŽC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JASENIK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6190C203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96FDDEF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23A1E26F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 w:rsidR="00E115C9" w14:paraId="28000F27" w14:textId="77777777">
        <w:trPr>
          <w:trHeight w:val="532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B743C7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42141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6541BF48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65423C5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Plinovod,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vodovod,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kanalizacija</w:t>
            </w:r>
          </w:p>
          <w:p w14:paraId="04ED04A7" w14:textId="77777777" w:rsidR="00E115C9" w:rsidRDefault="00A57745">
            <w:pPr>
              <w:pStyle w:val="TableParagraph"/>
              <w:spacing w:before="93" w:line="191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KANALIZACIJA</w:t>
            </w:r>
            <w:r>
              <w:rPr>
                <w:color w:val="5D5D5D"/>
                <w:spacing w:val="-3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- PROJEKT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I </w:t>
            </w:r>
            <w:r>
              <w:rPr>
                <w:color w:val="5D5D5D"/>
                <w:spacing w:val="-2"/>
                <w:sz w:val="16"/>
              </w:rPr>
              <w:t>GRADNJA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3D8241B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65EDE471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7261AB93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E115C9" w14:paraId="2269A0EC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2552229C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42211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5B069389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656D8F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Računala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računalna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  <w:p w14:paraId="6CCD7E26" w14:textId="77777777" w:rsidR="00E115C9" w:rsidRDefault="00A57745">
            <w:pPr>
              <w:pStyle w:val="TableParagraph"/>
              <w:spacing w:before="94" w:line="188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RAČUNALNA </w:t>
            </w:r>
            <w:r>
              <w:rPr>
                <w:color w:val="5D5D5D"/>
                <w:spacing w:val="-2"/>
                <w:sz w:val="16"/>
              </w:rPr>
              <w:t>OPREMA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226D6786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A2952EC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7E5F205E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E115C9" w14:paraId="17778406" w14:textId="77777777">
        <w:trPr>
          <w:trHeight w:val="530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94F516E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42212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02F3BEAF" w14:textId="77777777" w:rsidR="00E115C9" w:rsidRDefault="00A57745">
            <w:pPr>
              <w:pStyle w:val="TableParagraph"/>
              <w:ind w:left="3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5BE6EB42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namještaj</w:t>
            </w:r>
          </w:p>
          <w:p w14:paraId="44DC18D9" w14:textId="77777777" w:rsidR="00E115C9" w:rsidRDefault="00A57745">
            <w:pPr>
              <w:pStyle w:val="TableParagraph"/>
              <w:spacing w:before="94" w:line="189" w:lineRule="exact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UREDSKI</w:t>
            </w:r>
            <w:r>
              <w:rPr>
                <w:color w:val="5D5D5D"/>
                <w:spacing w:val="-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NAMJEŠTAJ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AB20D74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BBB0611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40E4755F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E115C9" w14:paraId="1FA817A1" w14:textId="77777777">
        <w:trPr>
          <w:trHeight w:val="297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5F108ABB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42222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18A71CC0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5E06AC0B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Telefoni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komunikacijski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uređaji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10307F9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C55BD77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nil"/>
            </w:tcBorders>
          </w:tcPr>
          <w:p w14:paraId="7052482F" w14:textId="77777777" w:rsidR="00E115C9" w:rsidRDefault="00A57745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E115C9" w14:paraId="26FE0A87" w14:textId="77777777">
        <w:trPr>
          <w:trHeight w:val="545"/>
        </w:trPr>
        <w:tc>
          <w:tcPr>
            <w:tcW w:w="736" w:type="dxa"/>
            <w:tcBorders>
              <w:left w:val="nil"/>
              <w:bottom w:val="nil"/>
              <w:right w:val="single" w:sz="2" w:space="0" w:color="000000"/>
            </w:tcBorders>
          </w:tcPr>
          <w:p w14:paraId="0E9F4C57" w14:textId="77777777" w:rsidR="00E115C9" w:rsidRDefault="00A57745">
            <w:pPr>
              <w:pStyle w:val="TableParagraph"/>
              <w:spacing w:before="9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42273</w:t>
            </w:r>
          </w:p>
        </w:tc>
        <w:tc>
          <w:tcPr>
            <w:tcW w:w="72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4058B6" w14:textId="77777777" w:rsidR="00E115C9" w:rsidRDefault="00A57745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321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97ECF3" w14:textId="77777777" w:rsidR="00E115C9" w:rsidRDefault="00A57745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Oprema</w:t>
            </w:r>
          </w:p>
          <w:p w14:paraId="5269EDE8" w14:textId="77777777" w:rsidR="00E115C9" w:rsidRDefault="00A57745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>ZA OSTALE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NAMJENE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D8CFFF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B046FF" w14:textId="77777777" w:rsidR="00E115C9" w:rsidRDefault="00A5774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nil"/>
            </w:tcBorders>
          </w:tcPr>
          <w:p w14:paraId="21A08AEA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7AE69682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7B2905A4" w14:textId="77777777" w:rsidR="00E115C9" w:rsidRDefault="00E115C9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30"/>
        <w:gridCol w:w="3208"/>
        <w:gridCol w:w="1835"/>
        <w:gridCol w:w="1834"/>
        <w:gridCol w:w="1835"/>
      </w:tblGrid>
      <w:tr w:rsidR="00E115C9" w14:paraId="6048E1FD" w14:textId="77777777">
        <w:trPr>
          <w:trHeight w:val="53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4BA5B6" w14:textId="77777777" w:rsidR="00E115C9" w:rsidRDefault="00A57745">
            <w:pPr>
              <w:pStyle w:val="TableParagraph"/>
              <w:ind w:left="231"/>
              <w:rPr>
                <w:sz w:val="18"/>
              </w:rPr>
            </w:pPr>
            <w:r>
              <w:rPr>
                <w:spacing w:val="-2"/>
                <w:sz w:val="18"/>
              </w:rPr>
              <w:t>42273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13EF7" w14:textId="77777777" w:rsidR="00E115C9" w:rsidRDefault="00A57745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200052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794959" w14:textId="77777777" w:rsidR="00E115C9" w:rsidRDefault="00A57745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Oprema</w:t>
            </w:r>
          </w:p>
          <w:p w14:paraId="51FF96F9" w14:textId="77777777" w:rsidR="00E115C9" w:rsidRDefault="00A57745">
            <w:pPr>
              <w:pStyle w:val="TableParagraph"/>
              <w:spacing w:before="94" w:line="189" w:lineRule="exact"/>
              <w:ind w:left="95"/>
              <w:rPr>
                <w:sz w:val="16"/>
              </w:rPr>
            </w:pPr>
            <w:r>
              <w:rPr>
                <w:color w:val="5D5D5D"/>
                <w:sz w:val="16"/>
              </w:rPr>
              <w:t>OPREMA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ZA </w:t>
            </w:r>
            <w:r>
              <w:rPr>
                <w:color w:val="5D5D5D"/>
                <w:sz w:val="16"/>
              </w:rPr>
              <w:t>OST.NAMJENE-</w:t>
            </w:r>
            <w:r>
              <w:rPr>
                <w:color w:val="5D5D5D"/>
                <w:spacing w:val="-2"/>
                <w:sz w:val="16"/>
              </w:rPr>
              <w:t>DUGOTRAJNA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4FBEC6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56967B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D7E3BE" w14:textId="77777777" w:rsidR="00E115C9" w:rsidRDefault="00A57745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E115C9" w14:paraId="7F1E8B84" w14:textId="77777777">
        <w:trPr>
          <w:trHeight w:val="536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67128B5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4D776530" w14:textId="77777777" w:rsidR="00E115C9" w:rsidRDefault="00A57745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200144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871B634" w14:textId="77777777" w:rsidR="00E115C9" w:rsidRDefault="00A57745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Oprema</w:t>
            </w:r>
          </w:p>
          <w:p w14:paraId="3D67EBF1" w14:textId="77777777" w:rsidR="00E115C9" w:rsidRDefault="00A57745">
            <w:pPr>
              <w:pStyle w:val="TableParagraph"/>
              <w:spacing w:before="94"/>
              <w:ind w:left="95"/>
              <w:rPr>
                <w:sz w:val="16"/>
              </w:rPr>
            </w:pPr>
            <w:r>
              <w:rPr>
                <w:color w:val="5D5D5D"/>
                <w:sz w:val="16"/>
              </w:rPr>
              <w:t>OPREMA</w:t>
            </w:r>
            <w:r>
              <w:rPr>
                <w:color w:val="5D5D5D"/>
                <w:spacing w:val="2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ZA</w:t>
            </w:r>
            <w:r>
              <w:rPr>
                <w:color w:val="5D5D5D"/>
                <w:spacing w:val="1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OSTALE</w:t>
            </w:r>
            <w:r>
              <w:rPr>
                <w:color w:val="5D5D5D"/>
                <w:spacing w:val="4"/>
                <w:sz w:val="16"/>
              </w:rPr>
              <w:t xml:space="preserve"> </w:t>
            </w:r>
            <w:r>
              <w:rPr>
                <w:color w:val="5D5D5D"/>
                <w:spacing w:val="-2"/>
                <w:sz w:val="16"/>
              </w:rPr>
              <w:t>NAMJENE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6D34A8D" w14:textId="77777777" w:rsidR="00E115C9" w:rsidRDefault="00A57745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2DFE070" w14:textId="77777777" w:rsidR="00E115C9" w:rsidRDefault="00A57745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61B1DAAA" w14:textId="77777777" w:rsidR="00E115C9" w:rsidRDefault="00A57745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51DB3D0A" w14:textId="77777777" w:rsidR="00E115C9" w:rsidRDefault="00E115C9">
      <w:pPr>
        <w:pStyle w:val="Tijeloteksta"/>
        <w:spacing w:before="167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5"/>
      </w:tblGrid>
      <w:tr w:rsidR="00E115C9" w14:paraId="229E2B12" w14:textId="77777777">
        <w:trPr>
          <w:trHeight w:val="501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2C18CA9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363E1C0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07C69403" w14:textId="77777777" w:rsidR="00E115C9" w:rsidRDefault="00A57745">
            <w:pPr>
              <w:pStyle w:val="TableParagraph"/>
              <w:spacing w:before="1" w:line="24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 otplate zajmova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6828EB8A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4E0ECAC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43E4264D" w14:textId="77777777" w:rsidR="00E115C9" w:rsidRDefault="00A57745">
            <w:pPr>
              <w:pStyle w:val="TableParagraph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</w:tr>
      <w:tr w:rsidR="00E115C9" w14:paraId="56C6A863" w14:textId="77777777">
        <w:trPr>
          <w:trHeight w:val="48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28E715E0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443EFF0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3FCA826A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56F9F24D" w14:textId="77777777" w:rsidR="00E115C9" w:rsidRDefault="00A57745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DD14CFD" w14:textId="77777777" w:rsidR="00E115C9" w:rsidRDefault="00A57745">
            <w:pPr>
              <w:pStyle w:val="TableParagraph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718357A7" w14:textId="77777777" w:rsidR="00E115C9" w:rsidRDefault="00A57745">
            <w:pPr>
              <w:pStyle w:val="TableParagraph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E115C9" w14:paraId="60790F84" w14:textId="77777777">
        <w:trPr>
          <w:trHeight w:val="968"/>
        </w:trPr>
        <w:tc>
          <w:tcPr>
            <w:tcW w:w="736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1E36CE96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54432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A00432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CDB26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 tuzemnih kreditnih institucija izvan</w:t>
            </w:r>
          </w:p>
          <w:p w14:paraId="3E410044" w14:textId="77777777" w:rsidR="00E115C9" w:rsidRDefault="00A57745">
            <w:pPr>
              <w:pStyle w:val="TableParagraph"/>
              <w:spacing w:before="0" w:line="215" w:lineRule="exact"/>
              <w:ind w:left="90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dugoročnih</w:t>
            </w:r>
          </w:p>
          <w:p w14:paraId="5EB4000D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DUGOROČNI </w:t>
            </w:r>
            <w:r>
              <w:rPr>
                <w:color w:val="5D5D5D"/>
                <w:spacing w:val="-2"/>
                <w:sz w:val="16"/>
              </w:rPr>
              <w:t>KREDIT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72DA46" w14:textId="77777777" w:rsidR="00E115C9" w:rsidRDefault="00A5774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2C8A51" w14:textId="77777777" w:rsidR="00E115C9" w:rsidRDefault="00A5774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14:paraId="3EC32BEE" w14:textId="77777777" w:rsidR="00E115C9" w:rsidRDefault="00A57745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1F5534CA" w14:textId="77777777" w:rsidR="00E115C9" w:rsidRDefault="00E115C9">
      <w:pPr>
        <w:pStyle w:val="Tijeloteksta"/>
        <w:spacing w:before="167" w:after="1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E115C9" w14:paraId="49F0E1FD" w14:textId="77777777" w:rsidTr="007868A6">
        <w:trPr>
          <w:trHeight w:val="431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22D6EA33" w14:textId="77777777" w:rsidR="00E115C9" w:rsidRDefault="00A57745">
            <w:pPr>
              <w:pStyle w:val="TableParagraph"/>
              <w:spacing w:before="73"/>
              <w:ind w:left="12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9E35E93" w14:textId="77777777" w:rsidR="00E115C9" w:rsidRDefault="00A57745">
            <w:pPr>
              <w:pStyle w:val="TableParagraph"/>
              <w:spacing w:before="75"/>
              <w:ind w:left="5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4.358.000,00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2B00226" w14:textId="77777777" w:rsidR="00E115C9" w:rsidRDefault="00A57745">
            <w:pPr>
              <w:pStyle w:val="TableParagraph"/>
              <w:spacing w:before="75"/>
              <w:ind w:lef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1.304.119,06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054F2FFE" w14:textId="77777777" w:rsidR="00E115C9" w:rsidRDefault="00A57745">
            <w:pPr>
              <w:pStyle w:val="TableParagraph"/>
              <w:spacing w:before="75"/>
              <w:ind w:left="4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5.662.119,06</w:t>
            </w:r>
          </w:p>
        </w:tc>
      </w:tr>
    </w:tbl>
    <w:p w14:paraId="391A8206" w14:textId="77777777" w:rsidR="00E115C9" w:rsidRDefault="00E115C9">
      <w:pPr>
        <w:rPr>
          <w:rFonts w:ascii="Times New Roman"/>
          <w:sz w:val="24"/>
        </w:rPr>
        <w:sectPr w:rsidR="00E115C9" w:rsidSect="00A57745">
          <w:pgSz w:w="11910" w:h="16840"/>
          <w:pgMar w:top="520" w:right="320" w:bottom="280" w:left="740" w:header="720" w:footer="720" w:gutter="0"/>
          <w:cols w:space="720"/>
        </w:sectPr>
      </w:pPr>
    </w:p>
    <w:p w14:paraId="5172F8B8" w14:textId="338B443E" w:rsidR="00E115C9" w:rsidRDefault="00E115C9">
      <w:pPr>
        <w:pStyle w:val="Tijeloteksta"/>
        <w:spacing w:before="58" w:after="22"/>
        <w:ind w:right="297"/>
        <w:jc w:val="right"/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4"/>
      </w:tblGrid>
      <w:tr w:rsidR="00E115C9" w14:paraId="52E278D9" w14:textId="77777777" w:rsidTr="007868A6">
        <w:trPr>
          <w:trHeight w:val="828"/>
        </w:trPr>
        <w:tc>
          <w:tcPr>
            <w:tcW w:w="1017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42BC982A" w14:textId="77777777" w:rsidR="00E115C9" w:rsidRDefault="00A57745">
            <w:pPr>
              <w:pStyle w:val="TableParagraph"/>
              <w:spacing w:before="69"/>
              <w:ind w:left="59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58265D9F" w14:textId="77777777" w:rsidR="00E115C9" w:rsidRDefault="00A57745">
            <w:pPr>
              <w:pStyle w:val="TableParagraph"/>
              <w:spacing w:before="75"/>
              <w:ind w:left="20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FINANCIRANJA/ZADUŽIVANJA-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E115C9" w14:paraId="40F8AE20" w14:textId="77777777" w:rsidTr="007868A6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42FFBD" w14:textId="77777777" w:rsidR="00E115C9" w:rsidRDefault="00A57745">
            <w:pPr>
              <w:pStyle w:val="TableParagraph"/>
              <w:spacing w:before="14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0659C683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3D2142B1" w14:textId="77777777" w:rsidR="00E115C9" w:rsidRDefault="00A57745">
            <w:pPr>
              <w:pStyle w:val="TableParagraph"/>
              <w:spacing w:before="0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008557F" w14:textId="77777777" w:rsidR="00E115C9" w:rsidRDefault="00A57745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AC4B0C5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06BE41EC" w14:textId="77777777" w:rsidR="00E115C9" w:rsidRDefault="00A57745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BF3B1BB" w14:textId="77777777" w:rsidR="00E115C9" w:rsidRDefault="00A57745">
            <w:pPr>
              <w:pStyle w:val="TableParagraph"/>
              <w:spacing w:before="16"/>
              <w:ind w:left="17" w:right="1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EF63936" w14:textId="77777777" w:rsidR="00E115C9" w:rsidRDefault="00E115C9">
            <w:pPr>
              <w:pStyle w:val="TableParagraph"/>
              <w:spacing w:before="61"/>
              <w:rPr>
                <w:rFonts w:ascii="Segoe UI"/>
                <w:sz w:val="20"/>
              </w:rPr>
            </w:pPr>
          </w:p>
          <w:p w14:paraId="26FDA423" w14:textId="77777777" w:rsidR="00E115C9" w:rsidRDefault="00A57745">
            <w:pPr>
              <w:pStyle w:val="TableParagraph"/>
              <w:spacing w:before="0"/>
              <w:ind w:left="1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8E8C2F" w14:textId="77777777" w:rsidR="00E115C9" w:rsidRDefault="00A57745">
            <w:pPr>
              <w:pStyle w:val="TableParagraph"/>
              <w:spacing w:before="16" w:line="241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6A4CD20" w14:textId="77777777" w:rsidR="00E115C9" w:rsidRDefault="00A57745">
            <w:pPr>
              <w:pStyle w:val="TableParagraph"/>
              <w:spacing w:before="0" w:line="241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B5E2DC1" w14:textId="77777777" w:rsidR="00E115C9" w:rsidRDefault="00A57745">
            <w:pPr>
              <w:pStyle w:val="TableParagraph"/>
              <w:spacing w:before="87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70DF285" w14:textId="77777777" w:rsidR="00E115C9" w:rsidRDefault="00A57745">
            <w:pPr>
              <w:pStyle w:val="TableParagraph"/>
              <w:spacing w:before="16" w:line="241" w:lineRule="exact"/>
              <w:ind w:left="11" w:right="8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D1DB501" w14:textId="77777777" w:rsidR="00E115C9" w:rsidRDefault="00A57745">
            <w:pPr>
              <w:pStyle w:val="TableParagraph"/>
              <w:spacing w:before="0" w:line="241" w:lineRule="exact"/>
              <w:ind w:left="11" w:right="83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67B5B549" w14:textId="77777777" w:rsidR="00E115C9" w:rsidRDefault="00A57745">
            <w:pPr>
              <w:pStyle w:val="TableParagraph"/>
              <w:spacing w:before="87"/>
              <w:ind w:left="67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4604D62A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3CDE17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20D15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0D327A" w14:textId="77777777" w:rsidR="00E115C9" w:rsidRDefault="00A57745">
            <w:pPr>
              <w:pStyle w:val="TableParagraph"/>
              <w:spacing w:before="1" w:line="24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otplate zajmova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567405" w14:textId="77777777" w:rsidR="00E115C9" w:rsidRDefault="00A57745"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ADCDD7" w14:textId="77777777" w:rsidR="00E115C9" w:rsidRDefault="00A57745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BE8BC5" w14:textId="77777777" w:rsidR="00E115C9" w:rsidRDefault="00A57745">
            <w:pPr>
              <w:pStyle w:val="TableParagraph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</w:tr>
      <w:tr w:rsidR="00E115C9" w14:paraId="3AD4D6CD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298DBAE" w14:textId="77777777" w:rsidR="00E115C9" w:rsidRDefault="00A57745">
            <w:pPr>
              <w:pStyle w:val="TableParagraph"/>
              <w:ind w:left="-35" w:right="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30748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F45D54" w14:textId="77777777" w:rsidR="00E115C9" w:rsidRDefault="00A5774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AD2F2B" w14:textId="77777777" w:rsidR="00E115C9" w:rsidRDefault="00A57745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F73B52" w14:textId="77777777" w:rsidR="00E115C9" w:rsidRDefault="00A57745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AB8331" w14:textId="77777777" w:rsidR="00E115C9" w:rsidRDefault="00A57745">
            <w:pPr>
              <w:pStyle w:val="TableParagraph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E115C9" w14:paraId="1EDDE584" w14:textId="77777777">
        <w:trPr>
          <w:trHeight w:val="968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124154CF" w14:textId="77777777" w:rsidR="00E115C9" w:rsidRDefault="00A57745">
            <w:pPr>
              <w:pStyle w:val="TableParagraph"/>
              <w:ind w:left="-35"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F5F56F9" w14:textId="77777777" w:rsidR="00E115C9" w:rsidRDefault="00A57745">
            <w:pPr>
              <w:pStyle w:val="TableParagraph"/>
              <w:ind w:left="3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7987D21" w14:textId="77777777" w:rsidR="00E115C9" w:rsidRDefault="00A5774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 tuzemnih kreditnih institucija izvan</w:t>
            </w:r>
          </w:p>
          <w:p w14:paraId="70051967" w14:textId="77777777" w:rsidR="00E115C9" w:rsidRDefault="00A57745">
            <w:pPr>
              <w:pStyle w:val="TableParagraph"/>
              <w:spacing w:before="0" w:line="215" w:lineRule="exact"/>
              <w:ind w:left="90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dugoročnih</w:t>
            </w:r>
          </w:p>
          <w:p w14:paraId="0EAC6A06" w14:textId="77777777" w:rsidR="00E115C9" w:rsidRDefault="00A57745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color w:val="5D5D5D"/>
                <w:sz w:val="16"/>
              </w:rPr>
              <w:t xml:space="preserve">DUGOROČNI </w:t>
            </w:r>
            <w:r>
              <w:rPr>
                <w:color w:val="5D5D5D"/>
                <w:spacing w:val="-2"/>
                <w:sz w:val="16"/>
              </w:rPr>
              <w:t>KREDIT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76C2759" w14:textId="77777777" w:rsidR="00E115C9" w:rsidRDefault="00A57745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B2E3987" w14:textId="77777777" w:rsidR="00E115C9" w:rsidRDefault="00A57745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1761D2BA" w14:textId="77777777" w:rsidR="00E115C9" w:rsidRDefault="00A5774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41BAB86B" w14:textId="77777777" w:rsidR="00E115C9" w:rsidRDefault="00E115C9">
      <w:pPr>
        <w:pStyle w:val="Tijeloteksta"/>
        <w:spacing w:before="168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E115C9" w14:paraId="2E7C2FDF" w14:textId="77777777" w:rsidTr="007868A6">
        <w:trPr>
          <w:trHeight w:val="431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3341B4F1" w14:textId="77777777" w:rsidR="00E115C9" w:rsidRDefault="00A57745">
            <w:pPr>
              <w:pStyle w:val="TableParagraph"/>
              <w:spacing w:before="73"/>
              <w:ind w:left="12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7AC753BE" w14:textId="77777777" w:rsidR="00E115C9" w:rsidRDefault="00A57745">
            <w:pPr>
              <w:pStyle w:val="TableParagraph"/>
              <w:spacing w:before="75"/>
              <w:ind w:left="8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4BE4AA31" w14:textId="77777777" w:rsidR="00E115C9" w:rsidRDefault="00A57745">
            <w:pPr>
              <w:pStyle w:val="TableParagraph"/>
              <w:spacing w:before="75"/>
              <w:ind w:right="5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1E61F18B" w14:textId="77777777" w:rsidR="00E115C9" w:rsidRDefault="00A57745">
            <w:pPr>
              <w:pStyle w:val="TableParagraph"/>
              <w:spacing w:before="75"/>
              <w:ind w:left="7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30.000,00</w:t>
            </w:r>
          </w:p>
        </w:tc>
      </w:tr>
    </w:tbl>
    <w:p w14:paraId="6D4557B3" w14:textId="77777777" w:rsidR="00E115C9" w:rsidRDefault="00E115C9">
      <w:pPr>
        <w:rPr>
          <w:rFonts w:ascii="Times New Roman"/>
          <w:sz w:val="24"/>
        </w:rPr>
        <w:sectPr w:rsidR="00E115C9" w:rsidSect="00A57745">
          <w:pgSz w:w="11910" w:h="16840"/>
          <w:pgMar w:top="560" w:right="320" w:bottom="280" w:left="740" w:header="720" w:footer="720" w:gutter="0"/>
          <w:cols w:space="720"/>
        </w:sectPr>
      </w:pPr>
    </w:p>
    <w:p w14:paraId="3F3FA274" w14:textId="77777777" w:rsidR="00E115C9" w:rsidRDefault="00A57745">
      <w:pPr>
        <w:pStyle w:val="Tijeloteksta"/>
        <w:spacing w:line="20" w:lineRule="exact"/>
        <w:ind w:left="322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6D9A683" wp14:editId="56D5C11C">
                <wp:extent cx="2882265" cy="127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265" cy="1270"/>
                          <a:chOff x="0" y="0"/>
                          <a:chExt cx="2882265" cy="12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1270">
                                <a:moveTo>
                                  <a:pt x="2882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2882138" y="1220"/>
                                </a:lnTo>
                                <a:lnTo>
                                  <a:pt x="2882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A8B25" id="Group 15" o:spid="_x0000_s1026" style="width:226.95pt;height:.1pt;mso-position-horizontal-relative:char;mso-position-vertical-relative:line" coordsize="288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">
                <v:shape id="Graphic 16" o:spid="_x0000_s1027" style="position:absolute;width:28822;height:12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" path="m2882138,l,,,1220r2882138,l288213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480EF1" w14:textId="77777777" w:rsidR="00E115C9" w:rsidRDefault="00A57745">
      <w:pPr>
        <w:pStyle w:val="Tijeloteksta"/>
        <w:spacing w:before="58" w:after="22"/>
        <w:ind w:right="307"/>
        <w:jc w:val="right"/>
      </w:pPr>
      <w:r>
        <w:rPr>
          <w:spacing w:val="-2"/>
        </w:rPr>
        <w:t>#Vrsta!</w:t>
      </w: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30"/>
        <w:gridCol w:w="3207"/>
        <w:gridCol w:w="1835"/>
        <w:gridCol w:w="1833"/>
        <w:gridCol w:w="1833"/>
      </w:tblGrid>
      <w:tr w:rsidR="00E115C9" w14:paraId="779D4E84" w14:textId="77777777" w:rsidTr="007868A6">
        <w:trPr>
          <w:trHeight w:val="828"/>
        </w:trPr>
        <w:tc>
          <w:tcPr>
            <w:tcW w:w="1017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271DC02" w14:textId="77777777" w:rsidR="00E115C9" w:rsidRDefault="00A57745">
            <w:pPr>
              <w:pStyle w:val="TableParagraph"/>
              <w:spacing w:before="69"/>
              <w:ind w:left="59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15123C3B" w14:textId="77777777" w:rsidR="00E115C9" w:rsidRDefault="00A57745">
            <w:pPr>
              <w:pStyle w:val="TableParagraph"/>
              <w:spacing w:before="75"/>
              <w:ind w:left="26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RASPOLOŽIVA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SREDSTVA-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E115C9" w14:paraId="0F125C67" w14:textId="77777777" w:rsidTr="007868A6">
        <w:trPr>
          <w:trHeight w:val="847"/>
        </w:trPr>
        <w:tc>
          <w:tcPr>
            <w:tcW w:w="1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DA08CC" w14:textId="77777777" w:rsidR="00E115C9" w:rsidRDefault="00A57745">
            <w:pPr>
              <w:pStyle w:val="TableParagraph"/>
              <w:spacing w:before="14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0F907B37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34D39F2F" w14:textId="77777777" w:rsidR="00E115C9" w:rsidRDefault="00A57745">
            <w:pPr>
              <w:pStyle w:val="TableParagraph"/>
              <w:spacing w:before="0"/>
              <w:ind w:left="1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58E9C60" w14:textId="77777777" w:rsidR="00E115C9" w:rsidRDefault="00A57745">
            <w:pPr>
              <w:pStyle w:val="TableParagraph"/>
              <w:spacing w:before="14"/>
              <w:ind w:left="4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3B11E199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38087270" w14:textId="77777777" w:rsidR="00E115C9" w:rsidRDefault="00A57745">
            <w:pPr>
              <w:pStyle w:val="TableParagraph"/>
              <w:spacing w:before="0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71B13F2" w14:textId="77777777" w:rsidR="00E115C9" w:rsidRDefault="00A57745">
            <w:pPr>
              <w:pStyle w:val="TableParagraph"/>
              <w:spacing w:before="16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24D8FBEA" w14:textId="77777777" w:rsidR="00E115C9" w:rsidRDefault="00E115C9">
            <w:pPr>
              <w:pStyle w:val="TableParagraph"/>
              <w:spacing w:before="61"/>
              <w:rPr>
                <w:rFonts w:ascii="Segoe UI"/>
                <w:sz w:val="20"/>
              </w:rPr>
            </w:pPr>
          </w:p>
          <w:p w14:paraId="3345010C" w14:textId="77777777" w:rsidR="00E115C9" w:rsidRDefault="00A57745">
            <w:pPr>
              <w:pStyle w:val="TableParagraph"/>
              <w:spacing w:before="0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45F64F" w14:textId="77777777" w:rsidR="00E115C9" w:rsidRDefault="00A57745">
            <w:pPr>
              <w:pStyle w:val="TableParagraph"/>
              <w:spacing w:before="16" w:line="241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0C072372" w14:textId="77777777" w:rsidR="00E115C9" w:rsidRDefault="00A57745">
            <w:pPr>
              <w:pStyle w:val="TableParagraph"/>
              <w:spacing w:before="0" w:line="241" w:lineRule="exact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8E791E0" w14:textId="77777777" w:rsidR="00E115C9" w:rsidRDefault="00A57745">
            <w:pPr>
              <w:pStyle w:val="TableParagraph"/>
              <w:spacing w:before="87"/>
              <w:ind w:left="2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6D40076" w14:textId="77777777" w:rsidR="00E115C9" w:rsidRDefault="00A57745">
            <w:pPr>
              <w:pStyle w:val="TableParagraph"/>
              <w:spacing w:before="16" w:line="241" w:lineRule="exact"/>
              <w:ind w:left="8" w:right="7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E2290A5" w14:textId="77777777" w:rsidR="00E115C9" w:rsidRDefault="00A57745">
            <w:pPr>
              <w:pStyle w:val="TableParagraph"/>
              <w:spacing w:before="0" w:line="241" w:lineRule="exact"/>
              <w:ind w:left="8" w:right="81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F140BB8" w14:textId="77777777" w:rsidR="00E115C9" w:rsidRDefault="00A57745">
            <w:pPr>
              <w:pStyle w:val="TableParagraph"/>
              <w:spacing w:before="87"/>
              <w:ind w:left="61" w:right="7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53B0377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4E6F84A1" w14:textId="77777777" w:rsidR="00E115C9" w:rsidRDefault="00A57745">
            <w:pPr>
              <w:pStyle w:val="TableParagraph"/>
              <w:spacing w:line="236" w:lineRule="exact"/>
              <w:ind w:left="-35" w:right="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#Vrsta!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73FEA9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5A1724A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44E6024B" w14:textId="77777777" w:rsidR="00E115C9" w:rsidRDefault="00A57745">
            <w:pPr>
              <w:pStyle w:val="TableParagraph"/>
              <w:spacing w:line="236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46F2D91A" w14:textId="77777777" w:rsidR="00E115C9" w:rsidRDefault="00A57745">
            <w:pPr>
              <w:pStyle w:val="TableParagraph"/>
              <w:spacing w:line="236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</w:tcPr>
          <w:p w14:paraId="6D7F9CD3" w14:textId="77777777" w:rsidR="00E115C9" w:rsidRDefault="00A57745">
            <w:pPr>
              <w:pStyle w:val="TableParagraph"/>
              <w:spacing w:line="236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E115C9" w14:paraId="2E26D32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A4C06BA" w14:textId="77777777" w:rsidR="00E115C9" w:rsidRDefault="00A57745">
            <w:pPr>
              <w:pStyle w:val="TableParagraph"/>
              <w:ind w:left="-35"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#Vrsta!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1AAE02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365A5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D85A3EB" w14:textId="77777777" w:rsidR="00E115C9" w:rsidRDefault="00A57745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AEE64FC" w14:textId="77777777" w:rsidR="00E115C9" w:rsidRDefault="00A57745">
            <w:pPr>
              <w:pStyle w:val="TableParagraph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76A4DFB3" w14:textId="77777777" w:rsidR="00E115C9" w:rsidRDefault="00A57745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E115C9" w14:paraId="2062C3B6" w14:textId="77777777">
        <w:trPr>
          <w:trHeight w:val="271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227F8C8F" w14:textId="77777777" w:rsidR="00E115C9" w:rsidRDefault="00A57745">
            <w:pPr>
              <w:pStyle w:val="TableParagraph"/>
              <w:ind w:left="-35"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#Vrsta!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2401A6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40427E3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1F11424" w14:textId="77777777" w:rsidR="00E115C9" w:rsidRDefault="00A57745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289E9534" w14:textId="77777777" w:rsidR="00E115C9" w:rsidRDefault="00A57745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66CEA37C" w14:textId="77777777" w:rsidR="00E115C9" w:rsidRDefault="00A57745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7FAD3AB" w14:textId="77777777" w:rsidR="00E115C9" w:rsidRDefault="00E115C9">
      <w:pPr>
        <w:pStyle w:val="Tijeloteksta"/>
        <w:spacing w:before="169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E115C9" w14:paraId="696F68E3" w14:textId="77777777" w:rsidTr="007868A6">
        <w:trPr>
          <w:trHeight w:val="432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3C970397" w14:textId="77777777" w:rsidR="00E115C9" w:rsidRDefault="00A57745">
            <w:pPr>
              <w:pStyle w:val="TableParagraph"/>
              <w:spacing w:before="73"/>
              <w:ind w:left="12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87181BD" w14:textId="77777777" w:rsidR="00E115C9" w:rsidRDefault="00A57745">
            <w:pPr>
              <w:pStyle w:val="TableParagraph"/>
              <w:spacing w:before="75"/>
              <w:ind w:right="4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58AE6E3" w14:textId="77777777" w:rsidR="00E115C9" w:rsidRDefault="00A57745">
            <w:pPr>
              <w:pStyle w:val="TableParagraph"/>
              <w:spacing w:before="75"/>
              <w:ind w:right="5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3CC840EC" w14:textId="77777777" w:rsidR="00E115C9" w:rsidRDefault="00A57745">
            <w:pPr>
              <w:pStyle w:val="TableParagraph"/>
              <w:spacing w:before="75"/>
              <w:ind w:right="11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</w:tr>
    </w:tbl>
    <w:p w14:paraId="7217AD6B" w14:textId="77777777" w:rsidR="00E115C9" w:rsidRDefault="00E115C9">
      <w:pPr>
        <w:jc w:val="right"/>
        <w:rPr>
          <w:rFonts w:ascii="Times New Roman"/>
          <w:sz w:val="24"/>
        </w:rPr>
        <w:sectPr w:rsidR="00E115C9" w:rsidSect="00A57745">
          <w:pgSz w:w="11910" w:h="16840"/>
          <w:pgMar w:top="560" w:right="320" w:bottom="280" w:left="740" w:header="720" w:footer="720" w:gutter="0"/>
          <w:cols w:space="720"/>
        </w:sectPr>
      </w:pPr>
    </w:p>
    <w:p w14:paraId="3EEE6A6A" w14:textId="77777777" w:rsidR="007868A6" w:rsidRDefault="007868A6" w:rsidP="007868A6">
      <w:pPr>
        <w:tabs>
          <w:tab w:val="center" w:pos="5413"/>
        </w:tabs>
        <w:adjustRightInd w:val="0"/>
        <w:spacing w:before="1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6712">
        <w:rPr>
          <w:rFonts w:ascii="Times New Roman" w:hAnsi="Times New Roman"/>
          <w:b/>
          <w:bCs/>
          <w:color w:val="000000"/>
          <w:sz w:val="24"/>
          <w:szCs w:val="24"/>
        </w:rPr>
        <w:t>II. POSEBNI DIO</w:t>
      </w:r>
    </w:p>
    <w:p w14:paraId="5B754769" w14:textId="77777777" w:rsidR="007868A6" w:rsidRPr="00DB780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>Članak 3.</w:t>
      </w:r>
    </w:p>
    <w:p w14:paraId="3D417E5B" w14:textId="77777777" w:rsidR="007868A6" w:rsidRPr="00DB780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14994287" w14:textId="77777777" w:rsidR="007868A6" w:rsidRPr="00DB780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>Rashodi poslovanja i rashodi za nabavu nefinancijske imovine , kao i izdaci za financijsku imovinu</w:t>
      </w:r>
    </w:p>
    <w:p w14:paraId="5699E3DF" w14:textId="77777777" w:rsidR="007868A6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 xml:space="preserve"> i otplate zajmova iskazani u Bilanci prihoda i rashoda  raspoređuju se po nosiocima, korisnicima i bližim namjenama u Posebnom dijelu Proračuna po organizacijskoj i programskoj klasifikaciji kako slijedi :</w:t>
      </w:r>
    </w:p>
    <w:p w14:paraId="68C7D001" w14:textId="77777777" w:rsidR="007868A6" w:rsidRPr="00DB780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13A5579C" w14:textId="2D9EDE9E" w:rsidR="00E115C9" w:rsidRDefault="00E115C9">
      <w:pPr>
        <w:pStyle w:val="Tijeloteksta"/>
        <w:spacing w:after="20"/>
        <w:ind w:right="242"/>
        <w:jc w:val="right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9"/>
        <w:gridCol w:w="112"/>
        <w:gridCol w:w="124"/>
        <w:gridCol w:w="4037"/>
        <w:gridCol w:w="1805"/>
        <w:gridCol w:w="1804"/>
        <w:gridCol w:w="1835"/>
      </w:tblGrid>
      <w:tr w:rsidR="00E115C9" w14:paraId="5D7AEC85" w14:textId="77777777">
        <w:trPr>
          <w:trHeight w:val="833"/>
        </w:trPr>
        <w:tc>
          <w:tcPr>
            <w:tcW w:w="10619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91EABDA" w14:textId="77777777" w:rsidR="00E115C9" w:rsidRDefault="00A57745">
            <w:pPr>
              <w:pStyle w:val="TableParagraph"/>
              <w:numPr>
                <w:ilvl w:val="0"/>
                <w:numId w:val="10"/>
              </w:numPr>
              <w:tabs>
                <w:tab w:val="left" w:pos="1044"/>
              </w:tabs>
              <w:spacing w:before="66"/>
              <w:ind w:left="1044" w:hanging="24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38B39C2B" w14:textId="77777777" w:rsidR="00E115C9" w:rsidRDefault="00A57745">
            <w:pPr>
              <w:pStyle w:val="TableParagraph"/>
              <w:numPr>
                <w:ilvl w:val="0"/>
                <w:numId w:val="10"/>
              </w:numPr>
              <w:tabs>
                <w:tab w:val="left" w:pos="953"/>
              </w:tabs>
              <w:spacing w:before="74"/>
              <w:ind w:left="953" w:hanging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2"/>
              </w:rPr>
              <w:t xml:space="preserve"> 2024.</w:t>
            </w:r>
          </w:p>
        </w:tc>
      </w:tr>
      <w:tr w:rsidR="00E115C9" w14:paraId="30A356F0" w14:textId="77777777">
        <w:trPr>
          <w:trHeight w:val="842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D08E6C" w14:textId="77777777" w:rsidR="00E115C9" w:rsidRDefault="00A57745">
            <w:pPr>
              <w:pStyle w:val="TableParagraph"/>
              <w:spacing w:before="4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0EF4927D" w14:textId="77777777" w:rsidR="00E115C9" w:rsidRDefault="00A57745">
            <w:pPr>
              <w:pStyle w:val="TableParagraph"/>
              <w:spacing w:before="0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7A4834D" w14:textId="77777777" w:rsidR="00E115C9" w:rsidRDefault="00A57745">
            <w:pPr>
              <w:pStyle w:val="TableParagraph"/>
              <w:spacing w:before="84"/>
              <w:ind w:left="1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4DFC29" w14:textId="77777777" w:rsidR="00E115C9" w:rsidRDefault="00A57745">
            <w:pPr>
              <w:pStyle w:val="TableParagraph"/>
              <w:spacing w:before="4"/>
              <w:ind w:left="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3CF8CE9" w14:textId="77777777" w:rsidR="00E115C9" w:rsidRDefault="00E115C9">
            <w:pPr>
              <w:pStyle w:val="TableParagraph"/>
              <w:spacing w:before="58"/>
              <w:rPr>
                <w:rFonts w:ascii="Segoe UI"/>
                <w:sz w:val="20"/>
              </w:rPr>
            </w:pPr>
          </w:p>
          <w:p w14:paraId="1C5D7C39" w14:textId="77777777" w:rsidR="00E115C9" w:rsidRDefault="00A57745">
            <w:pPr>
              <w:pStyle w:val="TableParagraph"/>
              <w:spacing w:before="1"/>
              <w:ind w:left="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734550" w14:textId="77777777" w:rsidR="00E115C9" w:rsidRDefault="00A57745">
            <w:pPr>
              <w:pStyle w:val="TableParagraph"/>
              <w:spacing w:before="11"/>
              <w:ind w:left="37" w:right="2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636E726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634E9BE2" w14:textId="77777777" w:rsidR="00E115C9" w:rsidRDefault="00A57745">
            <w:pPr>
              <w:pStyle w:val="TableParagraph"/>
              <w:spacing w:before="0"/>
              <w:ind w:left="26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BF0956" w14:textId="77777777" w:rsidR="00E115C9" w:rsidRDefault="00A57745">
            <w:pPr>
              <w:pStyle w:val="TableParagraph"/>
              <w:spacing w:before="11" w:line="241" w:lineRule="exact"/>
              <w:ind w:left="2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10D61916" w14:textId="77777777" w:rsidR="00E115C9" w:rsidRDefault="00A57745">
            <w:pPr>
              <w:pStyle w:val="TableParagraph"/>
              <w:spacing w:before="0" w:line="241" w:lineRule="exact"/>
              <w:ind w:left="2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08D299A" w14:textId="77777777" w:rsidR="00E115C9" w:rsidRDefault="00A57745">
            <w:pPr>
              <w:pStyle w:val="TableParagraph"/>
              <w:spacing w:before="87"/>
              <w:ind w:left="21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81ACCC" w14:textId="77777777" w:rsidR="00E115C9" w:rsidRDefault="00A57745">
            <w:pPr>
              <w:pStyle w:val="TableParagraph"/>
              <w:spacing w:before="11" w:line="241" w:lineRule="exact"/>
              <w:ind w:left="18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3CEDC44" w14:textId="77777777" w:rsidR="00E115C9" w:rsidRDefault="00A57745">
            <w:pPr>
              <w:pStyle w:val="TableParagraph"/>
              <w:spacing w:before="0" w:line="241" w:lineRule="exact"/>
              <w:ind w:left="17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31E4C697" w14:textId="77777777" w:rsidR="00E115C9" w:rsidRDefault="00A57745">
            <w:pPr>
              <w:pStyle w:val="TableParagraph"/>
              <w:spacing w:before="87"/>
              <w:ind w:left="77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22239B3C" w14:textId="77777777">
        <w:trPr>
          <w:trHeight w:val="505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54B04FD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2A0B228C" w14:textId="77777777" w:rsidR="00E115C9" w:rsidRDefault="00A57745">
            <w:pPr>
              <w:pStyle w:val="TableParagraph"/>
              <w:spacing w:before="92" w:line="19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8391706" w14:textId="77777777" w:rsidR="00E115C9" w:rsidRDefault="00A5774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1350392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39D6A8F8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7B1CFD05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E115C9" w14:paraId="17B7C039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B070E5C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00101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8BEB6C9" w14:textId="77777777" w:rsidR="00E115C9" w:rsidRDefault="00A57745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7773547" w14:textId="77777777" w:rsidR="00E115C9" w:rsidRDefault="00A57745">
            <w:pPr>
              <w:pStyle w:val="TableParagraph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343D317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C05DB38" w14:textId="77777777" w:rsidR="00E115C9" w:rsidRDefault="00A57745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E115C9" w14:paraId="379A2CD9" w14:textId="77777777">
        <w:trPr>
          <w:trHeight w:val="202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F560C1E" w14:textId="77777777" w:rsidR="00E115C9" w:rsidRDefault="00A57745">
            <w:pPr>
              <w:pStyle w:val="TableParagraph"/>
              <w:spacing w:before="8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31BCAB2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7C3BC2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B9F303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50A36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3E726D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5CA7B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03EACC5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61AEED1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ECB6FD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D8F549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EAC0C0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5955473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9494E87" w14:textId="77777777">
        <w:trPr>
          <w:trHeight w:val="485"/>
        </w:trPr>
        <w:tc>
          <w:tcPr>
            <w:tcW w:w="1138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B76430" w14:textId="77777777" w:rsidR="00E115C9" w:rsidRDefault="00A57745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68B59BC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FE4209" w14:textId="77777777" w:rsidR="00E115C9" w:rsidRDefault="00A57745">
            <w:pPr>
              <w:pStyle w:val="TableParagraph"/>
              <w:spacing w:before="0"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77382AB5" w14:textId="77777777" w:rsidR="00E115C9" w:rsidRDefault="00A57745">
            <w:pPr>
              <w:pStyle w:val="TableParagraph"/>
              <w:spacing w:before="0" w:line="235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0CB60FC" w14:textId="77777777" w:rsidR="00E115C9" w:rsidRDefault="00A57745">
            <w:pPr>
              <w:pStyle w:val="TableParagraph"/>
              <w:spacing w:before="0" w:line="232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5546782" w14:textId="77777777" w:rsidR="00E115C9" w:rsidRDefault="00A57745">
            <w:pPr>
              <w:pStyle w:val="TableParagraph"/>
              <w:spacing w:before="0" w:line="232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213B667" w14:textId="77777777" w:rsidR="00E115C9" w:rsidRDefault="00A57745">
            <w:pPr>
              <w:pStyle w:val="TableParagraph"/>
              <w:spacing w:before="0" w:line="232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E115C9" w14:paraId="149E1B33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568B5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2BD9C6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NAKNADE PREDSTAVNIČKIM TIJELIMA</w:t>
            </w:r>
          </w:p>
          <w:p w14:paraId="304E6CFA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B789D0" w14:textId="77777777" w:rsidR="00E115C9" w:rsidRDefault="00A5774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2EC5FB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6E0AB9" w14:textId="77777777" w:rsidR="00E115C9" w:rsidRDefault="00A57745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115C9" w14:paraId="64E3CC70" w14:textId="77777777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862BA7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55B05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C18EE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9333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1FB66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A5013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2C10C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08CFA9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B771BB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6F550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1D0E8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C36B5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F9028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BC6E6FF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26D023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0B9452" w14:textId="77777777" w:rsidR="00E115C9" w:rsidRDefault="00A57745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46042D" w14:textId="77777777" w:rsidR="00E115C9" w:rsidRDefault="00A57745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1B0BE3" w14:textId="77777777" w:rsidR="00E115C9" w:rsidRDefault="00A57745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AA3DFA0" w14:textId="77777777" w:rsidR="00E115C9" w:rsidRDefault="00A57745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E115C9" w14:paraId="6A5E415C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98B7B9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CD346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6071E3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FE183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F2B3B2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E4675E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115C9" w14:paraId="6E50B388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FE59D0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C84FEA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13AE8533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38AA0E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E09B39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AFC621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78D4DFD3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04568D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7939AA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A5EB7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46798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B25A8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480FB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8FA01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9FC9C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FB331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E455D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BF154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A0AA9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BD8CF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93F193A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9B9F9C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46E430" w14:textId="77777777" w:rsidR="00E115C9" w:rsidRDefault="00A57745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ACC7F9" w14:textId="77777777" w:rsidR="00E115C9" w:rsidRDefault="00A57745">
            <w:pPr>
              <w:pStyle w:val="TableParagraph"/>
              <w:spacing w:before="5"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8080B1" w14:textId="77777777" w:rsidR="00E115C9" w:rsidRDefault="00A57745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3D5B9A1" w14:textId="77777777" w:rsidR="00E115C9" w:rsidRDefault="00A57745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E115C9" w14:paraId="3AA9B6FB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B78156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9B41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AE5C6E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1C906C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DD5C5E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2D79E3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0C1528E7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DD99E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65B073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POVJERENSTVIMA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PROVEDBU</w:t>
            </w:r>
          </w:p>
          <w:p w14:paraId="1B2EDF7B" w14:textId="77777777" w:rsidR="00E115C9" w:rsidRDefault="00A57745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NATJEČAJA</w:t>
            </w:r>
          </w:p>
          <w:p w14:paraId="704031E5" w14:textId="77777777" w:rsidR="00E115C9" w:rsidRDefault="00A57745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C71194" w14:textId="77777777" w:rsidR="00E115C9" w:rsidRDefault="00A57745">
            <w:pPr>
              <w:pStyle w:val="TableParagraph"/>
              <w:ind w:left="1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FA507B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EE3FDF" w14:textId="77777777" w:rsidR="00E115C9" w:rsidRDefault="00A57745">
            <w:pPr>
              <w:pStyle w:val="TableParagraph"/>
              <w:ind w:left="1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E115C9" w14:paraId="55C053C6" w14:textId="77777777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CEE60F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5C9381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93B5B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AE54F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FF5A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3662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6CCDB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41BE4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D1258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D93FD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73478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8B6B1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975C64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28C58A1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5ABF0D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6033B0" w14:textId="77777777" w:rsidR="00E115C9" w:rsidRDefault="00A57745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AB91E0" w14:textId="77777777" w:rsidR="00E115C9" w:rsidRDefault="00A57745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07F4EB" w14:textId="77777777" w:rsidR="00E115C9" w:rsidRDefault="00A57745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4BE490" w14:textId="77777777" w:rsidR="00E115C9" w:rsidRDefault="00A57745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</w:tr>
      <w:tr w:rsidR="00E115C9" w14:paraId="6186CE59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30FD0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685FD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31BAEE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DD3805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ADF73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1B0B22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E115C9" w14:paraId="1876FC2F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A7129D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A100010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81C231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44038B45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02BC1E" w14:textId="77777777" w:rsidR="00E115C9" w:rsidRDefault="00A57745">
            <w:pPr>
              <w:pStyle w:val="TableParagraph"/>
              <w:ind w:left="1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F7B3E0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BC5E36" w14:textId="77777777" w:rsidR="00E115C9" w:rsidRDefault="00A57745">
            <w:pPr>
              <w:pStyle w:val="TableParagraph"/>
              <w:ind w:left="1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E115C9" w14:paraId="21A11EE8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56441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D3C888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C10F1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6C4DE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F5767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CE0A5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6EBEE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9DCEC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135B2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9BAD9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5E96C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CC0B5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CDCE745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6014814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2B5FC8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0649A8" w14:textId="77777777" w:rsidR="00E115C9" w:rsidRDefault="00A57745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448F3E" w14:textId="77777777" w:rsidR="00E115C9" w:rsidRDefault="00A57745">
            <w:pPr>
              <w:pStyle w:val="TableParagraph"/>
              <w:spacing w:before="5"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3815DE" w14:textId="77777777" w:rsidR="00E115C9" w:rsidRDefault="00A57745">
            <w:pPr>
              <w:pStyle w:val="TableParagraph"/>
              <w:spacing w:before="5"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FAB9F0A" w14:textId="77777777" w:rsidR="00E115C9" w:rsidRDefault="00A57745">
            <w:pPr>
              <w:pStyle w:val="TableParagraph"/>
              <w:spacing w:before="5"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E115C9" w14:paraId="666EFEA3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371470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17D93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F3F1BD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D9756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F37026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22143B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E115C9" w14:paraId="7E653567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2B9FE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A3832A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PROVEDBA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IZBORA</w:t>
            </w:r>
          </w:p>
          <w:p w14:paraId="12EBDF51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E2DFF8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B71A1E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271AF77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2D3367BD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BEB412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0ECF90" w14:textId="77777777" w:rsidR="00E115C9" w:rsidRDefault="00A57745">
            <w:pPr>
              <w:pStyle w:val="TableParagraph"/>
              <w:spacing w:before="0" w:line="165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3D838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7ECB9E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A57CA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AD19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AF41D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7E6DE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4C61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55EE2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9F4B5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19AF9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71A77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AFFEB81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1F84C5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353B80" w14:textId="77777777" w:rsidR="00E115C9" w:rsidRDefault="00A57745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3897B6" w14:textId="77777777" w:rsidR="00E115C9" w:rsidRDefault="00A57745">
            <w:pPr>
              <w:pStyle w:val="TableParagraph"/>
              <w:spacing w:before="5" w:line="161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20DE68" w14:textId="77777777" w:rsidR="00E115C9" w:rsidRDefault="00A57745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F012BF3" w14:textId="77777777" w:rsidR="00E115C9" w:rsidRDefault="00A57745">
            <w:pPr>
              <w:pStyle w:val="TableParagraph"/>
              <w:spacing w:before="5"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E115C9" w14:paraId="2CAC3E12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6FAB916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9B595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BEF1A3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8D94E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C525B4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445636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4B25E502" w14:textId="77777777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6D5F3F5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38FCD96B" w14:textId="77777777" w:rsidR="00E115C9" w:rsidRDefault="00A57745">
            <w:pPr>
              <w:pStyle w:val="TableParagraph"/>
              <w:spacing w:before="92" w:line="193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72DA86C" w14:textId="77777777" w:rsidR="00E115C9" w:rsidRDefault="00A5774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DA32D2D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808C714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13CA18CB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E115C9" w14:paraId="74EA793B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7CF5F96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00201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992B983" w14:textId="77777777" w:rsidR="00E115C9" w:rsidRDefault="00A57745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CE39D06" w14:textId="77777777" w:rsidR="00E115C9" w:rsidRDefault="00A57745">
            <w:pPr>
              <w:pStyle w:val="TableParagraph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30BBF21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04B02790" w14:textId="77777777" w:rsidR="00E115C9" w:rsidRDefault="00A57745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E115C9" w14:paraId="5814692B" w14:textId="77777777">
        <w:trPr>
          <w:trHeight w:val="20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6239B5EE" w14:textId="77777777" w:rsidR="00E115C9" w:rsidRDefault="00A57745">
            <w:pPr>
              <w:pStyle w:val="TableParagraph"/>
              <w:spacing w:before="8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B056212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78903A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033A55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85B0C0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7E9CB2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F226F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5712E84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0B65D99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D58471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EAD59F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B61FDB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94E9E1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361C118" w14:textId="77777777">
        <w:trPr>
          <w:trHeight w:val="486"/>
        </w:trPr>
        <w:tc>
          <w:tcPr>
            <w:tcW w:w="1138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2137E19" w14:textId="77777777" w:rsidR="00E115C9" w:rsidRDefault="00A57745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0D95900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D383FA0" w14:textId="77777777" w:rsidR="00E115C9" w:rsidRDefault="00A57745">
            <w:pPr>
              <w:pStyle w:val="TableParagraph"/>
              <w:spacing w:before="0"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41EDA2CF" w14:textId="77777777" w:rsidR="00E115C9" w:rsidRDefault="00A57745">
            <w:pPr>
              <w:pStyle w:val="TableParagraph"/>
              <w:spacing w:before="0" w:line="235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izvršne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48BB631" w14:textId="77777777" w:rsidR="00E115C9" w:rsidRDefault="00A57745">
            <w:pPr>
              <w:pStyle w:val="TableParagraph"/>
              <w:spacing w:before="0" w:line="232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ED94B39" w14:textId="77777777" w:rsidR="00E115C9" w:rsidRDefault="00A57745">
            <w:pPr>
              <w:pStyle w:val="TableParagraph"/>
              <w:spacing w:before="0" w:line="232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1277FE1" w14:textId="77777777" w:rsidR="00E115C9" w:rsidRDefault="00A57745">
            <w:pPr>
              <w:pStyle w:val="TableParagraph"/>
              <w:spacing w:before="0" w:line="232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E115C9" w14:paraId="5CE777B4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396DD6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37ACD1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NAČELNIKA</w:t>
            </w:r>
          </w:p>
          <w:p w14:paraId="48EDB45A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2CC625" w14:textId="77777777" w:rsidR="00E115C9" w:rsidRDefault="00A5774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BA7765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E83447F" w14:textId="77777777" w:rsidR="00E115C9" w:rsidRDefault="00A57745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2.300,00</w:t>
            </w:r>
          </w:p>
        </w:tc>
      </w:tr>
      <w:tr w:rsidR="00E115C9" w14:paraId="00398158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E81DBE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C9C457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7DE79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2974B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A6FE6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E1078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EBB86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E0E8E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F8095F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05E22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C289B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2A72F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C889E9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373EB96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23C910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E53837" w14:textId="77777777" w:rsidR="00E115C9" w:rsidRDefault="00A57745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AA7031" w14:textId="77777777" w:rsidR="00E115C9" w:rsidRDefault="00A57745">
            <w:pPr>
              <w:pStyle w:val="TableParagraph"/>
              <w:spacing w:before="5"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9EFC50" w14:textId="77777777" w:rsidR="00E115C9" w:rsidRDefault="00A57745">
            <w:pPr>
              <w:pStyle w:val="TableParagraph"/>
              <w:spacing w:before="5"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F427449" w14:textId="77777777" w:rsidR="00E115C9" w:rsidRDefault="00A57745">
            <w:pPr>
              <w:pStyle w:val="TableParagraph"/>
              <w:spacing w:before="5"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2.300,00</w:t>
            </w:r>
          </w:p>
        </w:tc>
      </w:tr>
      <w:tr w:rsidR="00E115C9" w14:paraId="39C000AB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21B5E1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4B512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752BE6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21CB27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7B84A3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9C499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E115C9" w14:paraId="0163DD29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E67FA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BC1A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465CB7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5F9CD0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0FCA93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DB62A3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E115C9" w14:paraId="56148BF3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282E7B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A100067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8C148D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UREDA</w:t>
            </w:r>
          </w:p>
          <w:p w14:paraId="5FFD51F1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3D79F9" w14:textId="77777777" w:rsidR="00E115C9" w:rsidRDefault="00A5774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7CFCC2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F953E6" w14:textId="77777777" w:rsidR="00E115C9" w:rsidRDefault="00A57745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</w:tr>
      <w:tr w:rsidR="00E115C9" w14:paraId="42FDF073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49CA9B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EE9AA3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AF42A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9C8F3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2EA0D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DE62D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8234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41F82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7F10E6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C1A3B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B25C5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8DBD5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9A67C5E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F539C2B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FE3E80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B07C5C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9F9051" w14:textId="77777777" w:rsidR="00E115C9" w:rsidRDefault="00A57745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70446D" w14:textId="77777777" w:rsidR="00E115C9" w:rsidRDefault="00A57745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CFDCAA2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7.900,00</w:t>
            </w:r>
          </w:p>
        </w:tc>
      </w:tr>
      <w:tr w:rsidR="00E115C9" w14:paraId="43702EC8" w14:textId="77777777">
        <w:trPr>
          <w:trHeight w:val="27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159AE601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7679A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2695FF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5541A9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4CB0F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6EAED00B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</w:tr>
    </w:tbl>
    <w:p w14:paraId="41BF8101" w14:textId="77777777" w:rsidR="00E115C9" w:rsidRDefault="00E115C9">
      <w:pPr>
        <w:jc w:val="right"/>
        <w:rPr>
          <w:sz w:val="16"/>
        </w:rPr>
        <w:sectPr w:rsidR="00E115C9" w:rsidSect="00A57745">
          <w:pgSz w:w="11910" w:h="16840"/>
          <w:pgMar w:top="112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9"/>
        <w:gridCol w:w="113"/>
        <w:gridCol w:w="125"/>
        <w:gridCol w:w="4039"/>
        <w:gridCol w:w="1806"/>
        <w:gridCol w:w="1806"/>
        <w:gridCol w:w="1835"/>
      </w:tblGrid>
      <w:tr w:rsidR="00E115C9" w14:paraId="6C6BC9E0" w14:textId="77777777">
        <w:trPr>
          <w:trHeight w:val="834"/>
        </w:trPr>
        <w:tc>
          <w:tcPr>
            <w:tcW w:w="10627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AC4CEBD" w14:textId="77777777" w:rsidR="00E115C9" w:rsidRDefault="00A57745">
            <w:pPr>
              <w:pStyle w:val="TableParagraph"/>
              <w:numPr>
                <w:ilvl w:val="0"/>
                <w:numId w:val="9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1B3C1E86" w14:textId="77777777" w:rsidR="00E115C9" w:rsidRDefault="00A57745">
            <w:pPr>
              <w:pStyle w:val="TableParagraph"/>
              <w:numPr>
                <w:ilvl w:val="0"/>
                <w:numId w:val="9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39A585A2" w14:textId="77777777">
        <w:trPr>
          <w:trHeight w:val="84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2C9659" w14:textId="77777777" w:rsidR="00E115C9" w:rsidRDefault="00A57745">
            <w:pPr>
              <w:pStyle w:val="TableParagraph"/>
              <w:spacing w:before="3" w:line="241" w:lineRule="exact"/>
              <w:ind w:left="160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0F90DDD4" w14:textId="77777777" w:rsidR="00E115C9" w:rsidRDefault="00A57745">
            <w:pPr>
              <w:pStyle w:val="TableParagraph"/>
              <w:spacing w:before="0" w:line="241" w:lineRule="exact"/>
              <w:ind w:left="160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439ACD7B" w14:textId="77777777" w:rsidR="00E115C9" w:rsidRDefault="00A57745">
            <w:pPr>
              <w:pStyle w:val="TableParagraph"/>
              <w:spacing w:before="85"/>
              <w:ind w:left="1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C9BBC1" w14:textId="77777777" w:rsidR="00E115C9" w:rsidRDefault="00A57745">
            <w:pPr>
              <w:pStyle w:val="TableParagraph"/>
              <w:spacing w:before="3"/>
              <w:ind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6A34AD4F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01E99382" w14:textId="77777777" w:rsidR="00E115C9" w:rsidRDefault="00A57745">
            <w:pPr>
              <w:pStyle w:val="TableParagraph"/>
              <w:spacing w:before="0"/>
              <w:ind w:left="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CC939A" w14:textId="77777777" w:rsidR="00E115C9" w:rsidRDefault="00A57745">
            <w:pPr>
              <w:pStyle w:val="TableParagraph"/>
              <w:ind w:left="38" w:right="3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B476FAF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5E947D57" w14:textId="77777777" w:rsidR="00E115C9" w:rsidRDefault="00A57745">
            <w:pPr>
              <w:pStyle w:val="TableParagraph"/>
              <w:spacing w:before="0"/>
              <w:ind w:left="29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995A9C" w14:textId="77777777" w:rsidR="00E115C9" w:rsidRDefault="00A57745">
            <w:pPr>
              <w:pStyle w:val="TableParagraph"/>
              <w:spacing w:line="241" w:lineRule="exact"/>
              <w:ind w:left="1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7335CAA4" w14:textId="77777777" w:rsidR="00E115C9" w:rsidRDefault="00A57745">
            <w:pPr>
              <w:pStyle w:val="TableParagraph"/>
              <w:spacing w:before="0" w:line="241" w:lineRule="exact"/>
              <w:ind w:left="1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71ABE9B7" w14:textId="77777777" w:rsidR="00E115C9" w:rsidRDefault="00A57745">
            <w:pPr>
              <w:pStyle w:val="TableParagraph"/>
              <w:spacing w:before="87"/>
              <w:ind w:left="1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320BB0" w14:textId="77777777" w:rsidR="00E115C9" w:rsidRDefault="00A57745">
            <w:pPr>
              <w:pStyle w:val="TableParagraph"/>
              <w:spacing w:line="241" w:lineRule="exact"/>
              <w:ind w:left="2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9F742AA" w14:textId="77777777" w:rsidR="00E115C9" w:rsidRDefault="00A57745">
            <w:pPr>
              <w:pStyle w:val="TableParagraph"/>
              <w:spacing w:before="0" w:line="241" w:lineRule="exact"/>
              <w:ind w:left="1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DC56AF9" w14:textId="77777777" w:rsidR="00E115C9" w:rsidRDefault="00A57745">
            <w:pPr>
              <w:pStyle w:val="TableParagraph"/>
              <w:spacing w:before="87"/>
              <w:ind w:left="63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3B1A3752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04740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E380F7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REZERVE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1D75075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367258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CD6BA4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6A74BF7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E115C9" w14:paraId="137A9D65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C9108A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8C7078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1C3B2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B6767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EAA16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13F73F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4FB7D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F4DBF4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4AEE0E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F6D1E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DFC94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3ACAA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7DDC5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F72835A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F4F079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BA486C" w14:textId="77777777" w:rsidR="00E115C9" w:rsidRDefault="00A57745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791161" w14:textId="77777777" w:rsidR="00E115C9" w:rsidRDefault="00A57745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9C8E47" w14:textId="77777777" w:rsidR="00E115C9" w:rsidRDefault="00A57745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D0B240B" w14:textId="77777777" w:rsidR="00E115C9" w:rsidRDefault="00A57745">
            <w:pPr>
              <w:pStyle w:val="TableParagraph"/>
              <w:spacing w:before="5"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E115C9" w14:paraId="701D943F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25E6DD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169DF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B6623E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E3E519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8E499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C6865E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E115C9" w14:paraId="15A96629" w14:textId="77777777">
        <w:trPr>
          <w:trHeight w:val="506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39CD1565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0BBA9BBC" w14:textId="77777777" w:rsidR="00E115C9" w:rsidRDefault="00A57745">
            <w:pPr>
              <w:pStyle w:val="TableParagraph"/>
              <w:spacing w:before="92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003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0F53F2F" w14:textId="77777777" w:rsidR="00E115C9" w:rsidRDefault="00A5774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B85B748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4.276.800,00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3D50A64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1.304.119,06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5EFC71DF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5.580.919,06</w:t>
            </w:r>
          </w:p>
        </w:tc>
      </w:tr>
      <w:tr w:rsidR="00E115C9" w14:paraId="65169064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EC0E6D2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963DB68" w14:textId="77777777" w:rsidR="00E115C9" w:rsidRDefault="00A57745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6E50BCF" w14:textId="77777777" w:rsidR="00E115C9" w:rsidRDefault="00A57745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3.674.800,00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C02D4AD" w14:textId="77777777" w:rsidR="00E115C9" w:rsidRDefault="00A57745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1.304.119,06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63A5A778" w14:textId="77777777" w:rsidR="00E115C9" w:rsidRDefault="00A57745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4.978.919,06</w:t>
            </w:r>
          </w:p>
        </w:tc>
      </w:tr>
      <w:tr w:rsidR="00E115C9" w14:paraId="2834ECAF" w14:textId="77777777">
        <w:trPr>
          <w:trHeight w:val="19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2DAE3873" w14:textId="77777777" w:rsidR="00E115C9" w:rsidRDefault="00A57745">
            <w:pPr>
              <w:pStyle w:val="TableParagraph"/>
              <w:spacing w:before="7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FB871BE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1F030F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69303E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10A0AD7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94EA3FC" w14:textId="77777777" w:rsidR="00E115C9" w:rsidRDefault="00A57745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8F5D823" w14:textId="77777777" w:rsidR="00E115C9" w:rsidRDefault="00A57745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5A71652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4B43142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76863A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AC498F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32D59F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0DE1BDA4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39BB35A" w14:textId="77777777">
        <w:trPr>
          <w:trHeight w:val="721"/>
        </w:trPr>
        <w:tc>
          <w:tcPr>
            <w:tcW w:w="1141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68C095" w14:textId="77777777" w:rsidR="00E115C9" w:rsidRDefault="00A57745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AB0C0C8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1002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E0C2BF" w14:textId="77777777" w:rsidR="00E115C9" w:rsidRDefault="00A57745">
            <w:pPr>
              <w:pStyle w:val="TableParagraph"/>
              <w:spacing w:before="0" w:line="23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6E9C1098" w14:textId="77777777" w:rsidR="00E115C9" w:rsidRDefault="00A57745">
            <w:pPr>
              <w:pStyle w:val="TableParagraph"/>
              <w:spacing w:before="0" w:line="240" w:lineRule="exact"/>
              <w:ind w:left="73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Jedinstvenog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upravnog </w:t>
            </w:r>
            <w:r>
              <w:rPr>
                <w:b/>
                <w:spacing w:val="-2"/>
                <w:sz w:val="20"/>
              </w:rPr>
              <w:t>odjela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435970B" w14:textId="77777777" w:rsidR="00E115C9" w:rsidRDefault="00A57745">
            <w:pPr>
              <w:pStyle w:val="TableParagraph"/>
              <w:spacing w:before="0" w:line="231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185.310,00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F07CB4" w14:textId="77777777" w:rsidR="00E115C9" w:rsidRDefault="00A57745">
            <w:pPr>
              <w:pStyle w:val="TableParagraph"/>
              <w:spacing w:before="0" w:line="231" w:lineRule="exact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2ECDB09" w14:textId="77777777" w:rsidR="00E115C9" w:rsidRDefault="00A57745">
            <w:pPr>
              <w:pStyle w:val="TableParagraph"/>
              <w:spacing w:before="0" w:line="231" w:lineRule="exact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193.860,00</w:t>
            </w:r>
          </w:p>
        </w:tc>
      </w:tr>
      <w:tr w:rsidR="00E115C9" w14:paraId="659F4244" w14:textId="77777777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3C375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A100029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232466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TEHNIČKO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STRUČNO</w:t>
            </w:r>
          </w:p>
          <w:p w14:paraId="7B382E33" w14:textId="77777777" w:rsidR="00E115C9" w:rsidRDefault="00A57745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OSOBLJE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UPRAVNOG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  <w:p w14:paraId="35514FDE" w14:textId="77777777" w:rsidR="00E115C9" w:rsidRDefault="00A57745">
            <w:pPr>
              <w:pStyle w:val="TableParagraph"/>
              <w:spacing w:before="41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71BC83" w14:textId="77777777" w:rsidR="00E115C9" w:rsidRDefault="00A57745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132.950,00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599E4C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2.350,00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A1A7FA1" w14:textId="77777777" w:rsidR="00E115C9" w:rsidRDefault="00A57745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135.300,00</w:t>
            </w:r>
          </w:p>
        </w:tc>
      </w:tr>
      <w:tr w:rsidR="00E115C9" w14:paraId="7AF3B41D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E116E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AF83EC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764E23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46CD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3D84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119B7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86D4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9957D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0CB10F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55DED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52D08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1671A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A138C22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0FD83F7" w14:textId="77777777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51AC7A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52AC8C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B243CF" w14:textId="77777777" w:rsidR="00E115C9" w:rsidRDefault="00A57745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132.950,00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E04AF1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CA7EB5F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135.300,00</w:t>
            </w:r>
          </w:p>
        </w:tc>
      </w:tr>
      <w:tr w:rsidR="00E115C9" w14:paraId="59E52BAA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BC5627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41CB3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1DEDE6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3C6020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40A815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7CFC3A" w14:textId="77777777" w:rsidR="00E115C9" w:rsidRDefault="00A57745">
            <w:pPr>
              <w:pStyle w:val="TableParagraph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128.000,00</w:t>
            </w:r>
          </w:p>
        </w:tc>
      </w:tr>
      <w:tr w:rsidR="00E115C9" w14:paraId="69431137" w14:textId="77777777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C8F67E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A5228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2A7E51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CCB23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49ABCB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507FC8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7.300,00</w:t>
            </w:r>
          </w:p>
        </w:tc>
      </w:tr>
      <w:tr w:rsidR="00E115C9" w14:paraId="7A83F502" w14:textId="77777777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F86AF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2C1C22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REDOVITI TROŠKOVI </w:t>
            </w:r>
            <w:r>
              <w:rPr>
                <w:b/>
                <w:sz w:val="16"/>
              </w:rPr>
              <w:t>POSLOVANJA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JAVNE</w:t>
            </w:r>
          </w:p>
          <w:p w14:paraId="44402A1B" w14:textId="77777777" w:rsidR="00E115C9" w:rsidRDefault="00A57745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UPRAVE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ADMINISTRACIJE</w:t>
            </w:r>
          </w:p>
          <w:p w14:paraId="6C9C1B0F" w14:textId="77777777" w:rsidR="00E115C9" w:rsidRDefault="00A57745">
            <w:pPr>
              <w:pStyle w:val="TableParagraph"/>
              <w:spacing w:before="41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C6F2B4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40.220,00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59BEBA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FF6CF85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40.220,00</w:t>
            </w:r>
          </w:p>
        </w:tc>
      </w:tr>
      <w:tr w:rsidR="00E115C9" w14:paraId="12B0A4A0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5B49CF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2B5C3F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7EB2C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9C76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6B6AB5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E982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3FBBFF" w14:textId="77777777" w:rsidR="00E115C9" w:rsidRDefault="00A57745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21BDD2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200383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79C3B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570C3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7B882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723C7B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FC7B153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A84101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D283A7" w14:textId="77777777" w:rsidR="00E115C9" w:rsidRDefault="00A57745">
            <w:pPr>
              <w:pStyle w:val="TableParagraph"/>
              <w:spacing w:before="5"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1171A9" w14:textId="77777777" w:rsidR="00E115C9" w:rsidRDefault="00A57745">
            <w:pPr>
              <w:pStyle w:val="TableParagraph"/>
              <w:spacing w:before="5"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37.070,00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4251FD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4501879" w14:textId="77777777" w:rsidR="00E115C9" w:rsidRDefault="00A57745">
            <w:pPr>
              <w:pStyle w:val="TableParagraph"/>
              <w:spacing w:before="5"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40.070,00</w:t>
            </w:r>
          </w:p>
        </w:tc>
      </w:tr>
      <w:tr w:rsidR="00E115C9" w14:paraId="6AC896AD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AEA8F0D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7EADA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D8C7E5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96911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35.970,00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C098F4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B89212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38.970,00</w:t>
            </w:r>
          </w:p>
        </w:tc>
      </w:tr>
      <w:tr w:rsidR="00E115C9" w14:paraId="7957ABDD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495865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D0E3C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BDF40C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484C2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9E14D7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923712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</w:tr>
      <w:tr w:rsidR="00E115C9" w14:paraId="00A9F920" w14:textId="77777777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694714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D8A59A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55EEE5" w14:textId="77777777" w:rsidR="00E115C9" w:rsidRDefault="00A57745">
            <w:pPr>
              <w:pStyle w:val="TableParagraph"/>
              <w:spacing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BA9AE3" w14:textId="77777777" w:rsidR="00E115C9" w:rsidRDefault="00A57745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AD4CC2E" w14:textId="77777777" w:rsidR="00E115C9" w:rsidRDefault="00A57745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04F84200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3C6F035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F9E1D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9F079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6B41BF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63CE4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1ABE04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00C8DE96" w14:textId="77777777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08A35C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6FE474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9BFC6D" w14:textId="77777777" w:rsidR="00E115C9" w:rsidRDefault="00A57745">
            <w:pPr>
              <w:pStyle w:val="TableParagraph"/>
              <w:spacing w:line="159" w:lineRule="exact"/>
              <w:ind w:right="8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2FA39C" w14:textId="77777777" w:rsidR="00E115C9" w:rsidRDefault="00A57745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A4727C" w14:textId="77777777" w:rsidR="00E115C9" w:rsidRDefault="00A57745">
            <w:pPr>
              <w:pStyle w:val="TableParagraph"/>
              <w:spacing w:line="159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</w:t>
            </w:r>
          </w:p>
        </w:tc>
      </w:tr>
      <w:tr w:rsidR="00E115C9" w14:paraId="324A5639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0FC44F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EADDC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4BAAF3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E9E12D" w14:textId="77777777" w:rsidR="00E115C9" w:rsidRDefault="00A57745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05E54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DF945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</w:t>
            </w:r>
          </w:p>
        </w:tc>
      </w:tr>
      <w:tr w:rsidR="00E115C9" w14:paraId="28619EEE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DA9E46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F6CDE8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OBJAVA</w:t>
            </w:r>
          </w:p>
          <w:p w14:paraId="0845F508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D5ECC6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12.140,00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E962F6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7865B18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17.140,00</w:t>
            </w:r>
          </w:p>
        </w:tc>
      </w:tr>
      <w:tr w:rsidR="00E115C9" w14:paraId="772E9995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AE9ED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8CFE4A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044AE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AB9661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8E5DB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AE1BC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6BB8FE" w14:textId="77777777" w:rsidR="00E115C9" w:rsidRDefault="00A57745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2A4C81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69D99D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2475E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BBE6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53C0E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1BDE5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4995FA5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C6D673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1DD437" w14:textId="77777777" w:rsidR="00E115C9" w:rsidRDefault="00A57745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63250A" w14:textId="77777777" w:rsidR="00E115C9" w:rsidRDefault="00A57745">
            <w:pPr>
              <w:pStyle w:val="TableParagraph"/>
              <w:spacing w:before="5" w:line="162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90A90E" w14:textId="77777777" w:rsidR="00E115C9" w:rsidRDefault="00A57745">
            <w:pPr>
              <w:pStyle w:val="TableParagraph"/>
              <w:spacing w:before="5"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B24F4F" w14:textId="77777777" w:rsidR="00E115C9" w:rsidRDefault="00A57745">
            <w:pPr>
              <w:pStyle w:val="TableParagraph"/>
              <w:spacing w:before="5"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</w:tr>
      <w:tr w:rsidR="00E115C9" w14:paraId="00138D78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F6FD87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6913E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2DB2C0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2F592C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7CDCA1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28D8D6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E115C9" w14:paraId="17A86C6F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26F4A9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84B67D" w14:textId="77777777" w:rsidR="00E115C9" w:rsidRDefault="00A57745">
            <w:pPr>
              <w:pStyle w:val="TableParagraph"/>
              <w:spacing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59984C" w14:textId="77777777" w:rsidR="00E115C9" w:rsidRDefault="00A57745">
            <w:pPr>
              <w:pStyle w:val="TableParagraph"/>
              <w:spacing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34566E" w14:textId="77777777" w:rsidR="00E115C9" w:rsidRDefault="00A57745">
            <w:pPr>
              <w:pStyle w:val="TableParagraph"/>
              <w:spacing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6E483FD" w14:textId="77777777" w:rsidR="00E115C9" w:rsidRDefault="00A57745">
            <w:pPr>
              <w:pStyle w:val="TableParagraph"/>
              <w:spacing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</w:tr>
      <w:tr w:rsidR="00E115C9" w14:paraId="11345483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54AAE7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2D2BD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F6F134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903089" w14:textId="77777777" w:rsidR="00E115C9" w:rsidRDefault="00A57745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A2A6AD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E10972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</w:tr>
      <w:tr w:rsidR="00E115C9" w14:paraId="252A710F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9AEB9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4C32E8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SAVJET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MLADIH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REDOVAN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</w:t>
            </w:r>
          </w:p>
          <w:p w14:paraId="2749B338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6D2304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E528B8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57F3A3" w14:textId="77777777" w:rsidR="00E115C9" w:rsidRDefault="00A57745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5CD5AE9D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012CE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1E582D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29B36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D4566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037B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39435B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DE0D8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CB95ED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E78286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B40B5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24849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FF693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749DC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E7A0B21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989647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C9E215" w14:textId="77777777" w:rsidR="00E115C9" w:rsidRDefault="00A57745">
            <w:pPr>
              <w:pStyle w:val="TableParagraph"/>
              <w:spacing w:before="5"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F3139F" w14:textId="77777777" w:rsidR="00E115C9" w:rsidRDefault="00A57745">
            <w:pPr>
              <w:pStyle w:val="TableParagraph"/>
              <w:spacing w:before="5"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44AC5B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494E09E" w14:textId="77777777" w:rsidR="00E115C9" w:rsidRDefault="00A57745">
            <w:pPr>
              <w:pStyle w:val="TableParagraph"/>
              <w:spacing w:before="5"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E115C9" w14:paraId="716CD6C7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09C2E2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86466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4778EA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F69C52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D7E488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A672114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71DEEB0D" w14:textId="77777777">
        <w:trPr>
          <w:trHeight w:val="50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7787A50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3F95029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1003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8533E5" w14:textId="77777777" w:rsidR="00E115C9" w:rsidRDefault="00A57745">
            <w:pPr>
              <w:pStyle w:val="TableParagraph"/>
              <w:spacing w:line="24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0724D3D4" w14:textId="77777777" w:rsidR="00E115C9" w:rsidRDefault="00A57745">
            <w:pPr>
              <w:pStyle w:val="TableParagraph"/>
              <w:spacing w:before="0" w:line="233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DF1467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331.400,00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B1E8996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D9114FC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429.369,06</w:t>
            </w:r>
          </w:p>
        </w:tc>
      </w:tr>
      <w:tr w:rsidR="00E115C9" w14:paraId="272B3DEC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EC33F5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A100048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91F692" w14:textId="77777777" w:rsidR="00E115C9" w:rsidRDefault="00A57745">
            <w:pPr>
              <w:pStyle w:val="TableParagraph"/>
              <w:spacing w:before="9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PUTEVA</w:t>
            </w:r>
          </w:p>
          <w:p w14:paraId="41AD4490" w14:textId="77777777" w:rsidR="00E115C9" w:rsidRDefault="00A57745">
            <w:pPr>
              <w:pStyle w:val="TableParagraph"/>
              <w:spacing w:before="48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2C162A" w14:textId="77777777" w:rsidR="00E115C9" w:rsidRDefault="00A57745">
            <w:pPr>
              <w:pStyle w:val="TableParagraph"/>
              <w:spacing w:before="9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5B1888" w14:textId="77777777" w:rsidR="00E115C9" w:rsidRDefault="00A57745">
            <w:pPr>
              <w:pStyle w:val="TableParagraph"/>
              <w:spacing w:before="9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37.969,06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6C8F9FD" w14:textId="77777777" w:rsidR="00E115C9" w:rsidRDefault="00A57745">
            <w:pPr>
              <w:pStyle w:val="TableParagraph"/>
              <w:spacing w:before="9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120.969,06</w:t>
            </w:r>
          </w:p>
        </w:tc>
      </w:tr>
      <w:tr w:rsidR="00E115C9" w14:paraId="022BCF6E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F34680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E46614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82CF55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FCCEFE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1C874D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7F5DA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38B0DA" w14:textId="77777777" w:rsidR="00E115C9" w:rsidRDefault="00A57745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3E5653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269273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12CF0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9C71F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CDF74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93A4F2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8CCE291" w14:textId="77777777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C157A5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4C46FC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4C0D90" w14:textId="77777777" w:rsidR="00E115C9" w:rsidRDefault="00A57745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B102E2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BC89370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</w:tr>
      <w:tr w:rsidR="00E115C9" w14:paraId="635B5E77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1C94F7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8B9BB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E1F9CC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38EF0A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3703A2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93561D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</w:tr>
      <w:tr w:rsidR="00E115C9" w14:paraId="248F9CB5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43E375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79CC62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A28D04" w14:textId="77777777" w:rsidR="00E115C9" w:rsidRDefault="00A57745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31.820,00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089BE3" w14:textId="77777777" w:rsidR="00E115C9" w:rsidRDefault="00A57745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951073E" w14:textId="77777777" w:rsidR="00E115C9" w:rsidRDefault="00A57745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26.820,00</w:t>
            </w:r>
          </w:p>
        </w:tc>
      </w:tr>
      <w:tr w:rsidR="00E115C9" w14:paraId="1EA4E4F7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7B94A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02E71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694DED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DF69BF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31.820,00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E8868D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7E919B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26.820,00</w:t>
            </w:r>
          </w:p>
        </w:tc>
      </w:tr>
      <w:tr w:rsidR="00E115C9" w14:paraId="40BBD1B2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F0A2BC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9FD951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60DC28" w14:textId="77777777" w:rsidR="00E115C9" w:rsidRDefault="00A57745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31.180,00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EABB4E" w14:textId="77777777" w:rsidR="00E115C9" w:rsidRDefault="00A57745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D2071D5" w14:textId="77777777" w:rsidR="00E115C9" w:rsidRDefault="00A57745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45.149,06</w:t>
            </w:r>
          </w:p>
        </w:tc>
      </w:tr>
      <w:tr w:rsidR="00E115C9" w14:paraId="1F090058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6860ED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5B0D9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25E547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D9A137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0AC5AC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4E39B7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45.149,06</w:t>
            </w:r>
          </w:p>
        </w:tc>
      </w:tr>
      <w:tr w:rsidR="00E115C9" w14:paraId="1B555AFC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5EE1CC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0920EE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  <w:p w14:paraId="4F4131C9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1FD85E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BC5AA6" w14:textId="77777777" w:rsidR="00E115C9" w:rsidRDefault="00A57745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EE7D9B" w14:textId="77777777" w:rsidR="00E115C9" w:rsidRDefault="00A57745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102.000,00</w:t>
            </w:r>
          </w:p>
        </w:tc>
      </w:tr>
      <w:tr w:rsidR="00E115C9" w14:paraId="5016B45D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902773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463F92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0180E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BA247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3158BD9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CA2DA8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EA62696" w14:textId="77777777" w:rsidR="00E115C9" w:rsidRDefault="00A57745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2335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CC8C78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9B069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57CCE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5DA1A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10F395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27AB536" w14:textId="77777777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1228C2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B24D34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489C9C" w14:textId="77777777" w:rsidR="00E115C9" w:rsidRDefault="00A57745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ACC28C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B03F58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20.569,06</w:t>
            </w:r>
          </w:p>
        </w:tc>
      </w:tr>
      <w:tr w:rsidR="00E115C9" w14:paraId="6C2A4671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86B2D5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87638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021D31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26B0E5" w14:textId="77777777" w:rsidR="00E115C9" w:rsidRDefault="00A57745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5D4811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A265DB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20.569,06</w:t>
            </w:r>
          </w:p>
        </w:tc>
      </w:tr>
      <w:tr w:rsidR="00E115C9" w14:paraId="17E7D853" w14:textId="77777777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DD4C9F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D13512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EDCE0E" w14:textId="77777777" w:rsidR="00E115C9" w:rsidRDefault="00A57745">
            <w:pPr>
              <w:pStyle w:val="TableParagraph"/>
              <w:spacing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06B2C0" w14:textId="77777777" w:rsidR="00E115C9" w:rsidRDefault="00A57745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604240C" w14:textId="77777777" w:rsidR="00E115C9" w:rsidRDefault="00A57745">
            <w:pPr>
              <w:pStyle w:val="TableParagraph"/>
              <w:spacing w:line="159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E115C9" w14:paraId="709D5BB3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62944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DF8DD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511200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2C59DF" w14:textId="77777777" w:rsidR="00E115C9" w:rsidRDefault="00A57745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80B1FA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38A84D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7E0F05B7" w14:textId="77777777">
        <w:trPr>
          <w:trHeight w:val="202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5FD3D80A" w14:textId="77777777" w:rsidR="00E115C9" w:rsidRDefault="00A57745">
            <w:pPr>
              <w:pStyle w:val="TableParagraph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D13D4C4" w14:textId="77777777" w:rsidR="00E115C9" w:rsidRDefault="00A57745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CD65AF0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66B8D12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70FA3E4" w14:textId="77777777" w:rsidR="00E115C9" w:rsidRDefault="00A57745">
            <w:pPr>
              <w:pStyle w:val="TableParagraph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80.730,94</w:t>
            </w:r>
          </w:p>
        </w:tc>
      </w:tr>
    </w:tbl>
    <w:p w14:paraId="215B3DE9" w14:textId="77777777" w:rsidR="00E115C9" w:rsidRDefault="00E115C9">
      <w:pPr>
        <w:jc w:val="right"/>
        <w:rPr>
          <w:sz w:val="14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9"/>
        <w:gridCol w:w="113"/>
        <w:gridCol w:w="125"/>
        <w:gridCol w:w="4039"/>
        <w:gridCol w:w="1806"/>
        <w:gridCol w:w="1806"/>
        <w:gridCol w:w="1835"/>
      </w:tblGrid>
      <w:tr w:rsidR="00E115C9" w14:paraId="36D4EC69" w14:textId="77777777">
        <w:trPr>
          <w:trHeight w:val="834"/>
        </w:trPr>
        <w:tc>
          <w:tcPr>
            <w:tcW w:w="10627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462D402" w14:textId="77777777" w:rsidR="00E115C9" w:rsidRDefault="00A57745">
            <w:pPr>
              <w:pStyle w:val="TableParagraph"/>
              <w:numPr>
                <w:ilvl w:val="0"/>
                <w:numId w:val="8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1E6C2BB1" w14:textId="77777777" w:rsidR="00E115C9" w:rsidRDefault="00A57745">
            <w:pPr>
              <w:pStyle w:val="TableParagraph"/>
              <w:numPr>
                <w:ilvl w:val="0"/>
                <w:numId w:val="8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5DF77263" w14:textId="77777777">
        <w:trPr>
          <w:trHeight w:val="84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7E3A15" w14:textId="77777777" w:rsidR="00E115C9" w:rsidRDefault="00A57745">
            <w:pPr>
              <w:pStyle w:val="TableParagraph"/>
              <w:spacing w:before="3" w:line="241" w:lineRule="exact"/>
              <w:ind w:left="160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02870B7A" w14:textId="77777777" w:rsidR="00E115C9" w:rsidRDefault="00A57745">
            <w:pPr>
              <w:pStyle w:val="TableParagraph"/>
              <w:spacing w:before="0" w:line="241" w:lineRule="exact"/>
              <w:ind w:left="160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11D0049D" w14:textId="77777777" w:rsidR="00E115C9" w:rsidRDefault="00A57745">
            <w:pPr>
              <w:pStyle w:val="TableParagraph"/>
              <w:spacing w:before="85"/>
              <w:ind w:left="1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4DC4D7" w14:textId="77777777" w:rsidR="00E115C9" w:rsidRDefault="00A57745">
            <w:pPr>
              <w:pStyle w:val="TableParagraph"/>
              <w:spacing w:before="3"/>
              <w:ind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668559B9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24D00485" w14:textId="77777777" w:rsidR="00E115C9" w:rsidRDefault="00A57745">
            <w:pPr>
              <w:pStyle w:val="TableParagraph"/>
              <w:spacing w:before="0"/>
              <w:ind w:left="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4A34E3" w14:textId="77777777" w:rsidR="00E115C9" w:rsidRDefault="00A57745">
            <w:pPr>
              <w:pStyle w:val="TableParagraph"/>
              <w:ind w:left="38" w:right="3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48DBC8BF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32B130E3" w14:textId="77777777" w:rsidR="00E115C9" w:rsidRDefault="00A57745">
            <w:pPr>
              <w:pStyle w:val="TableParagraph"/>
              <w:spacing w:before="0"/>
              <w:ind w:left="29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AD44B6" w14:textId="77777777" w:rsidR="00E115C9" w:rsidRDefault="00A57745">
            <w:pPr>
              <w:pStyle w:val="TableParagraph"/>
              <w:spacing w:line="241" w:lineRule="exact"/>
              <w:ind w:left="1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C31E88F" w14:textId="77777777" w:rsidR="00E115C9" w:rsidRDefault="00A57745">
            <w:pPr>
              <w:pStyle w:val="TableParagraph"/>
              <w:spacing w:before="0" w:line="241" w:lineRule="exact"/>
              <w:ind w:left="1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1B3AC1E" w14:textId="77777777" w:rsidR="00E115C9" w:rsidRDefault="00A57745">
            <w:pPr>
              <w:pStyle w:val="TableParagraph"/>
              <w:spacing w:before="87"/>
              <w:ind w:left="1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4DE992B" w14:textId="77777777" w:rsidR="00E115C9" w:rsidRDefault="00A57745">
            <w:pPr>
              <w:pStyle w:val="TableParagraph"/>
              <w:spacing w:line="241" w:lineRule="exact"/>
              <w:ind w:left="2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AA6EF26" w14:textId="77777777" w:rsidR="00E115C9" w:rsidRDefault="00A57745">
            <w:pPr>
              <w:pStyle w:val="TableParagraph"/>
              <w:spacing w:before="0" w:line="241" w:lineRule="exact"/>
              <w:ind w:left="1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1315E33" w14:textId="77777777" w:rsidR="00E115C9" w:rsidRDefault="00A57745">
            <w:pPr>
              <w:pStyle w:val="TableParagraph"/>
              <w:spacing w:before="87"/>
              <w:ind w:left="63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4E6DC73E" w14:textId="77777777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EC3214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4A271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C9B67A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6A5777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AA2E8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C695CE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80.730,94</w:t>
            </w:r>
          </w:p>
        </w:tc>
      </w:tr>
      <w:tr w:rsidR="00E115C9" w14:paraId="198F4097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81735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326D9A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MREŽE</w:t>
            </w:r>
          </w:p>
          <w:p w14:paraId="0AA3921A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Opskrba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vodom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28AB2A" w14:textId="77777777" w:rsidR="00E115C9" w:rsidRDefault="00A57745">
            <w:pPr>
              <w:pStyle w:val="TableParagraph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3B3B2D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5A3425" w14:textId="77777777" w:rsidR="00E115C9" w:rsidRDefault="00A57745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22D249B3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ADAFD5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3F4316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FD927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E983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6D5B8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5C9E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340D3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EEC7A2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11735B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735CA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B669F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0B961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89280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F2733A7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621CBC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F547CA" w14:textId="77777777" w:rsidR="00E115C9" w:rsidRDefault="00A57745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CFF502" w14:textId="77777777" w:rsidR="00E115C9" w:rsidRDefault="00A57745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F74BC2" w14:textId="77777777" w:rsidR="00E115C9" w:rsidRDefault="00A57745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221909" w14:textId="77777777" w:rsidR="00E115C9" w:rsidRDefault="00A57745">
            <w:pPr>
              <w:pStyle w:val="TableParagraph"/>
              <w:spacing w:before="5"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E115C9" w14:paraId="4C5F007E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F56F26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B5EAC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FCDCA9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AA2FB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F53DC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4EA00D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3A1B52CA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A2BFA8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A100059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9F80B9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VODA</w:t>
            </w:r>
          </w:p>
          <w:p w14:paraId="131A1A3E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otpadnim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vodama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6D789D" w14:textId="77777777" w:rsidR="00E115C9" w:rsidRDefault="00A57745">
            <w:pPr>
              <w:pStyle w:val="TableParagraph"/>
              <w:ind w:left="1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B912CC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130E61" w14:textId="77777777" w:rsidR="00E115C9" w:rsidRDefault="00A57745">
            <w:pPr>
              <w:pStyle w:val="TableParagraph"/>
              <w:ind w:left="11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E115C9" w14:paraId="1DFDFE0C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43E806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290372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76216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EB4E7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12E2F5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DA8C5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46FC3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46813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D77C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D8345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5D193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9C44F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0F961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5F5D203" w14:textId="77777777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07D858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037479" w14:textId="77777777" w:rsidR="00E115C9" w:rsidRDefault="00A57745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980AE5" w14:textId="77777777" w:rsidR="00E115C9" w:rsidRDefault="00A57745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E6AADD" w14:textId="77777777" w:rsidR="00E115C9" w:rsidRDefault="00A57745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635B88D" w14:textId="77777777" w:rsidR="00E115C9" w:rsidRDefault="00A57745">
            <w:pPr>
              <w:pStyle w:val="TableParagraph"/>
              <w:spacing w:before="5"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</w:tr>
      <w:tr w:rsidR="00E115C9" w14:paraId="1060F8CC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286A04C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C049F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E27812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254798" w14:textId="77777777" w:rsidR="00E115C9" w:rsidRDefault="00A57745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38722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7F22A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E115C9" w14:paraId="2144B283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357050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A100064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22B4D5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GROBLJA</w:t>
            </w:r>
          </w:p>
          <w:p w14:paraId="22802E51" w14:textId="77777777" w:rsidR="00E115C9" w:rsidRDefault="00A57745">
            <w:pPr>
              <w:pStyle w:val="TableParagraph"/>
              <w:spacing w:before="47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kom. pogodnosti koji nisu </w:t>
            </w:r>
            <w:r>
              <w:rPr>
                <w:sz w:val="14"/>
              </w:rPr>
              <w:t>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7D9239" w14:textId="77777777" w:rsidR="00E115C9" w:rsidRDefault="00A57745">
            <w:pPr>
              <w:pStyle w:val="TableParagraph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5F6269" w14:textId="77777777" w:rsidR="00E115C9" w:rsidRDefault="00A57745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4F177C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E115C9" w14:paraId="4A1D4A81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6381037C" w14:textId="77777777" w:rsidR="00E115C9" w:rsidRDefault="00A57745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6F9937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55C5C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90FAE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F60559" w14:textId="77777777" w:rsidR="00E115C9" w:rsidRDefault="00A57745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37FF3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470A0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058334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2B37C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B0180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968F2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FF618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4D4A0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6483655" w14:textId="77777777">
        <w:trPr>
          <w:trHeight w:val="147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C0028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2E538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4660D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FEF8C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9B5CE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455205A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590CA1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466DB4" w14:textId="77777777" w:rsidR="00E115C9" w:rsidRDefault="00A57745">
            <w:pPr>
              <w:pStyle w:val="TableParagraph"/>
              <w:spacing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EB7DE9" w14:textId="77777777" w:rsidR="00E115C9" w:rsidRDefault="00A57745">
            <w:pPr>
              <w:pStyle w:val="TableParagraph"/>
              <w:spacing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4A4695" w14:textId="77777777" w:rsidR="00E115C9" w:rsidRDefault="00A57745">
            <w:pPr>
              <w:pStyle w:val="TableParagraph"/>
              <w:spacing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F82B48B" w14:textId="77777777" w:rsidR="00E115C9" w:rsidRDefault="00A57745">
            <w:pPr>
              <w:pStyle w:val="TableParagraph"/>
              <w:spacing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 w:rsidR="00E115C9" w14:paraId="347C5998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C6C6E1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889B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5730FA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FED364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0084BD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F0FF3C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E115C9" w14:paraId="038F6E0D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85E9EC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6BC413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4DCF5E" w14:textId="77777777" w:rsidR="00E115C9" w:rsidRDefault="00A57745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19010C" w14:textId="77777777" w:rsidR="00E115C9" w:rsidRDefault="00A57745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449F02A" w14:textId="77777777" w:rsidR="00E115C9" w:rsidRDefault="00A57745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10D8CEDA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7DA6B1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7090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54C09B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6DFCFB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8F20FE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F19B1F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48EFDCC5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844BD2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5DB432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RASVJETE</w:t>
            </w:r>
          </w:p>
          <w:p w14:paraId="43D6B423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Ulična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rasvjeta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C9719E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187824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C5CA55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38.000,00</w:t>
            </w:r>
          </w:p>
        </w:tc>
      </w:tr>
      <w:tr w:rsidR="00E115C9" w14:paraId="10142B83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F54CC1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8E6420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A3FB9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F6984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3CDB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B3D8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89682E" w14:textId="77777777" w:rsidR="00E115C9" w:rsidRDefault="00A57745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6E9D8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9F193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96470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2F329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B5291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F64DD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3356FEF" w14:textId="77777777">
        <w:trPr>
          <w:trHeight w:val="184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D5F94F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CA38CB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F1AF91" w14:textId="77777777" w:rsidR="00E115C9" w:rsidRDefault="00A57745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E93621" w14:textId="77777777" w:rsidR="00E115C9" w:rsidRDefault="00A57745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6CE4B8E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E115C9" w14:paraId="6BAB8F26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140C7F" w14:textId="77777777" w:rsidR="00E115C9" w:rsidRDefault="00A57745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305AE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1BFF93" w14:textId="77777777" w:rsidR="00E115C9" w:rsidRDefault="00A57745">
            <w:pPr>
              <w:pStyle w:val="TableParagraph"/>
              <w:spacing w:before="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2871F5" w14:textId="77777777" w:rsidR="00E115C9" w:rsidRDefault="00A57745">
            <w:pPr>
              <w:pStyle w:val="TableParagraph"/>
              <w:spacing w:before="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A8AFBF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6B3A62" w14:textId="77777777" w:rsidR="00E115C9" w:rsidRDefault="00A57745">
            <w:pPr>
              <w:pStyle w:val="TableParagraph"/>
              <w:spacing w:before="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1F8C9BB1" w14:textId="77777777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9FA4EF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872FAE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3CEB4B" w14:textId="77777777" w:rsidR="00E115C9" w:rsidRDefault="00A57745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1B8837" w14:textId="77777777" w:rsidR="00E115C9" w:rsidRDefault="00A57745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E459C5F" w14:textId="77777777" w:rsidR="00E115C9" w:rsidRDefault="00A57745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</w:tr>
      <w:tr w:rsidR="00E115C9" w14:paraId="327E2FD6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3D8B1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0E27F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1FAECF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1F5A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B9887E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B6238A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E115C9" w14:paraId="05222642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FE024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A94578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6CDAB581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unaprjeđenja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71F673" w14:textId="77777777" w:rsidR="00E115C9" w:rsidRDefault="00A57745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085280" w14:textId="77777777" w:rsidR="00E115C9" w:rsidRDefault="00A57745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51BF3C" w14:textId="77777777" w:rsidR="00E115C9" w:rsidRDefault="00A57745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</w:tr>
      <w:tr w:rsidR="00E115C9" w14:paraId="5E3B800F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227411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CB6B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EB81A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D8EE6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3EDB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72084E" w14:textId="77777777" w:rsidR="00E115C9" w:rsidRDefault="00A57745">
            <w:pPr>
              <w:pStyle w:val="TableParagraph"/>
              <w:spacing w:before="0" w:line="168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B54E70" w14:textId="77777777" w:rsidR="00E115C9" w:rsidRDefault="00A57745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38ED7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F61D5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D144C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47CDB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AC06B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F8AE33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7D0BC54" w14:textId="77777777">
        <w:trPr>
          <w:trHeight w:val="184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AC9971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873D4C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475DC2" w14:textId="77777777" w:rsidR="00E115C9" w:rsidRDefault="00A57745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E4AA73" w14:textId="77777777" w:rsidR="00E115C9" w:rsidRDefault="00A57745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56BE8DB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502F244B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D5A0C8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85F05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1678E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CEB6C2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461A33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67FBAF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18E2E682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90222B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7BAC0E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846628" w14:textId="77777777" w:rsidR="00E115C9" w:rsidRDefault="00A57745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4FFAE7" w14:textId="77777777" w:rsidR="00E115C9" w:rsidRDefault="00A57745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B5938C0" w14:textId="77777777" w:rsidR="00E115C9" w:rsidRDefault="00A57745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</w:tr>
      <w:tr w:rsidR="00E115C9" w14:paraId="0F801354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B1CB03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C61E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79B51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5E61D8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DC7921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1FC2C6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E115C9" w14:paraId="08A3FACD" w14:textId="77777777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72387C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EDC504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ABE760" w14:textId="77777777" w:rsidR="00E115C9" w:rsidRDefault="00A57745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D7F4D6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3D8A0F6" w14:textId="77777777" w:rsidR="00E115C9" w:rsidRDefault="00A57745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</w:tr>
      <w:tr w:rsidR="00E115C9" w14:paraId="58ECDE02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D94080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8C208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C9A7F2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3CF03D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D941C8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BD6589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95.000,00</w:t>
            </w:r>
          </w:p>
        </w:tc>
      </w:tr>
      <w:tr w:rsidR="00E115C9" w14:paraId="7054F29B" w14:textId="77777777">
        <w:trPr>
          <w:trHeight w:val="50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0DD722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802F61D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1004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4A88A4E" w14:textId="77777777" w:rsidR="00E115C9" w:rsidRDefault="00A57745">
            <w:pPr>
              <w:pStyle w:val="TableParagraph"/>
              <w:spacing w:line="24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30CEAF06" w14:textId="77777777" w:rsidR="00E115C9" w:rsidRDefault="00A57745">
            <w:pPr>
              <w:pStyle w:val="TableParagraph"/>
              <w:spacing w:before="0" w:line="233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1D471C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1.355.000,00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3DAD0C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1.164.400,00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324A82F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2.519.400,00</w:t>
            </w:r>
          </w:p>
        </w:tc>
      </w:tr>
      <w:tr w:rsidR="00E115C9" w14:paraId="0E77AE93" w14:textId="77777777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EC14DB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E8C271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CESTE</w:t>
            </w:r>
          </w:p>
          <w:p w14:paraId="18783B53" w14:textId="77777777" w:rsidR="00E115C9" w:rsidRDefault="00A57745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88A390" w14:textId="77777777" w:rsidR="00E115C9" w:rsidRDefault="00A57745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F79EEF" w14:textId="77777777" w:rsidR="00E115C9" w:rsidRDefault="00A57745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9990593" w14:textId="77777777" w:rsidR="00E115C9" w:rsidRDefault="00A57745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</w:tr>
      <w:tr w:rsidR="00E115C9" w14:paraId="2D9640CF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70EC89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2F00EA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42CCE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BA8C3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1A2B1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9308B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C2D543" w14:textId="77777777" w:rsidR="00E115C9" w:rsidRDefault="00A57745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7C315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7D09A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E836F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917FC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DF5A7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9E866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4401FE3" w14:textId="77777777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410B8E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6535ED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D2C24E" w14:textId="77777777" w:rsidR="00E115C9" w:rsidRDefault="00A57745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74F1E4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870A392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</w:tr>
      <w:tr w:rsidR="00E115C9" w14:paraId="178DC696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140713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606C4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268362" w14:textId="77777777" w:rsidR="00E115C9" w:rsidRDefault="00A57745">
            <w:pPr>
              <w:pStyle w:val="TableParagraph"/>
              <w:spacing w:before="1" w:line="190" w:lineRule="atLeas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B2B29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036E61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AE58B5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E115C9" w14:paraId="786C476E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083020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2B07FB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DDDF2F" w14:textId="77777777" w:rsidR="00E115C9" w:rsidRDefault="00A57745">
            <w:pPr>
              <w:pStyle w:val="TableParagraph"/>
              <w:spacing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C7CDFD" w14:textId="77777777" w:rsidR="00E115C9" w:rsidRDefault="00A57745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1363A6D" w14:textId="77777777" w:rsidR="00E115C9" w:rsidRDefault="00A57745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</w:tr>
      <w:tr w:rsidR="00E115C9" w14:paraId="33E35668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FD2D03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B4B53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98D2D2" w14:textId="77777777" w:rsidR="00E115C9" w:rsidRDefault="00A57745">
            <w:pPr>
              <w:pStyle w:val="TableParagraph"/>
              <w:spacing w:before="1" w:line="190" w:lineRule="atLeas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DCCC4E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96BCA7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D03739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E115C9" w14:paraId="329ACF46" w14:textId="77777777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769F4F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K100013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CA7722" w14:textId="77777777" w:rsidR="00E115C9" w:rsidRDefault="00A57745">
            <w:pPr>
              <w:pStyle w:val="TableParagraph"/>
              <w:spacing w:before="9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SANIRANJE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KLIZIŠTA</w:t>
            </w:r>
          </w:p>
          <w:p w14:paraId="3A494099" w14:textId="77777777" w:rsidR="00E115C9" w:rsidRDefault="00A57745">
            <w:pPr>
              <w:pStyle w:val="TableParagraph"/>
              <w:spacing w:before="48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4000FB" w14:textId="77777777" w:rsidR="00E115C9" w:rsidRDefault="00A57745">
            <w:pPr>
              <w:pStyle w:val="TableParagraph"/>
              <w:spacing w:before="9"/>
              <w:ind w:left="6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725707" w14:textId="77777777" w:rsidR="00E115C9" w:rsidRDefault="00A57745">
            <w:pPr>
              <w:pStyle w:val="TableParagraph"/>
              <w:spacing w:before="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6818A14" w14:textId="77777777" w:rsidR="00E115C9" w:rsidRDefault="00A57745">
            <w:pPr>
              <w:pStyle w:val="TableParagraph"/>
              <w:spacing w:before="9"/>
              <w:ind w:left="6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</w:tr>
      <w:tr w:rsidR="00E115C9" w14:paraId="10FF09DD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780E7822" w14:textId="77777777" w:rsidR="00E115C9" w:rsidRDefault="00A57745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3AA09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3EF4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3705E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E95CB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976386" w14:textId="77777777" w:rsidR="00E115C9" w:rsidRDefault="00A57745">
            <w:pPr>
              <w:pStyle w:val="TableParagraph"/>
              <w:spacing w:before="0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D1F39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A7B58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905B6B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40855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475CA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BA3F8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249F45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12D4728" w14:textId="77777777">
        <w:trPr>
          <w:trHeight w:val="150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2A171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C387F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450A8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B2463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3CB65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9432B8C" w14:textId="77777777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0FB1E7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28EC2C" w14:textId="77777777" w:rsidR="00E115C9" w:rsidRDefault="00A57745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F91432" w14:textId="77777777" w:rsidR="00E115C9" w:rsidRDefault="00A57745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88B58E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3A9EF04" w14:textId="77777777" w:rsidR="00E115C9" w:rsidRDefault="00A57745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2E164137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EA4B16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F71C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CD5AAE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1C8846" w14:textId="77777777" w:rsidR="00E115C9" w:rsidRDefault="00A57745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A4AEB7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CF4851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0BD3E594" w14:textId="77777777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D0A323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0F4C7C" w14:textId="77777777" w:rsidR="00E115C9" w:rsidRDefault="00A57745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F5F18F" w14:textId="77777777" w:rsidR="00E115C9" w:rsidRDefault="00A57745">
            <w:pPr>
              <w:pStyle w:val="TableParagraph"/>
              <w:spacing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40E3D8" w14:textId="77777777" w:rsidR="00E115C9" w:rsidRDefault="00A57745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071E10F" w14:textId="77777777" w:rsidR="00E115C9" w:rsidRDefault="00A57745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1.150.000,00</w:t>
            </w:r>
          </w:p>
        </w:tc>
      </w:tr>
      <w:tr w:rsidR="00E115C9" w14:paraId="00EF63CB" w14:textId="77777777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1B0C2C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AED0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882469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E9A663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A1006E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9A34FB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</w:tr>
      <w:tr w:rsidR="00E115C9" w14:paraId="0E9515BB" w14:textId="77777777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D417B8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K100047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9ED7CB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HORIZONTALNE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VERTIKALNE </w:t>
            </w:r>
            <w:r>
              <w:rPr>
                <w:b/>
                <w:spacing w:val="-2"/>
                <w:sz w:val="16"/>
              </w:rPr>
              <w:t>SIGNALIZACIJE</w:t>
            </w:r>
          </w:p>
          <w:p w14:paraId="29C965FB" w14:textId="77777777" w:rsidR="00E115C9" w:rsidRDefault="00A57745">
            <w:pPr>
              <w:pStyle w:val="TableParagraph"/>
              <w:spacing w:before="42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5A22DB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F7E8C6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A9DD22" w14:textId="77777777" w:rsidR="00E115C9" w:rsidRDefault="00A57745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7274CD53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6F5924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BB6204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AC062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75B43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8F102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6B52C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5469D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16E835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B0F5F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D91DD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596B9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80333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3A0F95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BDBB62E" w14:textId="77777777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F5CF49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1DC6D0" w14:textId="77777777" w:rsidR="00E115C9" w:rsidRDefault="00A57745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60E23F" w14:textId="77777777" w:rsidR="00E115C9" w:rsidRDefault="00A57745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D445B5" w14:textId="77777777" w:rsidR="00E115C9" w:rsidRDefault="00A57745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082FAC8" w14:textId="77777777" w:rsidR="00E115C9" w:rsidRDefault="00A57745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E115C9" w14:paraId="11F1B092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6E8CF4A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6515C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0199EE" w14:textId="77777777" w:rsidR="00E115C9" w:rsidRDefault="00A57745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B3E77" w14:textId="77777777" w:rsidR="00E115C9" w:rsidRDefault="00A57745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183093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0C4CF9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180EA741" w14:textId="77777777">
        <w:trPr>
          <w:trHeight w:val="450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0F88CA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K100054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FF6640" w14:textId="77777777" w:rsidR="00E115C9" w:rsidRDefault="00A5774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KANALIZACIJSKE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 PODRUČJU OPĆINE</w:t>
            </w:r>
          </w:p>
          <w:p w14:paraId="5702A048" w14:textId="77777777" w:rsidR="00E115C9" w:rsidRDefault="00A57745">
            <w:pPr>
              <w:pStyle w:val="TableParagraph"/>
              <w:spacing w:before="42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CBDB86" w14:textId="77777777" w:rsidR="00E115C9" w:rsidRDefault="00A57745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B176B4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482394C2" w14:textId="77777777" w:rsidR="00E115C9" w:rsidRDefault="00A57745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468CF9F2" w14:textId="77777777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53314C0" w14:textId="77777777" w:rsidR="00E115C9" w:rsidRDefault="00A57745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AFBC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E70CA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DD0C2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290C5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CA3D7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A4E75C" w14:textId="77777777" w:rsidR="00E115C9" w:rsidRDefault="00A57745">
            <w:pPr>
              <w:pStyle w:val="TableParagraph"/>
              <w:spacing w:before="1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B4C61E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C54BE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1FEE3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01FF3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A78D2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77DF24A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28240ED" w14:textId="77777777">
        <w:trPr>
          <w:trHeight w:val="15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5DA17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8072E7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168D55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472849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6F89A99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F3BC7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35B4B8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606CEAE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4D7CABF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DC28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7B82F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5B143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1A246D4F" w14:textId="77777777" w:rsidR="00E115C9" w:rsidRDefault="00E115C9">
            <w:pPr>
              <w:rPr>
                <w:sz w:val="2"/>
                <w:szCs w:val="2"/>
              </w:rPr>
            </w:pPr>
          </w:p>
        </w:tc>
      </w:tr>
    </w:tbl>
    <w:p w14:paraId="5A0173AD" w14:textId="77777777" w:rsidR="00E115C9" w:rsidRDefault="00E115C9">
      <w:pPr>
        <w:rPr>
          <w:sz w:val="2"/>
          <w:szCs w:val="2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8"/>
        <w:gridCol w:w="112"/>
        <w:gridCol w:w="124"/>
        <w:gridCol w:w="4038"/>
        <w:gridCol w:w="1805"/>
        <w:gridCol w:w="1805"/>
        <w:gridCol w:w="1834"/>
      </w:tblGrid>
      <w:tr w:rsidR="00E115C9" w14:paraId="07BA973A" w14:textId="77777777">
        <w:trPr>
          <w:trHeight w:val="834"/>
        </w:trPr>
        <w:tc>
          <w:tcPr>
            <w:tcW w:w="10620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4BF9ACE" w14:textId="77777777" w:rsidR="00E115C9" w:rsidRDefault="00A57745">
            <w:pPr>
              <w:pStyle w:val="TableParagraph"/>
              <w:numPr>
                <w:ilvl w:val="0"/>
                <w:numId w:val="7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45A28AFB" w14:textId="77777777" w:rsidR="00E115C9" w:rsidRDefault="00A57745">
            <w:pPr>
              <w:pStyle w:val="TableParagraph"/>
              <w:numPr>
                <w:ilvl w:val="0"/>
                <w:numId w:val="7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6892D334" w14:textId="77777777">
        <w:trPr>
          <w:trHeight w:val="84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484FF5" w14:textId="77777777" w:rsidR="00E115C9" w:rsidRDefault="00A57745">
            <w:pPr>
              <w:pStyle w:val="TableParagraph"/>
              <w:spacing w:before="3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D303336" w14:textId="77777777" w:rsidR="00E115C9" w:rsidRDefault="00A57745">
            <w:pPr>
              <w:pStyle w:val="TableParagraph"/>
              <w:spacing w:before="0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D2963D9" w14:textId="77777777" w:rsidR="00E115C9" w:rsidRDefault="00A57745">
            <w:pPr>
              <w:pStyle w:val="TableParagraph"/>
              <w:spacing w:before="85"/>
              <w:ind w:left="1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E875BE" w14:textId="77777777" w:rsidR="00E115C9" w:rsidRDefault="00A57745">
            <w:pPr>
              <w:pStyle w:val="TableParagraph"/>
              <w:spacing w:before="3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4BF9C1CE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478CD620" w14:textId="77777777" w:rsidR="00E115C9" w:rsidRDefault="00A57745">
            <w:pPr>
              <w:pStyle w:val="TableParagraph"/>
              <w:spacing w:before="0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FF5EBF" w14:textId="77777777" w:rsidR="00E115C9" w:rsidRDefault="00A57745">
            <w:pPr>
              <w:pStyle w:val="TableParagraph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FE2860C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103D7133" w14:textId="77777777" w:rsidR="00E115C9" w:rsidRDefault="00A57745">
            <w:pPr>
              <w:pStyle w:val="TableParagraph"/>
              <w:spacing w:before="0"/>
              <w:ind w:left="2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2C739E" w14:textId="77777777" w:rsidR="00E115C9" w:rsidRDefault="00A57745">
            <w:pPr>
              <w:pStyle w:val="TableParagraph"/>
              <w:spacing w:line="241" w:lineRule="exact"/>
              <w:ind w:left="12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645C2FD1" w14:textId="77777777" w:rsidR="00E115C9" w:rsidRDefault="00A57745">
            <w:pPr>
              <w:pStyle w:val="TableParagraph"/>
              <w:spacing w:before="0" w:line="241" w:lineRule="exact"/>
              <w:ind w:left="12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FA34057" w14:textId="77777777" w:rsidR="00E115C9" w:rsidRDefault="00A57745">
            <w:pPr>
              <w:pStyle w:val="TableParagraph"/>
              <w:spacing w:before="87"/>
              <w:ind w:left="12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E81428" w14:textId="77777777" w:rsidR="00E115C9" w:rsidRDefault="00A57745">
            <w:pPr>
              <w:pStyle w:val="TableParagraph"/>
              <w:spacing w:line="241" w:lineRule="exact"/>
              <w:ind w:left="15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65A3879" w14:textId="77777777" w:rsidR="00E115C9" w:rsidRDefault="00A57745">
            <w:pPr>
              <w:pStyle w:val="TableParagraph"/>
              <w:spacing w:before="0" w:line="241" w:lineRule="exact"/>
              <w:ind w:left="14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E3529D6" w14:textId="77777777" w:rsidR="00E115C9" w:rsidRDefault="00A57745">
            <w:pPr>
              <w:pStyle w:val="TableParagraph"/>
              <w:spacing w:before="87"/>
              <w:ind w:left="76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072B05F8" w14:textId="77777777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BD5146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E3CD08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3DAD9B" w14:textId="77777777" w:rsidR="00E115C9" w:rsidRDefault="00A57745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39FD55" w14:textId="77777777" w:rsidR="00E115C9" w:rsidRDefault="00A57745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EB8809D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E115C9" w14:paraId="189EED3B" w14:textId="77777777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90A32F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D0FC5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E8821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6915B5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291AD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4B7A4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753A0451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FFB87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K100069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538FE2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 CESTE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BRDO</w:t>
            </w:r>
          </w:p>
          <w:p w14:paraId="34C399DC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F24EB5" w14:textId="77777777" w:rsidR="00E115C9" w:rsidRDefault="00A57745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C26207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376C13" w14:textId="77777777" w:rsidR="00E115C9" w:rsidRDefault="00A57745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</w:tr>
      <w:tr w:rsidR="00E115C9" w14:paraId="195A9EAC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C49B86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8F4684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590D97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F3AE2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6DEF8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8AFF8F" w14:textId="77777777" w:rsidR="00E115C9" w:rsidRDefault="00A57745">
            <w:pPr>
              <w:pStyle w:val="TableParagraph"/>
              <w:spacing w:before="0" w:line="166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A7AF1FB" w14:textId="77777777" w:rsidR="00E115C9" w:rsidRDefault="00A57745">
            <w:pPr>
              <w:pStyle w:val="TableParagraph"/>
              <w:spacing w:before="0" w:line="166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A20CA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CBBC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1DB50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B6070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38C10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5224CC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27FF936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85EA00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6EE0B5" w14:textId="77777777" w:rsidR="00E115C9" w:rsidRDefault="00A57745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AF7060" w14:textId="77777777" w:rsidR="00E115C9" w:rsidRDefault="00A57745">
            <w:pPr>
              <w:pStyle w:val="TableParagraph"/>
              <w:spacing w:before="5"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76C694" w14:textId="77777777" w:rsidR="00E115C9" w:rsidRDefault="00A57745">
            <w:pPr>
              <w:pStyle w:val="TableParagraph"/>
              <w:spacing w:before="5" w:line="16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0ACDBFA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</w:tr>
      <w:tr w:rsidR="00E115C9" w14:paraId="666202FC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885BF7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3CFA4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5A7731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9B8750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A2F336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592EB7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  <w:tr w:rsidR="00E115C9" w14:paraId="01381A01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197BF3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B50387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551B3F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032B7C" w14:textId="77777777" w:rsidR="00E115C9" w:rsidRDefault="00A57745">
            <w:pPr>
              <w:pStyle w:val="TableParagraph"/>
              <w:spacing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A80798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0409185F" w14:textId="77777777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4A4C4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5D880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375A7E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975C3A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BA0FB6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F98FA8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0E911DE4" w14:textId="77777777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F89D0C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ADB977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B0D77C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476DF1" w14:textId="77777777" w:rsidR="00E115C9" w:rsidRDefault="00A57745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0516B60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</w:tr>
      <w:tr w:rsidR="00E115C9" w14:paraId="0BED31EE" w14:textId="77777777">
        <w:trPr>
          <w:trHeight w:val="409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346966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C696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23D434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90B58B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91697E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88D201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</w:tr>
      <w:tr w:rsidR="00E115C9" w14:paraId="7C767495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A12877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K100081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9A2F21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CESTA</w:t>
            </w:r>
          </w:p>
          <w:p w14:paraId="600ECCEB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D83B99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732976" w14:textId="77777777" w:rsidR="00E115C9" w:rsidRDefault="00A57745">
            <w:pPr>
              <w:pStyle w:val="TableParagraph"/>
              <w:ind w:left="6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0A5547" w14:textId="77777777" w:rsidR="00E115C9" w:rsidRDefault="00A57745">
            <w:pPr>
              <w:pStyle w:val="TableParagraph"/>
              <w:ind w:left="6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</w:tr>
      <w:tr w:rsidR="00E115C9" w14:paraId="47763FED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6378A1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E17A61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4C50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6A7A8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E92C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5D7E7A" w14:textId="77777777" w:rsidR="00E115C9" w:rsidRDefault="00A57745">
            <w:pPr>
              <w:pStyle w:val="TableParagraph"/>
              <w:spacing w:before="0" w:line="165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C9BC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5069F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FDF3C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7F263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E8F60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3418C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A866A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EE70B0F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7F303B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6A05B4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697BB1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BB2312" w14:textId="77777777" w:rsidR="00E115C9" w:rsidRDefault="00A57745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93D475A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</w:tr>
      <w:tr w:rsidR="00E115C9" w14:paraId="25608FB7" w14:textId="77777777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9FFD3D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C2EF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60EE72" w14:textId="77777777" w:rsidR="00E115C9" w:rsidRDefault="00A57745">
            <w:pPr>
              <w:pStyle w:val="TableParagraph"/>
              <w:spacing w:before="4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A86BD9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3E34E8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80704A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</w:tr>
      <w:tr w:rsidR="00E115C9" w14:paraId="2B12FDFC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76283D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K100102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F26DF3" w14:textId="77777777" w:rsidR="00E115C9" w:rsidRDefault="00A57745">
            <w:pPr>
              <w:pStyle w:val="TableParagraph"/>
              <w:spacing w:before="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NC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Zagrebačka </w:t>
            </w:r>
            <w:r>
              <w:rPr>
                <w:b/>
                <w:spacing w:val="-5"/>
                <w:sz w:val="16"/>
              </w:rPr>
              <w:t>ul.</w:t>
            </w:r>
          </w:p>
          <w:p w14:paraId="4670C92F" w14:textId="77777777" w:rsidR="00E115C9" w:rsidRDefault="00A57745">
            <w:pPr>
              <w:pStyle w:val="TableParagraph"/>
              <w:spacing w:before="48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E2FBF8" w14:textId="77777777" w:rsidR="00E115C9" w:rsidRDefault="00A57745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E94882" w14:textId="77777777" w:rsidR="00E115C9" w:rsidRDefault="00A57745">
            <w:pPr>
              <w:pStyle w:val="TableParagraph"/>
              <w:spacing w:before="9"/>
              <w:ind w:left="9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D8FA754" w14:textId="77777777" w:rsidR="00E115C9" w:rsidRDefault="00A57745">
            <w:pPr>
              <w:pStyle w:val="TableParagraph"/>
              <w:spacing w:before="9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E115C9" w14:paraId="3E4ABF4B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A6766E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71A1130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E120CE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85785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66A8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6B67BD" w14:textId="77777777" w:rsidR="00E115C9" w:rsidRDefault="00A57745">
            <w:pPr>
              <w:pStyle w:val="TableParagraph"/>
              <w:spacing w:before="0" w:line="166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87776C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A13B3B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0E13E2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1A487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5BD9F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C5008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B28FF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698729B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9966AE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04F129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A48478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7AA984" w14:textId="77777777" w:rsidR="00E115C9" w:rsidRDefault="00A57745">
            <w:pPr>
              <w:pStyle w:val="TableParagraph"/>
              <w:spacing w:before="5"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AC5F017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E115C9" w14:paraId="75EF5559" w14:textId="77777777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716C65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58082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3C9EA0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E224A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963345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39B55C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E115C9" w14:paraId="09450BB4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AA29BF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106C51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181081" w14:textId="77777777" w:rsidR="00E115C9" w:rsidRDefault="00A57745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3DFDBA" w14:textId="77777777" w:rsidR="00E115C9" w:rsidRDefault="00A57745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C3BB2BF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4840DD4F" w14:textId="77777777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DEA25A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0725B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3FDC11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EA3D2F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3A1915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E0E869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3EB6B477" w14:textId="77777777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76FF61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302AB8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E39FB3" w14:textId="77777777" w:rsidR="00E115C9" w:rsidRDefault="00A57745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725B1C" w14:textId="77777777" w:rsidR="00E115C9" w:rsidRDefault="00A57745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61E2D25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</w:tr>
      <w:tr w:rsidR="00E115C9" w14:paraId="1B24B2A3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3612C6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7AEBB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B22872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C68125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55393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80C57A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E115C9" w14:paraId="7F4ECC4E" w14:textId="77777777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E5DE78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29497D5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99191FC" w14:textId="77777777" w:rsidR="00E115C9" w:rsidRDefault="00A57745">
            <w:pPr>
              <w:pStyle w:val="TableParagraph"/>
              <w:spacing w:before="6" w:line="240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gospodarstva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9A2E97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5FA199E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6B5962C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15.000,00</w:t>
            </w:r>
          </w:p>
        </w:tc>
      </w:tr>
      <w:tr w:rsidR="00E115C9" w14:paraId="55C4D375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00C0A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EA905D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OTVARANJA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OBRTA</w:t>
            </w:r>
          </w:p>
          <w:p w14:paraId="71B1429B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553A35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6CD82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26CE4A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2A2E5D33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F122F7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D75A6A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B4519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AA4FA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BBF0FB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CB9D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6526A9" w14:textId="77777777" w:rsidR="00E115C9" w:rsidRDefault="00A57745">
            <w:pPr>
              <w:pStyle w:val="TableParagraph"/>
              <w:spacing w:before="0" w:line="167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891D5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336E3C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CD0EF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C463D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35F7F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7734B8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55B7322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BA25A6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432D05" w14:textId="77777777" w:rsidR="00E115C9" w:rsidRDefault="00A57745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22D8E2" w14:textId="77777777" w:rsidR="00E115C9" w:rsidRDefault="00A57745">
            <w:pPr>
              <w:pStyle w:val="TableParagraph"/>
              <w:spacing w:before="5"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E71531" w14:textId="77777777" w:rsidR="00E115C9" w:rsidRDefault="00A57745">
            <w:pPr>
              <w:pStyle w:val="TableParagraph"/>
              <w:spacing w:before="5" w:line="16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E24D064" w14:textId="77777777" w:rsidR="00E115C9" w:rsidRDefault="00A57745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E115C9" w14:paraId="0E505E5F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5C9AEB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B012B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CB05AC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A54F62" w14:textId="77777777" w:rsidR="00E115C9" w:rsidRDefault="00A57745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32968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B86D93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05101ED9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411E4E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346E3B" w14:textId="77777777" w:rsidR="00E115C9" w:rsidRDefault="00A57745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758361" w14:textId="77777777" w:rsidR="00E115C9" w:rsidRDefault="00A57745">
            <w:pPr>
              <w:pStyle w:val="TableParagraph"/>
              <w:spacing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3E180C" w14:textId="77777777" w:rsidR="00E115C9" w:rsidRDefault="00A57745">
            <w:pPr>
              <w:pStyle w:val="TableParagraph"/>
              <w:spacing w:line="16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72D6F35" w14:textId="77777777" w:rsidR="00E115C9" w:rsidRDefault="00A57745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16C16F04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7C0F1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5C089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C3B419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E0F222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B5CE0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ADCDEB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156C67DA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CC9A3D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45C8F6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POLJOPRIVREDNIKA</w:t>
            </w:r>
          </w:p>
          <w:p w14:paraId="413B650D" w14:textId="77777777" w:rsidR="00E115C9" w:rsidRDefault="00A57745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(USJEVI,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OSIGURANJA,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…)</w:t>
            </w:r>
          </w:p>
          <w:p w14:paraId="1EA07BD7" w14:textId="77777777" w:rsidR="00E115C9" w:rsidRDefault="00A57745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BBB1F6" w14:textId="77777777" w:rsidR="00E115C9" w:rsidRDefault="00A57745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A6EF73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3CFAC0" w14:textId="77777777" w:rsidR="00E115C9" w:rsidRDefault="00A57745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767C7419" w14:textId="77777777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D8D056" w14:textId="77777777" w:rsidR="00E115C9" w:rsidRDefault="00A57745">
            <w:pPr>
              <w:pStyle w:val="TableParagraph"/>
              <w:spacing w:before="8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BD71A5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BDB1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464DE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2671D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EA979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C75B4E" w14:textId="77777777" w:rsidR="00E115C9" w:rsidRDefault="00A57745">
            <w:pPr>
              <w:pStyle w:val="TableParagraph"/>
              <w:spacing w:before="0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606ABD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8FAE4D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2908F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4A63F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E9F25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01E35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8E7D981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7ED2F4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6F9575" w14:textId="77777777" w:rsidR="00E115C9" w:rsidRDefault="00A57745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C599E5" w14:textId="77777777" w:rsidR="00E115C9" w:rsidRDefault="00A57745">
            <w:pPr>
              <w:pStyle w:val="TableParagraph"/>
              <w:spacing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ADD1B6" w14:textId="77777777" w:rsidR="00E115C9" w:rsidRDefault="00A57745">
            <w:pPr>
              <w:pStyle w:val="TableParagraph"/>
              <w:spacing w:line="16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853260F" w14:textId="77777777" w:rsidR="00E115C9" w:rsidRDefault="00A57745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E115C9" w14:paraId="0117725F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8FEB5B" w14:textId="77777777" w:rsidR="00E115C9" w:rsidRDefault="00A57745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44AC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8AEABD" w14:textId="77777777" w:rsidR="00E115C9" w:rsidRDefault="00A57745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5C1C37" w14:textId="77777777" w:rsidR="00E115C9" w:rsidRDefault="00A57745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355BB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ECA234" w14:textId="77777777" w:rsidR="00E115C9" w:rsidRDefault="00A57745">
            <w:pPr>
              <w:pStyle w:val="TableParagraph"/>
              <w:spacing w:before="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60C5BE52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8B52F1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F9DCBE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962756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6FDE90" w14:textId="77777777" w:rsidR="00E115C9" w:rsidRDefault="00A57745">
            <w:pPr>
              <w:pStyle w:val="TableParagraph"/>
              <w:spacing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BBA2FB9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389C6BD5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234235" w14:textId="77777777" w:rsidR="00E115C9" w:rsidRDefault="00A57745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AFAC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2C56C" w14:textId="77777777" w:rsidR="00E115C9" w:rsidRDefault="00A57745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DC9653" w14:textId="77777777" w:rsidR="00E115C9" w:rsidRDefault="00A57745">
            <w:pPr>
              <w:pStyle w:val="TableParagraph"/>
              <w:spacing w:before="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FE30B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35DE43" w14:textId="77777777" w:rsidR="00E115C9" w:rsidRDefault="00A57745">
            <w:pPr>
              <w:pStyle w:val="TableParagraph"/>
              <w:spacing w:before="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2E1AEF3C" w14:textId="77777777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3E1ACC2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3AD7B45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5EFC62" w14:textId="77777777" w:rsidR="00E115C9" w:rsidRDefault="00A57745">
            <w:pPr>
              <w:pStyle w:val="TableParagraph"/>
              <w:spacing w:line="24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civilnoj</w:t>
            </w:r>
          </w:p>
          <w:p w14:paraId="0404E7D0" w14:textId="77777777" w:rsidR="00E115C9" w:rsidRDefault="00A57745">
            <w:pPr>
              <w:pStyle w:val="TableParagraph"/>
              <w:spacing w:before="0" w:line="233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zaštiti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B3DD07B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D73E82F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29F2354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42.500,00</w:t>
            </w:r>
          </w:p>
        </w:tc>
      </w:tr>
      <w:tr w:rsidR="00E115C9" w14:paraId="7994C9D1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58A099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15E939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  <w:p w14:paraId="04A0E8CE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0320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protupožarne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zaštite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0FEA0C" w14:textId="77777777" w:rsidR="00E115C9" w:rsidRDefault="00A57745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92A593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E6E2BB" w14:textId="77777777" w:rsidR="00E115C9" w:rsidRDefault="00A57745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E115C9" w14:paraId="587A88F5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0F455E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E51D76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A80A7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A54AF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539F5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8FA3E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90C7E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5134F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F6AD2D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27181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D2D9C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F8A6F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293F9E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65207BC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E502CE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A996F1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106A00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BF62A8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38AD02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40.000,00</w:t>
            </w:r>
          </w:p>
        </w:tc>
      </w:tr>
      <w:tr w:rsidR="00E115C9" w14:paraId="1700D420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FF8141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0E58C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71A789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34FE60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0F66EB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EC0822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E115C9" w14:paraId="31E17BA8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D685F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A100033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DD8933" w14:textId="77777777" w:rsidR="00E115C9" w:rsidRDefault="00A57745">
            <w:pPr>
              <w:pStyle w:val="TableParagraph"/>
              <w:ind w:left="64" w:right="1089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SLUŽBE </w:t>
            </w:r>
            <w:r>
              <w:rPr>
                <w:b/>
                <w:spacing w:val="-2"/>
                <w:sz w:val="16"/>
              </w:rPr>
              <w:t>SPAŠAVANJA</w:t>
            </w:r>
          </w:p>
          <w:p w14:paraId="0AE56623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8C02D1" w14:textId="77777777" w:rsidR="00E115C9" w:rsidRDefault="00A57745">
            <w:pPr>
              <w:pStyle w:val="TableParagraph"/>
              <w:ind w:left="1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54C4F3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145A86" w14:textId="77777777" w:rsidR="00E115C9" w:rsidRDefault="00A57745">
            <w:pPr>
              <w:pStyle w:val="TableParagraph"/>
              <w:ind w:left="1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E115C9" w14:paraId="41AAE2C5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519F9E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654419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F222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1FF4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FCB48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A7606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2A783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C53525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8AA47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D3CF9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D0428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94167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2FD27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FF61CC0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CA85D8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7D86FD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B05162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2EDC4B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CC5EBDB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</w:tr>
      <w:tr w:rsidR="00E115C9" w14:paraId="6DBB42D6" w14:textId="77777777">
        <w:trPr>
          <w:trHeight w:val="281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1FB9FD0B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2D5C3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38C125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565D43" w14:textId="77777777" w:rsidR="00E115C9" w:rsidRDefault="00A57745">
            <w:pPr>
              <w:pStyle w:val="TableParagraph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44D5B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3C7A96C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</w:tbl>
    <w:p w14:paraId="44000B32" w14:textId="77777777" w:rsidR="00E115C9" w:rsidRDefault="00E115C9">
      <w:pPr>
        <w:jc w:val="right"/>
        <w:rPr>
          <w:sz w:val="16"/>
        </w:rPr>
        <w:sectPr w:rsidR="00E115C9" w:rsidSect="00A57745">
          <w:type w:val="continuous"/>
          <w:pgSz w:w="11910" w:h="16840"/>
          <w:pgMar w:top="1100" w:right="320" w:bottom="634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9"/>
        <w:gridCol w:w="112"/>
        <w:gridCol w:w="124"/>
        <w:gridCol w:w="4038"/>
        <w:gridCol w:w="1805"/>
        <w:gridCol w:w="1805"/>
        <w:gridCol w:w="1834"/>
      </w:tblGrid>
      <w:tr w:rsidR="00E115C9" w14:paraId="3143CF31" w14:textId="77777777">
        <w:trPr>
          <w:trHeight w:val="834"/>
        </w:trPr>
        <w:tc>
          <w:tcPr>
            <w:tcW w:w="10620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0BA55F4" w14:textId="77777777" w:rsidR="00E115C9" w:rsidRDefault="00A57745">
            <w:pPr>
              <w:pStyle w:val="TableParagraph"/>
              <w:numPr>
                <w:ilvl w:val="0"/>
                <w:numId w:val="6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178054D9" w14:textId="77777777" w:rsidR="00E115C9" w:rsidRDefault="00A57745">
            <w:pPr>
              <w:pStyle w:val="TableParagraph"/>
              <w:numPr>
                <w:ilvl w:val="0"/>
                <w:numId w:val="6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23AAE81C" w14:textId="77777777">
        <w:trPr>
          <w:trHeight w:val="84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7053C9" w14:textId="77777777" w:rsidR="00E115C9" w:rsidRDefault="00A57745">
            <w:pPr>
              <w:pStyle w:val="TableParagraph"/>
              <w:spacing w:before="3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D4AF65A" w14:textId="77777777" w:rsidR="00E115C9" w:rsidRDefault="00A57745">
            <w:pPr>
              <w:pStyle w:val="TableParagraph"/>
              <w:spacing w:before="0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FD9943D" w14:textId="77777777" w:rsidR="00E115C9" w:rsidRDefault="00A57745">
            <w:pPr>
              <w:pStyle w:val="TableParagraph"/>
              <w:spacing w:before="85"/>
              <w:ind w:left="1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8D52E" w14:textId="77777777" w:rsidR="00E115C9" w:rsidRDefault="00A57745">
            <w:pPr>
              <w:pStyle w:val="TableParagraph"/>
              <w:spacing w:before="3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08B72A91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75E8C2E1" w14:textId="77777777" w:rsidR="00E115C9" w:rsidRDefault="00A57745">
            <w:pPr>
              <w:pStyle w:val="TableParagraph"/>
              <w:spacing w:before="0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893981" w14:textId="77777777" w:rsidR="00E115C9" w:rsidRDefault="00A57745">
            <w:pPr>
              <w:pStyle w:val="TableParagraph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14700F2A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2A027721" w14:textId="77777777" w:rsidR="00E115C9" w:rsidRDefault="00A57745">
            <w:pPr>
              <w:pStyle w:val="TableParagraph"/>
              <w:spacing w:before="0"/>
              <w:ind w:left="2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A101A8" w14:textId="77777777" w:rsidR="00E115C9" w:rsidRDefault="00A57745">
            <w:pPr>
              <w:pStyle w:val="TableParagraph"/>
              <w:spacing w:line="241" w:lineRule="exact"/>
              <w:ind w:left="12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AC96D9D" w14:textId="77777777" w:rsidR="00E115C9" w:rsidRDefault="00A57745">
            <w:pPr>
              <w:pStyle w:val="TableParagraph"/>
              <w:spacing w:before="0" w:line="241" w:lineRule="exact"/>
              <w:ind w:left="12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C7EE2E0" w14:textId="77777777" w:rsidR="00E115C9" w:rsidRDefault="00A57745">
            <w:pPr>
              <w:pStyle w:val="TableParagraph"/>
              <w:spacing w:before="87"/>
              <w:ind w:left="12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AD25FBF" w14:textId="77777777" w:rsidR="00E115C9" w:rsidRDefault="00A57745">
            <w:pPr>
              <w:pStyle w:val="TableParagraph"/>
              <w:spacing w:line="241" w:lineRule="exact"/>
              <w:ind w:left="15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3B02150" w14:textId="77777777" w:rsidR="00E115C9" w:rsidRDefault="00A57745">
            <w:pPr>
              <w:pStyle w:val="TableParagraph"/>
              <w:spacing w:before="0" w:line="241" w:lineRule="exact"/>
              <w:ind w:left="14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6FAEEE0" w14:textId="77777777" w:rsidR="00E115C9" w:rsidRDefault="00A57745">
            <w:pPr>
              <w:pStyle w:val="TableParagraph"/>
              <w:spacing w:before="87"/>
              <w:ind w:left="76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6D379C36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9740C0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A100035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9C0A00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  <w:p w14:paraId="6C386C67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A3936B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5B4E34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D41508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E115C9" w14:paraId="75AB31E8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70A853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F6306C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AC88E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0C24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D8EAB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B18BC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4B4F1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2524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03ABB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DE7FB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D758B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73434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DE8590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63FE8F2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A69A7A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810446" w14:textId="77777777" w:rsidR="00E115C9" w:rsidRDefault="00A57745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8DD5FD" w14:textId="77777777" w:rsidR="00E115C9" w:rsidRDefault="00A57745">
            <w:pPr>
              <w:pStyle w:val="TableParagraph"/>
              <w:spacing w:before="5" w:line="162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56F53E" w14:textId="77777777" w:rsidR="00E115C9" w:rsidRDefault="00A57745">
            <w:pPr>
              <w:pStyle w:val="TableParagraph"/>
              <w:spacing w:before="5" w:line="16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C0B3D6B" w14:textId="77777777" w:rsidR="00E115C9" w:rsidRDefault="00A57745">
            <w:pPr>
              <w:pStyle w:val="TableParagraph"/>
              <w:spacing w:before="5"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</w:tr>
      <w:tr w:rsidR="00E115C9" w14:paraId="3C089841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D852CB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ED2F8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444825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909CF0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E199CD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D615A0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E115C9" w14:paraId="7D3AA5C1" w14:textId="77777777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C5DCA4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1AE500D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741DFB6" w14:textId="77777777" w:rsidR="00E115C9" w:rsidRDefault="00A5774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športu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5300C8E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F5E6959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3FC32EF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13.000,00</w:t>
            </w:r>
          </w:p>
        </w:tc>
      </w:tr>
      <w:tr w:rsidR="00E115C9" w14:paraId="3EEE45C9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F5E06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AE18CB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6DFA13FC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DDAEA6" w14:textId="77777777" w:rsidR="00E115C9" w:rsidRDefault="00A57745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81D2C6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7FBFD0" w14:textId="77777777" w:rsidR="00E115C9" w:rsidRDefault="00A57745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265B39A5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F804D6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DE774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F91FFE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144F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33819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FF22F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EC7461" w14:textId="77777777" w:rsidR="00E115C9" w:rsidRDefault="00A57745">
            <w:pPr>
              <w:pStyle w:val="TableParagraph"/>
              <w:spacing w:before="0" w:line="166" w:lineRule="exact"/>
              <w:ind w:left="5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399E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86735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03413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EADEB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6FABC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1D2D3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7FD6B4B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BF330E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1657D6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34659D" w14:textId="77777777" w:rsidR="00E115C9" w:rsidRDefault="00A57745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2B0CB4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9338F8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E115C9" w14:paraId="4E715974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09F6F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4FA1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0BF8D6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5FC8B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C608F5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527C24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405BBA22" w14:textId="77777777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D8191F4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EC91D2D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1008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471119B" w14:textId="77777777" w:rsidR="00E115C9" w:rsidRDefault="00A5774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religiji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0BD1B03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C2024E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ADF375C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16.500,00</w:t>
            </w:r>
          </w:p>
        </w:tc>
      </w:tr>
      <w:tr w:rsidR="00E115C9" w14:paraId="56921D4C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0091E8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EA25CF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VJERSKIH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ZAJEDNICA</w:t>
            </w:r>
          </w:p>
          <w:p w14:paraId="0BB93657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Religijske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666DA9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89E63B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C52263F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E115C9" w14:paraId="45329562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AC15B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658843F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CD6239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20A61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8F627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C25BD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49CE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196031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00907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B4328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02349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A8416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E1B6E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5D3876C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99A5CC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7A4ABD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922760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FD6B3D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07C313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</w:tr>
      <w:tr w:rsidR="00E115C9" w14:paraId="51E62B60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FEF3B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D826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47A607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B92061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1BE7CE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989703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E115C9" w14:paraId="29F4F865" w14:textId="77777777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1AE130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3DA3B6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ORGANIZACIJA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PODRUČJU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67BE5C93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F25CFB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E5BA09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1ED598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E115C9" w14:paraId="75731CB0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E9FBCE" w14:textId="77777777" w:rsidR="00E115C9" w:rsidRDefault="00A57745">
            <w:pPr>
              <w:pStyle w:val="TableParagraph"/>
              <w:spacing w:before="9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C6DE1C1" w14:textId="77777777" w:rsidR="00E115C9" w:rsidRDefault="00A57745">
            <w:pPr>
              <w:pStyle w:val="TableParagraph"/>
              <w:spacing w:before="1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7A93B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827F6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C5F09D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0901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9226C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E5C3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38277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32465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C1BF8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DCF61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DA4AC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D9039FE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2083E5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70E10C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76890A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740BE4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F8F9B4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3.500,00</w:t>
            </w:r>
          </w:p>
        </w:tc>
      </w:tr>
      <w:tr w:rsidR="00E115C9" w14:paraId="5C714B0F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0DA9AE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333A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6A363B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AF3741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E78D95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2F6638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E115C9" w14:paraId="05352555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595AB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A100098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F8DC6A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752CBD7A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6DD6FF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DDE136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158FA8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E115C9" w14:paraId="65E57735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E5E6BF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D2286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165747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3148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C9799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1493B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7D0541" w14:textId="77777777" w:rsidR="00E115C9" w:rsidRDefault="00A57745">
            <w:pPr>
              <w:pStyle w:val="TableParagraph"/>
              <w:spacing w:before="0" w:line="168" w:lineRule="exact"/>
              <w:ind w:left="5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3F615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E85E81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25E85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4F229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EF555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1AA1B48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85B1B2F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1B2304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1B2679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9FB784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500855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25CACBA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 w:rsidR="00E115C9" w14:paraId="579AC75C" w14:textId="77777777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2EBC16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F2529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571FFB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72B1B5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183834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311FB8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E115C9" w14:paraId="39F7755A" w14:textId="77777777">
        <w:trPr>
          <w:trHeight w:val="505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DEF561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F7865B9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1009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8E36217" w14:textId="77777777" w:rsidR="00E115C9" w:rsidRDefault="00A57745">
            <w:pPr>
              <w:pStyle w:val="TableParagraph"/>
              <w:spacing w:before="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obrazovanju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36FE2C" w14:textId="77777777" w:rsidR="00E115C9" w:rsidRDefault="00A57745">
            <w:pPr>
              <w:pStyle w:val="TableParagraph"/>
              <w:spacing w:before="9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142.600,00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C1B487" w14:textId="77777777" w:rsidR="00E115C9" w:rsidRDefault="00A57745">
            <w:pPr>
              <w:pStyle w:val="TableParagraph"/>
              <w:spacing w:before="9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0377105" w14:textId="77777777" w:rsidR="00E115C9" w:rsidRDefault="00A57745">
            <w:pPr>
              <w:pStyle w:val="TableParagraph"/>
              <w:spacing w:before="9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142.600,00</w:t>
            </w:r>
          </w:p>
        </w:tc>
      </w:tr>
      <w:tr w:rsidR="00E115C9" w14:paraId="556439C9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5DE1CC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A100020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AC42B9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KUHINJE</w:t>
            </w:r>
          </w:p>
          <w:p w14:paraId="34889776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27650D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5CA619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65CE905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581FBBD1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109AD1D" w14:textId="77777777" w:rsidR="00E115C9" w:rsidRDefault="00A57745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42E3E2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D57B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8A6A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23E59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2B080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E0B7C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FF7646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0D46B5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259B0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B83F0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566B7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E66C85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0EB5A61" w14:textId="77777777">
        <w:trPr>
          <w:trHeight w:val="1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752C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37045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AEE2F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45D14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7A8FC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441F48D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F709D7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414556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0DD1FA" w14:textId="77777777" w:rsidR="00E115C9" w:rsidRDefault="00A57745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3D4693" w14:textId="77777777" w:rsidR="00E115C9" w:rsidRDefault="00A57745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C95EAD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E115C9" w14:paraId="3C6C8775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4FC00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86C1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BD4053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2659B035" w14:textId="77777777" w:rsidR="00E115C9" w:rsidRDefault="00A57745">
            <w:pPr>
              <w:pStyle w:val="TableParagraph"/>
              <w:spacing w:before="1"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C9A510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CE3F6A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638EDD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115C9" w14:paraId="664097DF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955EC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62F3BB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STUDENATA</w:t>
            </w:r>
          </w:p>
          <w:p w14:paraId="522D202E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0980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obrazovanja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3856FC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6DC5F6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2501BA0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E115C9" w14:paraId="014AC74F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0F428B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F78A3FC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38046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A0E38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EA3898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DF8B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4F7CC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15BCFB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3B6F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419A8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D23F8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DBFC0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E5F83A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6750481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CCDE2B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73E180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9ED496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4E6200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1255DE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4.500,00</w:t>
            </w:r>
          </w:p>
        </w:tc>
      </w:tr>
      <w:tr w:rsidR="00E115C9" w14:paraId="57337ED1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3AC76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0125C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2BE80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79230D5D" w14:textId="77777777" w:rsidR="00E115C9" w:rsidRDefault="00A57745">
            <w:pPr>
              <w:pStyle w:val="TableParagraph"/>
              <w:spacing w:before="1"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C492F5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46A9AE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E8488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E115C9" w14:paraId="00740D85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9509F7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A100038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AC341B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PLIVANJA</w:t>
            </w:r>
          </w:p>
          <w:p w14:paraId="2E57AE86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CF25CA" w14:textId="77777777" w:rsidR="00E115C9" w:rsidRDefault="00A57745">
            <w:pPr>
              <w:pStyle w:val="TableParagraph"/>
              <w:ind w:left="1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E9B1CA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5567285" w14:textId="77777777" w:rsidR="00E115C9" w:rsidRDefault="00A57745">
            <w:pPr>
              <w:pStyle w:val="TableParagraph"/>
              <w:ind w:left="1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E115C9" w14:paraId="0A9BF1D7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375971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6F31C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D44EC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DEA20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F9A9F2" w14:textId="77777777" w:rsidR="00E115C9" w:rsidRDefault="00A57745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F9A1D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C2E2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D695C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DFF756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47414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A0840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F6F4B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916CBF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2E0F60E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998B8A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8AFD14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1BE134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9B41F5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3E4B70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</w:tr>
      <w:tr w:rsidR="00E115C9" w14:paraId="45426B69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4C664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FCA0E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5F2CB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304204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617F59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5F68BF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E115C9" w14:paraId="6E6F8974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1F771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283598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ŠKOLE</w:t>
            </w:r>
          </w:p>
          <w:p w14:paraId="0B9D07AD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3C2A47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2EA2A2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220D93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6E700EDF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F92B2A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F9C632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535412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108E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355DC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5B04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C62D8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CD830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27E4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6E527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5F4A3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AE304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47E5AD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EFC1413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F76B42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DAB2B2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0629D7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7FC20C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5440EE4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E115C9" w14:paraId="3BF5B147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9AEF2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D655C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A4C718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76D8D4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9398B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D1855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65A11301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9EB3B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60E218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 POTREBE OSNOVNE ŠKOLE</w:t>
            </w:r>
          </w:p>
          <w:p w14:paraId="09CEAD88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E3E2CB" w14:textId="77777777" w:rsidR="00E115C9" w:rsidRDefault="00A57745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805BEA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52F581" w14:textId="77777777" w:rsidR="00E115C9" w:rsidRDefault="00A57745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2682FDCD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62EF97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8E7914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C7CC9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01361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8409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64161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CAF9C5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0E5DD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A3415C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34E82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BB377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4B066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4260A8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74575EF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4F6330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9CE761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653DE4" w14:textId="77777777" w:rsidR="00E115C9" w:rsidRDefault="00A57745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0442DF" w14:textId="77777777" w:rsidR="00E115C9" w:rsidRDefault="00A57745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864658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E115C9" w14:paraId="0923B2F7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CA351B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641A2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B7592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A5F77" w14:textId="77777777" w:rsidR="00E115C9" w:rsidRDefault="00A57745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5D5B22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7DE76A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7E72DE8A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955EF6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A100076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68C3CF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782C97C4" w14:textId="77777777" w:rsidR="00E115C9" w:rsidRDefault="00A57745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JASLICAMA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VRTIĆIMA</w:t>
            </w:r>
          </w:p>
          <w:p w14:paraId="61C7238D" w14:textId="77777777" w:rsidR="00E115C9" w:rsidRDefault="00A57745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ABC10C" w14:textId="77777777" w:rsidR="00E115C9" w:rsidRDefault="00A57745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19C79E" w14:textId="77777777" w:rsidR="00E115C9" w:rsidRDefault="00A57745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70BE591" w14:textId="77777777" w:rsidR="00E115C9" w:rsidRDefault="00A57745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E115C9" w14:paraId="1FD192B7" w14:textId="77777777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D03F6F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1E3CFF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16DAE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D8A8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CD0AF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2A45B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C1D08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E6AA5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C50E95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14E84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1FC9A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88E28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67A92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CCD2672" w14:textId="77777777">
        <w:trPr>
          <w:trHeight w:val="202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45F643E2" w14:textId="77777777" w:rsidR="00E115C9" w:rsidRDefault="00A57745">
            <w:pPr>
              <w:pStyle w:val="TableParagraph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39700EF" w14:textId="77777777" w:rsidR="00E115C9" w:rsidRDefault="00A57745">
            <w:pPr>
              <w:pStyle w:val="TableParagraph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30B7D69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AD6DB8C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6FB13863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</w:tr>
    </w:tbl>
    <w:p w14:paraId="6548E69D" w14:textId="77777777" w:rsidR="00E115C9" w:rsidRDefault="00E115C9">
      <w:pPr>
        <w:jc w:val="right"/>
        <w:rPr>
          <w:sz w:val="14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7"/>
        <w:gridCol w:w="1804"/>
        <w:gridCol w:w="1804"/>
        <w:gridCol w:w="1833"/>
      </w:tblGrid>
      <w:tr w:rsidR="00E115C9" w14:paraId="37DA0FB0" w14:textId="77777777">
        <w:trPr>
          <w:trHeight w:val="834"/>
        </w:trPr>
        <w:tc>
          <w:tcPr>
            <w:tcW w:w="10613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8C3F0F9" w14:textId="77777777" w:rsidR="00E115C9" w:rsidRDefault="00A57745">
            <w:pPr>
              <w:pStyle w:val="TableParagraph"/>
              <w:numPr>
                <w:ilvl w:val="0"/>
                <w:numId w:val="5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5000556D" w14:textId="77777777" w:rsidR="00E115C9" w:rsidRDefault="00A57745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22759E05" w14:textId="77777777">
        <w:trPr>
          <w:trHeight w:val="84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98ABA7" w14:textId="77777777" w:rsidR="00E115C9" w:rsidRDefault="00A57745">
            <w:pPr>
              <w:pStyle w:val="TableParagraph"/>
              <w:spacing w:before="3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2FE01E7" w14:textId="77777777" w:rsidR="00E115C9" w:rsidRDefault="00A57745">
            <w:pPr>
              <w:pStyle w:val="TableParagraph"/>
              <w:spacing w:before="0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759BEBC2" w14:textId="77777777" w:rsidR="00E115C9" w:rsidRDefault="00A57745">
            <w:pPr>
              <w:pStyle w:val="TableParagraph"/>
              <w:spacing w:before="85"/>
              <w:ind w:left="1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B06071" w14:textId="77777777" w:rsidR="00E115C9" w:rsidRDefault="00A57745">
            <w:pPr>
              <w:pStyle w:val="TableParagraph"/>
              <w:spacing w:before="3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7E70CFB3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48DD0195" w14:textId="77777777" w:rsidR="00E115C9" w:rsidRDefault="00A57745">
            <w:pPr>
              <w:pStyle w:val="TableParagraph"/>
              <w:spacing w:before="0"/>
              <w:ind w:left="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929F32" w14:textId="77777777" w:rsidR="00E115C9" w:rsidRDefault="00A57745">
            <w:pPr>
              <w:pStyle w:val="TableParagraph"/>
              <w:ind w:left="43" w:right="2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0F23AD9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77C87012" w14:textId="77777777" w:rsidR="00E115C9" w:rsidRDefault="00A57745">
            <w:pPr>
              <w:pStyle w:val="TableParagraph"/>
              <w:spacing w:before="0"/>
              <w:ind w:left="31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804930" w14:textId="77777777" w:rsidR="00E115C9" w:rsidRDefault="00A57745">
            <w:pPr>
              <w:pStyle w:val="TableParagraph"/>
              <w:spacing w:line="241" w:lineRule="exact"/>
              <w:ind w:left="21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784B0F2" w14:textId="77777777" w:rsidR="00E115C9" w:rsidRDefault="00A57745">
            <w:pPr>
              <w:pStyle w:val="TableParagraph"/>
              <w:spacing w:before="0" w:line="241" w:lineRule="exact"/>
              <w:ind w:left="2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18850D15" w14:textId="77777777" w:rsidR="00E115C9" w:rsidRDefault="00A57745">
            <w:pPr>
              <w:pStyle w:val="TableParagraph"/>
              <w:spacing w:before="87"/>
              <w:ind w:left="21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5397F3" w14:textId="77777777" w:rsidR="00E115C9" w:rsidRDefault="00A57745">
            <w:pPr>
              <w:pStyle w:val="TableParagraph"/>
              <w:spacing w:line="241" w:lineRule="exact"/>
              <w:ind w:left="23" w:right="7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8F91D64" w14:textId="77777777" w:rsidR="00E115C9" w:rsidRDefault="00A57745">
            <w:pPr>
              <w:pStyle w:val="TableParagraph"/>
              <w:spacing w:before="0" w:line="241" w:lineRule="exact"/>
              <w:ind w:left="22" w:right="73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7E9768C" w14:textId="77777777" w:rsidR="00E115C9" w:rsidRDefault="00A57745">
            <w:pPr>
              <w:pStyle w:val="TableParagraph"/>
              <w:spacing w:before="87"/>
              <w:ind w:left="81" w:right="7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4E7742BA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3BF26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CED8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581923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6FC905FD" w14:textId="77777777" w:rsidR="00E115C9" w:rsidRDefault="00A57745">
            <w:pPr>
              <w:pStyle w:val="TableParagraph"/>
              <w:spacing w:before="1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F7B68C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22C13E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5C640F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E115C9" w14:paraId="18AE4E28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47CB0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440C14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-DJEČIJI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VRTIĆ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66903ADF" w14:textId="77777777" w:rsidR="00E115C9" w:rsidRDefault="00A57745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2F7486" w14:textId="77777777" w:rsidR="00E115C9" w:rsidRDefault="00A57745">
            <w:pPr>
              <w:pStyle w:val="TableParagraph"/>
              <w:ind w:left="7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9607A8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B07CBF" w14:textId="77777777" w:rsidR="00E115C9" w:rsidRDefault="00A57745">
            <w:pPr>
              <w:pStyle w:val="TableParagraph"/>
              <w:ind w:left="8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106.000,00</w:t>
            </w:r>
          </w:p>
        </w:tc>
      </w:tr>
      <w:tr w:rsidR="00E115C9" w14:paraId="7FB634DB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F912CB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52F3C6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5EE0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E4D0A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257F1F" w14:textId="77777777" w:rsidR="00E115C9" w:rsidRDefault="00A57745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8A83A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EA85A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01515A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3ED83C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E58C1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3D031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AB3E1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7940C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9F49DB7" w14:textId="77777777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16A25C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5F4D01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1A184B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22FBE4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F264367" w14:textId="77777777" w:rsidR="00E115C9" w:rsidRDefault="00A57745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</w:tr>
      <w:tr w:rsidR="00E115C9" w14:paraId="69F959D6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531A0D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1B0A6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6B45FE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691830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D1A707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019D38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E115C9" w14:paraId="359B124C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F8678C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A9228D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9F5A02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4CCFF3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5D27338" w14:textId="77777777" w:rsidR="00E115C9" w:rsidRDefault="00A57745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</w:tr>
      <w:tr w:rsidR="00E115C9" w14:paraId="047B30AE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19B71E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92B4A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28E101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4CACA4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880225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C714F1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E115C9" w14:paraId="79310AB2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072F7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B5DC05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PRIJEVOZA</w:t>
            </w:r>
          </w:p>
          <w:p w14:paraId="7EC6B78E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7CB9A6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EAE0E8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C308AF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E115C9" w14:paraId="479BAAC6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697448DF" w14:textId="77777777" w:rsidR="00E115C9" w:rsidRDefault="00A57745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1C76B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427C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778F9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CD06A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83EF6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3527A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7FFDD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DF18B2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73A6D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D459D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88C31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B00AD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132D841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F346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DBA4D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4F11B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68466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61562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D26277A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9F1766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51591B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D42B5E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905E5B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E80C583" w14:textId="77777777" w:rsidR="00E115C9" w:rsidRDefault="00A57745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</w:tr>
      <w:tr w:rsidR="00E115C9" w14:paraId="26A09A32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C55AF3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3ED7C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E882F2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68F46AC8" w14:textId="77777777" w:rsidR="00E115C9" w:rsidRDefault="00A57745">
            <w:pPr>
              <w:pStyle w:val="TableParagraph"/>
              <w:spacing w:before="1" w:line="186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17804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55E082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92B7C3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E115C9" w14:paraId="3D112CB5" w14:textId="77777777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482848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3E543B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ĐAČKOG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SMJEŠTAJA</w:t>
            </w:r>
          </w:p>
          <w:p w14:paraId="1B3241DD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Srednjoškolsko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157A5F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048C77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8D981B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330947B5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ED00FB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4B863B" w14:textId="77777777" w:rsidR="00E115C9" w:rsidRDefault="00A57745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569789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44666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18D7E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1EAC8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CC9B9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078E7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49EA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ADE82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B0271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D9628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7A654A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1F72D97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10AC78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B53689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F9EF6C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62F148" w14:textId="77777777" w:rsidR="00E115C9" w:rsidRDefault="00A57745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BCF1221" w14:textId="77777777" w:rsidR="00E115C9" w:rsidRDefault="00A57745">
            <w:pPr>
              <w:pStyle w:val="TableParagraph"/>
              <w:spacing w:before="5"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E115C9" w14:paraId="2DED5579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29CDD23" w14:textId="77777777" w:rsidR="00E115C9" w:rsidRDefault="00A57745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DC551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BA2BBB" w14:textId="77777777" w:rsidR="00E115C9" w:rsidRDefault="00A57745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3A2C5184" w14:textId="77777777" w:rsidR="00E115C9" w:rsidRDefault="00A57745">
            <w:pPr>
              <w:pStyle w:val="TableParagraph"/>
              <w:spacing w:before="2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4011B7" w14:textId="77777777" w:rsidR="00E115C9" w:rsidRDefault="00A57745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F46E60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3B2AFF" w14:textId="77777777" w:rsidR="00E115C9" w:rsidRDefault="00A57745">
            <w:pPr>
              <w:pStyle w:val="TableParagraph"/>
              <w:spacing w:before="9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115C9" w14:paraId="5C4E9C56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F4DED3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K100073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14EC4A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OSNOVNOM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ŠKOLSTVU</w:t>
            </w:r>
          </w:p>
          <w:p w14:paraId="5AB9B018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A56110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895C36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A33C56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115C9" w14:paraId="727FAFD0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D07B10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0DFD44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B9D51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31E1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AB746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9D62F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EB805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A864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22B19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72263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302B3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F7FCF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6B11502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4B73BD1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88A059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7C2B75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9BF907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AD4D00" w14:textId="77777777" w:rsidR="00E115C9" w:rsidRDefault="00A57745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6FA91C" w14:textId="77777777" w:rsidR="00E115C9" w:rsidRDefault="00A57745">
            <w:pPr>
              <w:pStyle w:val="TableParagraph"/>
              <w:spacing w:before="5"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E115C9" w14:paraId="0FF81186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7E6D96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3ED0D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DF58B1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5A7729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9A44AC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496016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115C9" w14:paraId="7337832F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AC4F9F4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1B5C8ED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5EA0A49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socijalnoj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skrbi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E99525C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AF963F7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C7D050C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61.400,00</w:t>
            </w:r>
          </w:p>
        </w:tc>
      </w:tr>
      <w:tr w:rsidR="00E115C9" w14:paraId="2A5E4B1A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B09C82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70F993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ZAHTJEVA</w:t>
            </w:r>
          </w:p>
          <w:p w14:paraId="1E2347C8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859328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6B34A9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CFE3AE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2BA3289E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73EEF5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A332A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DA829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CD0998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9D714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80FB05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EC1979" w14:textId="77777777" w:rsidR="00E115C9" w:rsidRDefault="00A57745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89A0F1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4116C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12D59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97BAE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EABFC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CB4F0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D6EC9F0" w14:textId="77777777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59F90F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B48F1C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E31D21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E173D9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7262538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E115C9" w14:paraId="29814C8E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45A193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5476B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5C380E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DF538B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4D748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13D28E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0FFA5408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62BB8D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C1F381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NOVOROĐENČAD</w:t>
            </w:r>
          </w:p>
          <w:p w14:paraId="19A76931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Obitelj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djeca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7B41A9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92C777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FAD640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</w:tr>
      <w:tr w:rsidR="00E115C9" w14:paraId="46072F26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7682D0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85191E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21462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8E019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E0D90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F19D3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29BE2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C715A6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3A4FE2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B6D98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C34B0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2266F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D4211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4A66829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A8A7F0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3F6195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8F37DE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5F15F7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DA8829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</w:tr>
      <w:tr w:rsidR="00E115C9" w14:paraId="0BA10ED2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F6A982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D1DE6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4E1120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32F3CE32" w14:textId="77777777" w:rsidR="00E115C9" w:rsidRDefault="00A57745">
            <w:pPr>
              <w:pStyle w:val="TableParagraph"/>
              <w:spacing w:before="1" w:line="186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3A1846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C2138B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74745E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</w:tr>
      <w:tr w:rsidR="00E115C9" w14:paraId="2C20DE7D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24B82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A100019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D77D11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59E5A98D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STANOVANJU</w:t>
            </w:r>
          </w:p>
          <w:p w14:paraId="5AA65EC9" w14:textId="77777777" w:rsidR="00E115C9" w:rsidRDefault="00A57745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8F39AF" w14:textId="77777777" w:rsidR="00E115C9" w:rsidRDefault="00A57745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A4C14D" w14:textId="77777777" w:rsidR="00E115C9" w:rsidRDefault="00A57745">
            <w:pPr>
              <w:pStyle w:val="TableParagraph"/>
              <w:ind w:left="10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984877" w14:textId="77777777" w:rsidR="00E115C9" w:rsidRDefault="00A57745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E115C9" w14:paraId="41AE15CF" w14:textId="77777777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4043DE0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C67366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45CC4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BB5AF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9CDFD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44F4F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772DE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3288A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54DFDC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0DA90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1A38B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FF00A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C7D7C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75D3CBF" w14:textId="77777777">
        <w:trPr>
          <w:trHeight w:val="145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876D3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7651C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2BA42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45E8E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804B33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549D808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F04274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323888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AF6B74" w14:textId="77777777" w:rsidR="00E115C9" w:rsidRDefault="00A57745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BA4E3C" w14:textId="77777777" w:rsidR="00E115C9" w:rsidRDefault="00A57745">
            <w:pPr>
              <w:pStyle w:val="TableParagraph"/>
              <w:spacing w:line="161" w:lineRule="exact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D580878" w14:textId="77777777" w:rsidR="00E115C9" w:rsidRDefault="00A57745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</w:tr>
      <w:tr w:rsidR="00E115C9" w14:paraId="083C0B9C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F18F3C" w14:textId="77777777" w:rsidR="00E115C9" w:rsidRDefault="00A57745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10D2F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79B288" w14:textId="77777777" w:rsidR="00E115C9" w:rsidRDefault="00A57745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01C2E7B9" w14:textId="77777777" w:rsidR="00E115C9" w:rsidRDefault="00A57745">
            <w:pPr>
              <w:pStyle w:val="TableParagraph"/>
              <w:spacing w:before="2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404F4B" w14:textId="77777777" w:rsidR="00E115C9" w:rsidRDefault="00A57745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2EB4BC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D85B86" w14:textId="77777777" w:rsidR="00E115C9" w:rsidRDefault="00A57745">
            <w:pPr>
              <w:pStyle w:val="TableParagraph"/>
              <w:spacing w:before="9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E115C9" w14:paraId="28B3F044" w14:textId="77777777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9610C1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0D6E9D" w14:textId="77777777" w:rsidR="00E115C9" w:rsidRDefault="00A57745">
            <w:pPr>
              <w:pStyle w:val="TableParagraph"/>
              <w:spacing w:before="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CRVENOG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KRIŽA</w:t>
            </w:r>
          </w:p>
          <w:p w14:paraId="68596735" w14:textId="77777777" w:rsidR="00E115C9" w:rsidRDefault="00A57745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D95BDB" w14:textId="77777777" w:rsidR="00E115C9" w:rsidRDefault="00A57745">
            <w:pPr>
              <w:pStyle w:val="TableParagraph"/>
              <w:spacing w:before="9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A5C736" w14:textId="77777777" w:rsidR="00E115C9" w:rsidRDefault="00A57745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3D8369C" w14:textId="77777777" w:rsidR="00E115C9" w:rsidRDefault="00A57745">
            <w:pPr>
              <w:pStyle w:val="TableParagraph"/>
              <w:spacing w:before="9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6D84CF09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1A152245" w14:textId="77777777" w:rsidR="00E115C9" w:rsidRDefault="00A57745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D06212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4F1E6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F769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8673A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0E8E0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6A7DC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36804B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88A07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48A88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7598D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75FFA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3DD57F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F1DA0BF" w14:textId="77777777">
        <w:trPr>
          <w:trHeight w:val="1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07757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32575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4D307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4853B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C0663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951029F" w14:textId="77777777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ACA0B8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9E8ACE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400A7C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DEDE16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7FABDD3" w14:textId="77777777" w:rsidR="00E115C9" w:rsidRDefault="00A57745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E115C9" w14:paraId="3D5459CB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DE65B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F173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F63F9A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29C69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673B17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52BE1D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5463AC1E" w14:textId="77777777">
        <w:trPr>
          <w:trHeight w:val="4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0592F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E30B5B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PRIJENOSI SREDSTAVA-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14:paraId="793779CC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NEMOĆNE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60487BD9" w14:textId="77777777" w:rsidR="00E115C9" w:rsidRDefault="00A57745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57C40DAC" w14:textId="77777777" w:rsidR="00E115C9" w:rsidRDefault="00A57745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4D5129" w14:textId="77777777" w:rsidR="00E115C9" w:rsidRDefault="00A57745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2F44ED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73DFF7" w14:textId="77777777" w:rsidR="00E115C9" w:rsidRDefault="00A57745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E115C9" w14:paraId="47616399" w14:textId="77777777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ECEED3E" w14:textId="77777777" w:rsidR="00E115C9" w:rsidRDefault="00A57745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01E0B" w14:textId="77777777" w:rsidR="00E115C9" w:rsidRDefault="00A5774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3D60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AC7D9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5B21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2A0A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D83B1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C6025F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F9D668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73DF6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4E446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A27F3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F7B82C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1CEC64B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36C8E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C674C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7BB48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C8EFD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1A5D44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19AAE54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9A2527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903750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A6D25B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E09BD1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CC66196" w14:textId="77777777" w:rsidR="00E115C9" w:rsidRDefault="00A57745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</w:tr>
      <w:tr w:rsidR="00E115C9" w14:paraId="44D33DEE" w14:textId="77777777">
        <w:trPr>
          <w:trHeight w:val="40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1EA9A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5F3D0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B58C84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DC5C4C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DC03B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544B23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E115C9" w14:paraId="7BFB01B8" w14:textId="77777777">
        <w:trPr>
          <w:trHeight w:val="51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76FBA07C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E48AAC3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34CBBC1A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zapošljavanja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6FC134E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57.710,00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F7D535B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55F3907D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57.710,00</w:t>
            </w:r>
          </w:p>
        </w:tc>
      </w:tr>
    </w:tbl>
    <w:p w14:paraId="677DE8C7" w14:textId="77777777" w:rsidR="00E115C9" w:rsidRDefault="00E115C9">
      <w:pPr>
        <w:jc w:val="right"/>
        <w:rPr>
          <w:sz w:val="20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8"/>
        <w:gridCol w:w="112"/>
        <w:gridCol w:w="124"/>
        <w:gridCol w:w="4037"/>
        <w:gridCol w:w="1805"/>
        <w:gridCol w:w="1804"/>
        <w:gridCol w:w="1835"/>
      </w:tblGrid>
      <w:tr w:rsidR="00E115C9" w14:paraId="45B2BBF3" w14:textId="77777777">
        <w:trPr>
          <w:trHeight w:val="834"/>
        </w:trPr>
        <w:tc>
          <w:tcPr>
            <w:tcW w:w="10619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457FAB9" w14:textId="77777777" w:rsidR="00E115C9" w:rsidRDefault="00A57745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1E3A82A5" w14:textId="77777777" w:rsidR="00E115C9" w:rsidRDefault="00A57745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3F8622B5" w14:textId="77777777">
        <w:trPr>
          <w:trHeight w:val="84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E1221B" w14:textId="77777777" w:rsidR="00E115C9" w:rsidRDefault="00A57745">
            <w:pPr>
              <w:pStyle w:val="TableParagraph"/>
              <w:spacing w:before="3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7BE654ED" w14:textId="77777777" w:rsidR="00E115C9" w:rsidRDefault="00A57745">
            <w:pPr>
              <w:pStyle w:val="TableParagraph"/>
              <w:spacing w:before="0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4E54F053" w14:textId="77777777" w:rsidR="00E115C9" w:rsidRDefault="00A57745">
            <w:pPr>
              <w:pStyle w:val="TableParagraph"/>
              <w:spacing w:before="85"/>
              <w:ind w:left="1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946D1B" w14:textId="77777777" w:rsidR="00E115C9" w:rsidRDefault="00A57745">
            <w:pPr>
              <w:pStyle w:val="TableParagraph"/>
              <w:spacing w:before="3"/>
              <w:ind w:left="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782A6D30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0EABB61D" w14:textId="77777777" w:rsidR="00E115C9" w:rsidRDefault="00A57745">
            <w:pPr>
              <w:pStyle w:val="TableParagraph"/>
              <w:spacing w:before="0"/>
              <w:ind w:left="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762AC2" w14:textId="77777777" w:rsidR="00E115C9" w:rsidRDefault="00A57745">
            <w:pPr>
              <w:pStyle w:val="TableParagraph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0C534579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719CE322" w14:textId="77777777" w:rsidR="00E115C9" w:rsidRDefault="00A57745">
            <w:pPr>
              <w:pStyle w:val="TableParagraph"/>
              <w:spacing w:before="0"/>
              <w:ind w:left="26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C287B0" w14:textId="77777777" w:rsidR="00E115C9" w:rsidRDefault="00A57745">
            <w:pPr>
              <w:pStyle w:val="TableParagraph"/>
              <w:spacing w:line="241" w:lineRule="exact"/>
              <w:ind w:left="21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03DC39FE" w14:textId="77777777" w:rsidR="00E115C9" w:rsidRDefault="00A57745">
            <w:pPr>
              <w:pStyle w:val="TableParagraph"/>
              <w:spacing w:before="0" w:line="241" w:lineRule="exact"/>
              <w:ind w:left="2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2A96A97" w14:textId="77777777" w:rsidR="00E115C9" w:rsidRDefault="00A57745">
            <w:pPr>
              <w:pStyle w:val="TableParagraph"/>
              <w:spacing w:before="87"/>
              <w:ind w:left="21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6AE7DE" w14:textId="77777777" w:rsidR="00E115C9" w:rsidRDefault="00A57745">
            <w:pPr>
              <w:pStyle w:val="TableParagraph"/>
              <w:spacing w:line="241" w:lineRule="exact"/>
              <w:ind w:left="18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84DEE4A" w14:textId="77777777" w:rsidR="00E115C9" w:rsidRDefault="00A57745">
            <w:pPr>
              <w:pStyle w:val="TableParagraph"/>
              <w:spacing w:before="0" w:line="241" w:lineRule="exact"/>
              <w:ind w:left="17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50BB6107" w14:textId="77777777" w:rsidR="00E115C9" w:rsidRDefault="00A57745">
            <w:pPr>
              <w:pStyle w:val="TableParagraph"/>
              <w:spacing w:before="87"/>
              <w:ind w:left="77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344F3E23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EE5971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E9F5CE" w14:textId="77777777" w:rsidR="00E115C9" w:rsidRDefault="00A57745">
            <w:pPr>
              <w:pStyle w:val="TableParagraph"/>
              <w:ind w:left="64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ŽENA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ZAŽELI</w:t>
            </w:r>
          </w:p>
          <w:p w14:paraId="0387AAB1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AC0D63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57.710,00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8A5494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2DB5B6E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57.710,00</w:t>
            </w:r>
          </w:p>
        </w:tc>
      </w:tr>
      <w:tr w:rsidR="00E115C9" w14:paraId="3A026518" w14:textId="77777777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5F0FA0E1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9BB24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122B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12F72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A1054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53B09C" w14:textId="77777777" w:rsidR="00E115C9" w:rsidRDefault="00A57745">
            <w:pPr>
              <w:pStyle w:val="TableParagraph"/>
              <w:spacing w:before="0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AB1F4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7DB88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C16992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FD69B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CE877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2F100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87DBA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2EF367A" w14:textId="77777777">
        <w:trPr>
          <w:trHeight w:val="147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ED11E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D3952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0D6CF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19B58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856545C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CDBDB65" w14:textId="77777777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098CC3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69CF49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Projekt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"Zaželi"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420812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57.710,00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3C9199" w14:textId="77777777" w:rsidR="00E115C9" w:rsidRDefault="00A57745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AA8C7A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57.710,00</w:t>
            </w:r>
          </w:p>
        </w:tc>
      </w:tr>
      <w:tr w:rsidR="00E115C9" w14:paraId="34814173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97C7893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2A72C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82DC52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4AF1F4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56.030,00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311860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80E294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56.030,00</w:t>
            </w:r>
          </w:p>
        </w:tc>
      </w:tr>
      <w:tr w:rsidR="00E115C9" w14:paraId="3F6FB850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B8B204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922A1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6621CE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2BA71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B4F8BD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B7421B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1.680,00</w:t>
            </w:r>
          </w:p>
        </w:tc>
      </w:tr>
      <w:tr w:rsidR="00E115C9" w14:paraId="0DFC1F66" w14:textId="77777777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BFE98E0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13B8B9D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467CF64" w14:textId="77777777" w:rsidR="00E115C9" w:rsidRDefault="00A5774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D8C028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258.980,00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F48B3CD" w14:textId="77777777" w:rsidR="00E115C9" w:rsidRDefault="00A57745">
            <w:pPr>
              <w:pStyle w:val="TableParagraph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326AE5E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285.980,00</w:t>
            </w:r>
          </w:p>
        </w:tc>
      </w:tr>
      <w:tr w:rsidR="00E115C9" w14:paraId="0574ECEE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4D37F7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68C324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ZGRADE</w:t>
            </w:r>
          </w:p>
          <w:p w14:paraId="23130FB3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4E14C7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7FEC76" w14:textId="77777777" w:rsidR="00E115C9" w:rsidRDefault="00A57745">
            <w:pPr>
              <w:pStyle w:val="TableParagraph"/>
              <w:ind w:left="9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9F405C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E115C9" w14:paraId="63B49AD2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B22253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DBCF60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AF6E3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2413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1618B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C01E1F" w14:textId="77777777" w:rsidR="00E115C9" w:rsidRDefault="00A57745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5050B9" w14:textId="77777777" w:rsidR="00E115C9" w:rsidRDefault="00A57745">
            <w:pPr>
              <w:pStyle w:val="TableParagraph"/>
              <w:spacing w:before="0" w:line="168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3358B4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2D9E0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44E0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025A6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53F96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4942DF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1114B2B" w14:textId="77777777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A463AD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90A137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858BC1" w14:textId="77777777" w:rsidR="00E115C9" w:rsidRDefault="00A57745">
            <w:pPr>
              <w:pStyle w:val="TableParagraph"/>
              <w:spacing w:before="5"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4F3D9B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10.934,00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FB62FD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28.934,00</w:t>
            </w:r>
          </w:p>
        </w:tc>
      </w:tr>
      <w:tr w:rsidR="00E115C9" w14:paraId="452158F8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7D807F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B753B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45E11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974EF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B7EEF6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5709D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6998E38B" w14:textId="77777777">
        <w:trPr>
          <w:trHeight w:val="409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5EFB9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E6E2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D61F4" w14:textId="77777777" w:rsidR="00E115C9" w:rsidRDefault="00A57745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23AB61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264A1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10.934,00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8B5DC3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15.934,00</w:t>
            </w:r>
          </w:p>
        </w:tc>
      </w:tr>
      <w:tr w:rsidR="00E115C9" w14:paraId="7326AC74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5E464E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BBED03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805B4A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3AFF80" w14:textId="77777777" w:rsidR="00E115C9" w:rsidRDefault="00A57745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1688E45" w14:textId="77777777" w:rsidR="00E115C9" w:rsidRDefault="00A57745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</w:tr>
      <w:tr w:rsidR="00E115C9" w14:paraId="2748E77D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B2D19B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1FFD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54A66D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817ABE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4E8804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1C4D5BF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7.066,00</w:t>
            </w:r>
          </w:p>
        </w:tc>
      </w:tr>
      <w:tr w:rsidR="00E115C9" w14:paraId="64BA5352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E57DDA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19ED10" w14:textId="77777777" w:rsidR="00E115C9" w:rsidRDefault="00A57745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A8429F" w14:textId="77777777" w:rsidR="00E115C9" w:rsidRDefault="00A57745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10B65C" w14:textId="77777777" w:rsidR="00E115C9" w:rsidRDefault="00A57745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30D724" w14:textId="77777777" w:rsidR="00E115C9" w:rsidRDefault="00A57745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6A15A173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1B696C" w14:textId="77777777" w:rsidR="00E115C9" w:rsidRDefault="00A57745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A83F0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860358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3B3C15" w14:textId="77777777" w:rsidR="00E115C9" w:rsidRDefault="00A57745">
            <w:pPr>
              <w:pStyle w:val="TableParagraph"/>
              <w:spacing w:before="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7CC7CC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09B29B" w14:textId="77777777" w:rsidR="00E115C9" w:rsidRDefault="00A57745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1FF5AAD9" w14:textId="77777777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DF9B02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4A7A96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PARKA</w:t>
            </w:r>
          </w:p>
          <w:p w14:paraId="774DA4AE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B39F65" w14:textId="77777777" w:rsidR="00E115C9" w:rsidRDefault="00A5774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8.150,00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F6CD05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23FEE0" w14:textId="77777777" w:rsidR="00E115C9" w:rsidRDefault="00A57745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8.150,00</w:t>
            </w:r>
          </w:p>
        </w:tc>
      </w:tr>
      <w:tr w:rsidR="00E115C9" w14:paraId="21D958F4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A807A5" w14:textId="77777777" w:rsidR="00E115C9" w:rsidRDefault="00A57745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F3A2359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6B08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2F9B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6611D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C6833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A5FF8C" w14:textId="77777777" w:rsidR="00E115C9" w:rsidRDefault="00A57745">
            <w:pPr>
              <w:pStyle w:val="TableParagraph"/>
              <w:spacing w:before="0" w:line="166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D497AC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F7BA6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B6A4E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E2426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1A8B0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54D0C2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2E4B340" w14:textId="77777777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363E24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FAB913" w14:textId="77777777" w:rsidR="00E115C9" w:rsidRDefault="00A57745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9B117B" w14:textId="77777777" w:rsidR="00E115C9" w:rsidRDefault="00A57745">
            <w:pPr>
              <w:pStyle w:val="TableParagraph"/>
              <w:spacing w:before="5"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3.050,00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FA4DA9" w14:textId="77777777" w:rsidR="00E115C9" w:rsidRDefault="00A57745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E822C26" w14:textId="77777777" w:rsidR="00E115C9" w:rsidRDefault="00A57745">
            <w:pPr>
              <w:pStyle w:val="TableParagraph"/>
              <w:spacing w:before="5"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3.050,00</w:t>
            </w:r>
          </w:p>
        </w:tc>
      </w:tr>
      <w:tr w:rsidR="00E115C9" w14:paraId="5CC31A57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BD8B6B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9A7A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6089B9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90605D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DA7AC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A6742A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3.050,00</w:t>
            </w:r>
          </w:p>
        </w:tc>
      </w:tr>
      <w:tr w:rsidR="00E115C9" w14:paraId="49B21B4E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D66674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254ABB" w14:textId="77777777" w:rsidR="00E115C9" w:rsidRDefault="00A57745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B0B291" w14:textId="77777777" w:rsidR="00E115C9" w:rsidRDefault="00A57745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BF14DB" w14:textId="77777777" w:rsidR="00E115C9" w:rsidRDefault="00A57745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68FE788" w14:textId="77777777" w:rsidR="00E115C9" w:rsidRDefault="00A57745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5.100,00</w:t>
            </w:r>
          </w:p>
        </w:tc>
      </w:tr>
      <w:tr w:rsidR="00E115C9" w14:paraId="46EA22CD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CE6370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9B34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F0753B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CE0D41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DF78FE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315DD8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</w:tr>
      <w:tr w:rsidR="00E115C9" w14:paraId="3694FAB2" w14:textId="77777777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45EBB7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708BC5" w14:textId="77777777" w:rsidR="00E115C9" w:rsidRDefault="00A57745">
            <w:pPr>
              <w:pStyle w:val="TableParagraph"/>
              <w:ind w:left="64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VLASNIŠTVU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70AED88F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B6D789" w14:textId="77777777" w:rsidR="00E115C9" w:rsidRDefault="00A57745">
            <w:pPr>
              <w:pStyle w:val="TableParagraph"/>
              <w:ind w:left="7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157.230,00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77B10F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D063E4" w14:textId="77777777" w:rsidR="00E115C9" w:rsidRDefault="00A57745">
            <w:pPr>
              <w:pStyle w:val="TableParagraph"/>
              <w:ind w:left="8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157.230,00</w:t>
            </w:r>
          </w:p>
        </w:tc>
      </w:tr>
      <w:tr w:rsidR="00E115C9" w14:paraId="4AC94B1E" w14:textId="77777777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62427A" w14:textId="77777777" w:rsidR="00E115C9" w:rsidRDefault="00A57745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9D048F" w14:textId="77777777" w:rsidR="00E115C9" w:rsidRDefault="00A5774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C4AB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ECA28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232088" w14:textId="77777777" w:rsidR="00E115C9" w:rsidRDefault="00A5774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A3C9F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86CF6F" w14:textId="77777777" w:rsidR="00E115C9" w:rsidRDefault="00A57745">
            <w:pPr>
              <w:pStyle w:val="TableParagraph"/>
              <w:spacing w:before="1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CD0A7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BBA5CF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8E4FF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9EB2D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3EA79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6B0E18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F87A13B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538B87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1C7469" w14:textId="77777777" w:rsidR="00E115C9" w:rsidRDefault="00A57745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AACD18" w14:textId="77777777" w:rsidR="00E115C9" w:rsidRDefault="00A57745">
            <w:pPr>
              <w:pStyle w:val="TableParagraph"/>
              <w:spacing w:line="162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70.270,00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8AC93E" w14:textId="77777777" w:rsidR="00E115C9" w:rsidRDefault="00A57745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35719DA" w14:textId="77777777" w:rsidR="00E115C9" w:rsidRDefault="00A57745">
            <w:pPr>
              <w:pStyle w:val="TableParagraph"/>
              <w:spacing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70.270,00</w:t>
            </w:r>
          </w:p>
        </w:tc>
      </w:tr>
      <w:tr w:rsidR="00E115C9" w14:paraId="2C955EC9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411088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23D87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33593E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F37DF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70.270,00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330E92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FC2BB39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70.270,00</w:t>
            </w:r>
          </w:p>
        </w:tc>
      </w:tr>
      <w:tr w:rsidR="00E115C9" w14:paraId="737AD849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622021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778D65" w14:textId="77777777" w:rsidR="00E115C9" w:rsidRDefault="00A57745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783BD3" w14:textId="77777777" w:rsidR="00E115C9" w:rsidRDefault="00A57745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9BE937" w14:textId="77777777" w:rsidR="00E115C9" w:rsidRDefault="00A57745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C4EBB78" w14:textId="77777777" w:rsidR="00E115C9" w:rsidRDefault="00A57745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</w:tr>
      <w:tr w:rsidR="00E115C9" w14:paraId="2FC0CF0B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C865B9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F3582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88AF60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BCB0FE" w14:textId="77777777" w:rsidR="00E115C9" w:rsidRDefault="00A57745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DEE62E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312763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130,00</w:t>
            </w:r>
          </w:p>
        </w:tc>
      </w:tr>
      <w:tr w:rsidR="00E115C9" w14:paraId="60BBEE1C" w14:textId="77777777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D396D1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4D7DC8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DF41C9" w14:textId="77777777" w:rsidR="00E115C9" w:rsidRDefault="00A57745">
            <w:pPr>
              <w:pStyle w:val="TableParagraph"/>
              <w:spacing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86.830,00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EBBDF2" w14:textId="77777777" w:rsidR="00E115C9" w:rsidRDefault="00A57745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2E2C567" w14:textId="77777777" w:rsidR="00E115C9" w:rsidRDefault="00A57745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86.830,00</w:t>
            </w:r>
          </w:p>
        </w:tc>
      </w:tr>
      <w:tr w:rsidR="00E115C9" w14:paraId="27ED7398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4AAA561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9741B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C1149F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40FD5E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86.830,00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44BE50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45E1A0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86.830,00</w:t>
            </w:r>
          </w:p>
        </w:tc>
      </w:tr>
      <w:tr w:rsidR="00E115C9" w14:paraId="0AA880D1" w14:textId="77777777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785819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D894AB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 VLASNIŠTVU OPĆINE</w:t>
            </w:r>
          </w:p>
          <w:p w14:paraId="39CC38F1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B140B4" w14:textId="77777777" w:rsidR="00E115C9" w:rsidRDefault="00A5774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0C1A59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5BA3D2" w14:textId="77777777" w:rsidR="00E115C9" w:rsidRDefault="00A57745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E115C9" w14:paraId="361D9A9B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627703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7CAAEC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AB5EAE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00E76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DBAF5BA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718BB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70A506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1BABC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3DBB95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619E8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0BE89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E6447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ADC726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1FE36F4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C10733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3DEFAB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20392E" w14:textId="77777777" w:rsidR="00E115C9" w:rsidRDefault="00A57745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3E6D2E" w14:textId="77777777" w:rsidR="00E115C9" w:rsidRDefault="00A57745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3EF64E3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1.900,00</w:t>
            </w:r>
          </w:p>
        </w:tc>
      </w:tr>
      <w:tr w:rsidR="00E115C9" w14:paraId="72272BC0" w14:textId="77777777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8EE3FE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D475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3693B3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CCEB69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6FC32A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9EC637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</w:tr>
      <w:tr w:rsidR="00E115C9" w14:paraId="0F940468" w14:textId="77777777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C6519E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3617C1" w14:textId="77777777" w:rsidR="00E115C9" w:rsidRDefault="00A57745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3A1C89" w14:textId="77777777" w:rsidR="00E115C9" w:rsidRDefault="00A57745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6569F2" w14:textId="77777777" w:rsidR="00E115C9" w:rsidRDefault="00A57745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9E28E7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E115C9" w14:paraId="5C135171" w14:textId="77777777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79BF21" w14:textId="77777777" w:rsidR="00E115C9" w:rsidRDefault="00A57745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A63B6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4236F5" w14:textId="77777777" w:rsidR="00E115C9" w:rsidRDefault="00A57745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4352F6" w14:textId="77777777" w:rsidR="00E115C9" w:rsidRDefault="00A57745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D267E2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E80BA4" w14:textId="77777777" w:rsidR="00E115C9" w:rsidRDefault="00A57745">
            <w:pPr>
              <w:pStyle w:val="TableParagraph"/>
              <w:spacing w:before="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3712C23C" w14:textId="77777777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284519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T100082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EFC33F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VIDIKOVCA</w:t>
            </w:r>
          </w:p>
          <w:p w14:paraId="0C2228C6" w14:textId="77777777" w:rsidR="00E115C9" w:rsidRDefault="00A57745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82E217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283BA2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784A74A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E115C9" w14:paraId="647BB275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2577A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D2E1C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62D405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099B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A3288E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579F9B" w14:textId="77777777" w:rsidR="00E115C9" w:rsidRDefault="00A57745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A92FD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408DCC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0AA82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E2465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B19E2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0DCFA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EE4396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CF88CB6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7A249E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DBB3BE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8B3AB2" w14:textId="77777777" w:rsidR="00E115C9" w:rsidRDefault="00A57745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577AC3" w14:textId="77777777" w:rsidR="00E115C9" w:rsidRDefault="00A57745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0D3D61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</w:tr>
      <w:tr w:rsidR="00E115C9" w14:paraId="42A7150A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3B1BCE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A660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D90CC5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CBB5B5" w14:textId="77777777" w:rsidR="00E115C9" w:rsidRDefault="00A57745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06E047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D709FD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E115C9" w14:paraId="4A4CDC46" w14:textId="77777777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DEEA37" w14:textId="77777777" w:rsidR="00E115C9" w:rsidRDefault="00A57745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CC01B1" w14:textId="77777777" w:rsidR="00E115C9" w:rsidRDefault="00A57745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69C89A" w14:textId="77777777" w:rsidR="00E115C9" w:rsidRDefault="00A57745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41ABF6" w14:textId="77777777" w:rsidR="00E115C9" w:rsidRDefault="00A57745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06EEB7C" w14:textId="77777777" w:rsidR="00E115C9" w:rsidRDefault="00A57745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E115C9" w14:paraId="328BFD83" w14:textId="77777777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AB364F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4F361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DBBFF8" w14:textId="77777777" w:rsidR="00E115C9" w:rsidRDefault="00A57745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6057E0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17EA7D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8BAD81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03797DB5" w14:textId="77777777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8967A7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T100093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5A3C13" w14:textId="77777777" w:rsidR="00E115C9" w:rsidRDefault="00A57745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ULAGANJA-LOVAČKA KUĆA </w:t>
            </w:r>
            <w:r>
              <w:rPr>
                <w:b/>
                <w:spacing w:val="-2"/>
                <w:sz w:val="16"/>
              </w:rPr>
              <w:t>RAVNEŠ</w:t>
            </w:r>
          </w:p>
          <w:p w14:paraId="41BF668A" w14:textId="77777777" w:rsidR="00E115C9" w:rsidRDefault="00A57745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Ribarstvo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lov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CD9A77" w14:textId="77777777" w:rsidR="00E115C9" w:rsidRDefault="00A57745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ABBB5E" w14:textId="77777777" w:rsidR="00E115C9" w:rsidRDefault="00A57745">
            <w:pPr>
              <w:pStyle w:val="TableParagraph"/>
              <w:ind w:left="9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F3FF3D1" w14:textId="77777777" w:rsidR="00E115C9" w:rsidRDefault="00A57745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 w:rsidR="00E115C9" w14:paraId="4AF2C2E9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D84811" w14:textId="77777777" w:rsidR="00E115C9" w:rsidRDefault="00A57745">
            <w:pPr>
              <w:pStyle w:val="TableParagraph"/>
              <w:spacing w:before="9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51A0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8DC0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2F00C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3E242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FE56D7" w14:textId="77777777" w:rsidR="00E115C9" w:rsidRDefault="00A57745">
            <w:pPr>
              <w:pStyle w:val="TableParagraph"/>
              <w:spacing w:before="1" w:line="168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56726A" w14:textId="77777777" w:rsidR="00E115C9" w:rsidRDefault="00A57745">
            <w:pPr>
              <w:pStyle w:val="TableParagraph"/>
              <w:spacing w:before="1" w:line="168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700D2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DB6217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2E627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853F3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D6C06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9F00E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8EAF4DB" w14:textId="77777777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2C3D6F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3DAE87" w14:textId="77777777" w:rsidR="00E115C9" w:rsidRDefault="00A57745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5D5DC3" w14:textId="77777777" w:rsidR="00E115C9" w:rsidRDefault="00A57745">
            <w:pPr>
              <w:pStyle w:val="TableParagraph"/>
              <w:spacing w:before="5"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E2F12F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04B6EEB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26.000,00</w:t>
            </w:r>
          </w:p>
        </w:tc>
      </w:tr>
      <w:tr w:rsidR="00E115C9" w14:paraId="63FDC474" w14:textId="77777777">
        <w:trPr>
          <w:trHeight w:val="423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8C033FA" w14:textId="77777777" w:rsidR="00E115C9" w:rsidRDefault="00A57745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96BD0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DFCDF9" w14:textId="77777777" w:rsidR="00E115C9" w:rsidRDefault="00A57745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EDCE62" w14:textId="77777777" w:rsidR="00E115C9" w:rsidRDefault="00A57745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134212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7CDA766A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</w:tr>
    </w:tbl>
    <w:p w14:paraId="19669166" w14:textId="77777777" w:rsidR="00E115C9" w:rsidRDefault="00E115C9">
      <w:pPr>
        <w:jc w:val="right"/>
        <w:rPr>
          <w:sz w:val="16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7"/>
        <w:gridCol w:w="1804"/>
        <w:gridCol w:w="1804"/>
        <w:gridCol w:w="1833"/>
      </w:tblGrid>
      <w:tr w:rsidR="00E115C9" w14:paraId="2B7E3DF0" w14:textId="77777777">
        <w:trPr>
          <w:trHeight w:val="834"/>
        </w:trPr>
        <w:tc>
          <w:tcPr>
            <w:tcW w:w="10613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E4C82E" w14:textId="77777777" w:rsidR="00E115C9" w:rsidRDefault="00A57745">
            <w:pPr>
              <w:pStyle w:val="TableParagraph"/>
              <w:numPr>
                <w:ilvl w:val="0"/>
                <w:numId w:val="3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79E0432E" w14:textId="77777777" w:rsidR="00E115C9" w:rsidRDefault="00A57745">
            <w:pPr>
              <w:pStyle w:val="TableParagraph"/>
              <w:numPr>
                <w:ilvl w:val="0"/>
                <w:numId w:val="3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4C89328A" w14:textId="77777777">
        <w:trPr>
          <w:trHeight w:val="84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1AEE57" w14:textId="77777777" w:rsidR="00E115C9" w:rsidRDefault="00A57745">
            <w:pPr>
              <w:pStyle w:val="TableParagraph"/>
              <w:spacing w:before="3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5364465" w14:textId="77777777" w:rsidR="00E115C9" w:rsidRDefault="00A57745">
            <w:pPr>
              <w:pStyle w:val="TableParagraph"/>
              <w:spacing w:before="0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DEA806D" w14:textId="77777777" w:rsidR="00E115C9" w:rsidRDefault="00A57745">
            <w:pPr>
              <w:pStyle w:val="TableParagraph"/>
              <w:spacing w:before="85"/>
              <w:ind w:left="1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4DB61C" w14:textId="77777777" w:rsidR="00E115C9" w:rsidRDefault="00A57745">
            <w:pPr>
              <w:pStyle w:val="TableParagraph"/>
              <w:spacing w:before="3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285001DA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2063CC15" w14:textId="77777777" w:rsidR="00E115C9" w:rsidRDefault="00A57745">
            <w:pPr>
              <w:pStyle w:val="TableParagraph"/>
              <w:spacing w:before="0"/>
              <w:ind w:left="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990AD6" w14:textId="77777777" w:rsidR="00E115C9" w:rsidRDefault="00A57745">
            <w:pPr>
              <w:pStyle w:val="TableParagraph"/>
              <w:ind w:left="43" w:right="2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1D4178FA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73CAE25D" w14:textId="77777777" w:rsidR="00E115C9" w:rsidRDefault="00A57745">
            <w:pPr>
              <w:pStyle w:val="TableParagraph"/>
              <w:spacing w:before="0"/>
              <w:ind w:left="31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5AF7EE" w14:textId="77777777" w:rsidR="00E115C9" w:rsidRDefault="00A57745">
            <w:pPr>
              <w:pStyle w:val="TableParagraph"/>
              <w:spacing w:line="241" w:lineRule="exact"/>
              <w:ind w:left="21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41E63FE6" w14:textId="77777777" w:rsidR="00E115C9" w:rsidRDefault="00A57745">
            <w:pPr>
              <w:pStyle w:val="TableParagraph"/>
              <w:spacing w:before="0" w:line="241" w:lineRule="exact"/>
              <w:ind w:left="2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92E3D9C" w14:textId="77777777" w:rsidR="00E115C9" w:rsidRDefault="00A57745">
            <w:pPr>
              <w:pStyle w:val="TableParagraph"/>
              <w:spacing w:before="87"/>
              <w:ind w:left="21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DFE6875" w14:textId="77777777" w:rsidR="00E115C9" w:rsidRDefault="00A57745">
            <w:pPr>
              <w:pStyle w:val="TableParagraph"/>
              <w:spacing w:line="241" w:lineRule="exact"/>
              <w:ind w:left="23" w:right="7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3FA21B9" w14:textId="77777777" w:rsidR="00E115C9" w:rsidRDefault="00A57745">
            <w:pPr>
              <w:pStyle w:val="TableParagraph"/>
              <w:spacing w:before="0" w:line="241" w:lineRule="exact"/>
              <w:ind w:left="22" w:right="73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DECB284" w14:textId="77777777" w:rsidR="00E115C9" w:rsidRDefault="00A57745">
            <w:pPr>
              <w:pStyle w:val="TableParagraph"/>
              <w:spacing w:before="87"/>
              <w:ind w:left="81" w:right="7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50F66B04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64C800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59891C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EDBA3C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0E5915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7C2078" w14:textId="77777777" w:rsidR="00E115C9" w:rsidRDefault="00A57745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26.000,00</w:t>
            </w:r>
          </w:p>
        </w:tc>
      </w:tr>
      <w:tr w:rsidR="00E115C9" w14:paraId="49622C33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7466F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9F353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C9B296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4E708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AFDCC6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B55A9D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</w:tr>
      <w:tr w:rsidR="00E115C9" w14:paraId="165DD1F0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6468CF3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B9A19BF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1013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DA9B91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A8EC1CD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1.045.200,00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1AD8AD3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9B380B8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1.045.200,00</w:t>
            </w:r>
          </w:p>
        </w:tc>
      </w:tr>
      <w:tr w:rsidR="00E115C9" w14:paraId="609EC36A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4B956B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AFEA4E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ŽIVOTINJE</w:t>
            </w:r>
          </w:p>
          <w:p w14:paraId="55BCBAA1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okoliša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509BEA" w14:textId="77777777" w:rsidR="00E115C9" w:rsidRDefault="00A57745">
            <w:pPr>
              <w:pStyle w:val="TableParagraph"/>
              <w:ind w:left="6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7A2949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8EC815" w14:textId="77777777" w:rsidR="00E115C9" w:rsidRDefault="00A57745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1.020.000,00</w:t>
            </w:r>
          </w:p>
        </w:tc>
      </w:tr>
      <w:tr w:rsidR="00E115C9" w14:paraId="73F635A7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BBA807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29EB4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351C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961C4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C89B3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F6DC93" w14:textId="77777777" w:rsidR="00E115C9" w:rsidRDefault="00A57745">
            <w:pPr>
              <w:pStyle w:val="TableParagraph"/>
              <w:spacing w:before="0" w:line="166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78E69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F32298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71277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03FC3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F07B3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B4AD2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F636A6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62BDF8B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753D01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B23A95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7E6390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BE417D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FE31866" w14:textId="77777777" w:rsidR="00E115C9" w:rsidRDefault="00A57745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1.020.000,00</w:t>
            </w:r>
          </w:p>
        </w:tc>
      </w:tr>
      <w:tr w:rsidR="00E115C9" w14:paraId="3161AE6D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2B8CD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720E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45D6A5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84F89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1FFB35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F5022F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211F1033" w14:textId="77777777">
        <w:trPr>
          <w:trHeight w:val="40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6D4E10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5873B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5BD3EE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DDF799" w14:textId="77777777" w:rsidR="00E115C9" w:rsidRDefault="00A57745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093E1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E5FCC6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E115C9" w14:paraId="02715B08" w14:textId="77777777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BD26F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8C41D8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HIGIJENIČARSKE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USLUGE</w:t>
            </w:r>
          </w:p>
          <w:p w14:paraId="5DC6E830" w14:textId="77777777" w:rsidR="00E115C9" w:rsidRDefault="00A57745">
            <w:pPr>
              <w:pStyle w:val="TableParagraph"/>
              <w:spacing w:before="47"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32C668C8" w14:textId="77777777" w:rsidR="00E115C9" w:rsidRDefault="00A57745">
            <w:pPr>
              <w:pStyle w:val="TableParagraph"/>
              <w:spacing w:before="0" w:line="16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AE975A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F1113E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F2F3E2E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E115C9" w14:paraId="259AA03C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51BE002C" w14:textId="77777777" w:rsidR="00E115C9" w:rsidRDefault="00A57745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196FA8" w14:textId="77777777" w:rsidR="00E115C9" w:rsidRDefault="00A57745">
            <w:pPr>
              <w:pStyle w:val="TableParagraph"/>
              <w:spacing w:before="0" w:line="169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DD381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BD2C0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4E3EB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C9B5B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4D449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44DFC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EE330D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D4B61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59727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89BD6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8335D9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7794361" w14:textId="77777777">
        <w:trPr>
          <w:trHeight w:val="14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01D59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6CF49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F0887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B12DB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341E3F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322A4AC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1AE10B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381FC3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276198" w14:textId="77777777" w:rsidR="00E115C9" w:rsidRDefault="00A57745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D7E853" w14:textId="77777777" w:rsidR="00E115C9" w:rsidRDefault="00A57745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2F88567" w14:textId="77777777" w:rsidR="00E115C9" w:rsidRDefault="00A57745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 w:rsidR="00E115C9" w14:paraId="4DE41721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1435AB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5BE37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335B14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39BCE0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0F901A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180E28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E115C9" w14:paraId="2C02D51D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583DE8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4BBCDB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DIVLJIH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ODLAGALIŠTA</w:t>
            </w:r>
          </w:p>
          <w:p w14:paraId="4A98F3A7" w14:textId="77777777" w:rsidR="00E115C9" w:rsidRDefault="00A57745">
            <w:pPr>
              <w:pStyle w:val="TableParagraph"/>
              <w:spacing w:before="47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68C81C31" w14:textId="77777777" w:rsidR="00E115C9" w:rsidRDefault="00A57745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EE6B6D" w14:textId="77777777" w:rsidR="00E115C9" w:rsidRDefault="00A57745">
            <w:pPr>
              <w:pStyle w:val="TableParagraph"/>
              <w:ind w:left="1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9C1674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7164285" w14:textId="77777777" w:rsidR="00E115C9" w:rsidRDefault="00A57745">
            <w:pPr>
              <w:pStyle w:val="TableParagraph"/>
              <w:ind w:left="1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22DF2A4B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3B6897D" w14:textId="77777777" w:rsidR="00E115C9" w:rsidRDefault="00A57745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C52C9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4D89A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A7C1B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BF335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227C3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04D087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9C0B6D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13424D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7501F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D89E9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4811F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E6232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26E120D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664FA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0A42F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B79EE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58AF8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53C309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4792921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B75823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BD0144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E683A5" w14:textId="77777777" w:rsidR="00E115C9" w:rsidRDefault="00A57745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5500D2" w14:textId="77777777" w:rsidR="00E115C9" w:rsidRDefault="00A57745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20D54C1" w14:textId="77777777" w:rsidR="00E115C9" w:rsidRDefault="00A57745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E115C9" w14:paraId="76E3AE19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2BDFF5" w14:textId="77777777" w:rsidR="00E115C9" w:rsidRDefault="00A57745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3B955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DD148E" w14:textId="77777777" w:rsidR="00E115C9" w:rsidRDefault="00A57745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6A5F48" w14:textId="77777777" w:rsidR="00E115C9" w:rsidRDefault="00A57745">
            <w:pPr>
              <w:pStyle w:val="TableParagraph"/>
              <w:spacing w:before="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D622E0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04BD6C" w14:textId="77777777" w:rsidR="00E115C9" w:rsidRDefault="00A57745">
            <w:pPr>
              <w:pStyle w:val="TableParagraph"/>
              <w:spacing w:before="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537ECB2C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9AFB6E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AC78AA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DEZINSEKCIJA</w:t>
            </w:r>
          </w:p>
          <w:p w14:paraId="069DD319" w14:textId="77777777" w:rsidR="00E115C9" w:rsidRDefault="00A57745">
            <w:pPr>
              <w:pStyle w:val="TableParagraph"/>
              <w:spacing w:before="47"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6FB8288A" w14:textId="77777777" w:rsidR="00E115C9" w:rsidRDefault="00A57745">
            <w:pPr>
              <w:pStyle w:val="TableParagraph"/>
              <w:spacing w:before="0" w:line="16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F83AC2" w14:textId="77777777" w:rsidR="00E115C9" w:rsidRDefault="00A57745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F2EB6E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13EDBB0" w14:textId="77777777" w:rsidR="00E115C9" w:rsidRDefault="00A57745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46C6AA1A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424547D4" w14:textId="77777777" w:rsidR="00E115C9" w:rsidRDefault="00A57745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1589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11A5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1935F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3856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5158A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C1AC44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BFAAB1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A83152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CE898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7EC12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C4EF7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622F96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9969CE8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787E7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97641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E83C5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5FE26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67D2238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AD25B41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0E3810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89981A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9CF290" w14:textId="77777777" w:rsidR="00E115C9" w:rsidRDefault="00A57745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126557" w14:textId="77777777" w:rsidR="00E115C9" w:rsidRDefault="00A57745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BC68B14" w14:textId="77777777" w:rsidR="00E115C9" w:rsidRDefault="00A57745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E115C9" w14:paraId="27741B65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303900D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A08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E434A5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C46F3D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EC5412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62195F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E115C9" w14:paraId="1619F160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4BA8EA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9BEDD3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SMEĆA</w:t>
            </w:r>
          </w:p>
          <w:p w14:paraId="11FFA92C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09B7A8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D76420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28ED07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26660371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4D9C74" w14:textId="77777777" w:rsidR="00E115C9" w:rsidRDefault="00A57745">
            <w:pPr>
              <w:pStyle w:val="TableParagraph"/>
              <w:spacing w:before="6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878114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3B32B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716A97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6F4F0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36DC5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AFBC90" w14:textId="77777777" w:rsidR="00E115C9" w:rsidRDefault="00A57745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FE1BA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1C35AF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8465B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3F87C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48F42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CA3BD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98EFD2A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9ECE35" w14:textId="77777777" w:rsidR="00E115C9" w:rsidRDefault="00A57745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599E06" w14:textId="77777777" w:rsidR="00E115C9" w:rsidRDefault="00A57745">
            <w:pPr>
              <w:pStyle w:val="TableParagraph"/>
              <w:spacing w:before="5" w:line="162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100CB2" w14:textId="77777777" w:rsidR="00E115C9" w:rsidRDefault="00A57745">
            <w:pPr>
              <w:pStyle w:val="TableParagraph"/>
              <w:spacing w:before="5"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C3CB34" w14:textId="77777777" w:rsidR="00E115C9" w:rsidRDefault="00A57745">
            <w:pPr>
              <w:pStyle w:val="TableParagraph"/>
              <w:spacing w:before="5" w:line="162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5748C2" w14:textId="77777777" w:rsidR="00E115C9" w:rsidRDefault="00A57745">
            <w:pPr>
              <w:pStyle w:val="TableParagraph"/>
              <w:spacing w:before="5" w:line="162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E115C9" w14:paraId="4188FDAF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93010F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9C7D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7E1A87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CC86CE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5C7DE7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56E482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0AE8B054" w14:textId="77777777">
        <w:trPr>
          <w:trHeight w:val="645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78EDBA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44D988" w14:textId="77777777" w:rsidR="00E115C9" w:rsidRDefault="00A57745">
            <w:pPr>
              <w:pStyle w:val="TableParagraph"/>
              <w:ind w:left="67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CILJU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ZDRAVLJA LJUDI I ZAŠTITE OKOLIŠA OD OPASNOG </w:t>
            </w:r>
            <w:r>
              <w:rPr>
                <w:b/>
                <w:spacing w:val="-2"/>
                <w:sz w:val="16"/>
              </w:rPr>
              <w:t>OTPADA</w:t>
            </w:r>
          </w:p>
          <w:p w14:paraId="7559EB87" w14:textId="77777777" w:rsidR="00E115C9" w:rsidRDefault="00A57745">
            <w:pPr>
              <w:pStyle w:val="TableParagraph"/>
              <w:spacing w:before="43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AD91EE" w14:textId="77777777" w:rsidR="00E115C9" w:rsidRDefault="00A57745">
            <w:pPr>
              <w:pStyle w:val="TableParagraph"/>
              <w:ind w:left="1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C422EA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7C417B" w14:textId="77777777" w:rsidR="00E115C9" w:rsidRDefault="00A57745">
            <w:pPr>
              <w:pStyle w:val="TableParagraph"/>
              <w:ind w:left="1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E115C9" w14:paraId="0BB425D1" w14:textId="77777777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C1332D" w14:textId="77777777" w:rsidR="00E115C9" w:rsidRDefault="00A57745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D502B6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D5F7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E7B4B1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FD4A7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1F64A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65C3FF" w14:textId="77777777" w:rsidR="00E115C9" w:rsidRDefault="00A57745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01CD93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DC6DD9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2EC67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7F8A7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EF873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2230B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DB95C16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1B7907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FEBA90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4808EB" w14:textId="77777777" w:rsidR="00E115C9" w:rsidRDefault="00A57745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8AFAB6" w14:textId="77777777" w:rsidR="00E115C9" w:rsidRDefault="00A57745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CC0DBB4" w14:textId="77777777" w:rsidR="00E115C9" w:rsidRDefault="00A57745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</w:tr>
      <w:tr w:rsidR="00E115C9" w14:paraId="74F00D8C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0E8DB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5F512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B98E20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8E419B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77CB4D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BF0359" w14:textId="77777777" w:rsidR="00E115C9" w:rsidRDefault="00A57745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E115C9" w14:paraId="1486CB0D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44B81C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57EB81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F28BD5" w14:textId="77777777" w:rsidR="00E115C9" w:rsidRDefault="00A57745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EB274C" w14:textId="77777777" w:rsidR="00E115C9" w:rsidRDefault="00A57745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94F5BF0" w14:textId="77777777" w:rsidR="00E115C9" w:rsidRDefault="00A57745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1FC3FE67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228626E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54CBF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225AF6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087619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A751C2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F84D8E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7BC7711B" w14:textId="77777777">
        <w:trPr>
          <w:trHeight w:val="50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0389A3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BC41259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1014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C00BBE5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društva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33518B0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700B8E8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1C27320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9.400,00</w:t>
            </w:r>
          </w:p>
        </w:tc>
      </w:tr>
      <w:tr w:rsidR="00E115C9" w14:paraId="0410AD67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4B1AE3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533688" w14:textId="77777777" w:rsidR="00E115C9" w:rsidRDefault="00A57745">
            <w:pPr>
              <w:pStyle w:val="TableParagraph"/>
              <w:spacing w:before="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545FBE7F" w14:textId="77777777" w:rsidR="00E115C9" w:rsidRDefault="00A57745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1BE5BA" w14:textId="77777777" w:rsidR="00E115C9" w:rsidRDefault="00A57745">
            <w:pPr>
              <w:pStyle w:val="TableParagraph"/>
              <w:spacing w:before="9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48F75F" w14:textId="77777777" w:rsidR="00E115C9" w:rsidRDefault="00A57745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46D971" w14:textId="77777777" w:rsidR="00E115C9" w:rsidRDefault="00A57745">
            <w:pPr>
              <w:pStyle w:val="TableParagraph"/>
              <w:spacing w:before="9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E115C9" w14:paraId="1E65162B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D90ABC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7D78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7B4B0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FA173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59AAB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F713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B35030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51840F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81238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3E315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F8A5E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01AF6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B3523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1770D4D9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10268C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A381CE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B79779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3ADC6A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B26B814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</w:tr>
      <w:tr w:rsidR="00E115C9" w14:paraId="498B3E17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EA24CC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68D7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3039D9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80DC1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A4695F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6B4D8E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E115C9" w14:paraId="04D8E5A7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D9DBB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CEA96A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POLITIČKIH</w:t>
            </w:r>
          </w:p>
          <w:p w14:paraId="78460851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STRANAKA</w:t>
            </w:r>
          </w:p>
          <w:p w14:paraId="31BA1033" w14:textId="77777777" w:rsidR="00E115C9" w:rsidRDefault="00A57745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0C4945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63C69D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C75A1E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E115C9" w14:paraId="05C9105C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EEE65A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07C464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40604E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F7AE5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E8534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D0183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3F04F9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EAEA75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D576BA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C8FF5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F79B9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19EA6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D41F10C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62E07067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855957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C10FC2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86654F" w14:textId="77777777" w:rsidR="00E115C9" w:rsidRDefault="00A57745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E96DC1" w14:textId="77777777" w:rsidR="00E115C9" w:rsidRDefault="00A57745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2447BA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</w:tr>
      <w:tr w:rsidR="00E115C9" w14:paraId="7B5E16B2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45045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497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F53383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C607E6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29DE31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73DDD42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E115C9" w14:paraId="2E915224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99B62E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EEE4F2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D1D069" w14:textId="77777777" w:rsidR="00E115C9" w:rsidRDefault="00A57745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352455" w14:textId="77777777" w:rsidR="00E115C9" w:rsidRDefault="00A57745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BFC910" w14:textId="77777777" w:rsidR="00E115C9" w:rsidRDefault="00A57745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E115C9" w14:paraId="47D65827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08F510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AE335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F36F5B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3FA75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AC32D9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27683B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115C9" w14:paraId="253156CF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500BD44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8699F2A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1017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70BD058" w14:textId="77777777" w:rsidR="00E115C9" w:rsidRDefault="00A57745">
            <w:pPr>
              <w:pStyle w:val="TableParagraph"/>
              <w:spacing w:line="241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unapređenje</w:t>
            </w:r>
          </w:p>
          <w:p w14:paraId="7B44A1BF" w14:textId="77777777" w:rsidR="00E115C9" w:rsidRDefault="00A57745">
            <w:pPr>
              <w:pStyle w:val="TableParagraph"/>
              <w:spacing w:before="0" w:line="235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stanovanja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FE1E2A" w14:textId="77777777" w:rsidR="00E115C9" w:rsidRDefault="00A57745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D7FBD0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DE42A23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62.100,00</w:t>
            </w:r>
          </w:p>
        </w:tc>
      </w:tr>
      <w:tr w:rsidR="00E115C9" w14:paraId="04825E38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DC11B9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A0CDD5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PRIKLJUČAKA</w:t>
            </w:r>
          </w:p>
          <w:p w14:paraId="4505464F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672E0C" w14:textId="77777777" w:rsidR="00E115C9" w:rsidRDefault="00A57745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5E6B08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3D08AC" w14:textId="77777777" w:rsidR="00E115C9" w:rsidRDefault="00A57745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E115C9" w14:paraId="49E59A8F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653282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4F66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1BAB4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86323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141FC2B" w14:textId="77777777" w:rsidR="00E115C9" w:rsidRDefault="00A57745">
            <w:pPr>
              <w:pStyle w:val="TableParagraph"/>
              <w:spacing w:before="0" w:line="166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73C55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365FAD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A54BC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FE2CFD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4C18B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5DD5E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E34D6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1CCCB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062D344" w14:textId="77777777">
        <w:trPr>
          <w:trHeight w:val="19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8674E53" w14:textId="77777777" w:rsidR="00E115C9" w:rsidRDefault="00A57745">
            <w:pPr>
              <w:pStyle w:val="TableParagraph"/>
              <w:spacing w:before="5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E34689E" w14:textId="77777777" w:rsidR="00E115C9" w:rsidRDefault="00A57745">
            <w:pPr>
              <w:pStyle w:val="TableParagraph"/>
              <w:spacing w:before="5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B9E6485" w14:textId="77777777" w:rsidR="00E115C9" w:rsidRDefault="00A57745">
            <w:pPr>
              <w:pStyle w:val="TableParagraph"/>
              <w:spacing w:before="5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683042E" w14:textId="77777777" w:rsidR="00E115C9" w:rsidRDefault="00A57745">
            <w:pPr>
              <w:pStyle w:val="TableParagraph"/>
              <w:spacing w:before="5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2B442597" w14:textId="77777777" w:rsidR="00E115C9" w:rsidRDefault="00A57745">
            <w:pPr>
              <w:pStyle w:val="TableParagraph"/>
              <w:spacing w:before="5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</w:tr>
    </w:tbl>
    <w:p w14:paraId="1A4FC780" w14:textId="77777777" w:rsidR="00E115C9" w:rsidRDefault="00E115C9">
      <w:pPr>
        <w:jc w:val="right"/>
        <w:rPr>
          <w:sz w:val="14"/>
        </w:rPr>
        <w:sectPr w:rsidR="00E115C9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6"/>
        <w:gridCol w:w="1804"/>
        <w:gridCol w:w="1803"/>
        <w:gridCol w:w="1834"/>
      </w:tblGrid>
      <w:tr w:rsidR="00E115C9" w14:paraId="3C5916BA" w14:textId="77777777">
        <w:trPr>
          <w:trHeight w:val="834"/>
        </w:trPr>
        <w:tc>
          <w:tcPr>
            <w:tcW w:w="10612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1A52D48" w14:textId="77777777" w:rsidR="00E115C9" w:rsidRDefault="00A57745">
            <w:pPr>
              <w:pStyle w:val="TableParagraph"/>
              <w:numPr>
                <w:ilvl w:val="0"/>
                <w:numId w:val="2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38C6C3FA" w14:textId="77777777" w:rsidR="00E115C9" w:rsidRDefault="00A57745">
            <w:pPr>
              <w:pStyle w:val="TableParagraph"/>
              <w:numPr>
                <w:ilvl w:val="0"/>
                <w:numId w:val="2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368A96E0" w14:textId="77777777">
        <w:trPr>
          <w:trHeight w:val="84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C9B8C2" w14:textId="77777777" w:rsidR="00E115C9" w:rsidRDefault="00A57745">
            <w:pPr>
              <w:pStyle w:val="TableParagraph"/>
              <w:spacing w:before="3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5C1C67E" w14:textId="77777777" w:rsidR="00E115C9" w:rsidRDefault="00A57745">
            <w:pPr>
              <w:pStyle w:val="TableParagraph"/>
              <w:spacing w:before="0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45E88559" w14:textId="77777777" w:rsidR="00E115C9" w:rsidRDefault="00A57745">
            <w:pPr>
              <w:pStyle w:val="TableParagraph"/>
              <w:spacing w:before="85"/>
              <w:ind w:left="1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507C4E" w14:textId="77777777" w:rsidR="00E115C9" w:rsidRDefault="00A57745">
            <w:pPr>
              <w:pStyle w:val="TableParagraph"/>
              <w:spacing w:before="3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EBD6F11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645A9187" w14:textId="77777777" w:rsidR="00E115C9" w:rsidRDefault="00A57745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8DC449" w14:textId="77777777" w:rsidR="00E115C9" w:rsidRDefault="00A57745">
            <w:pPr>
              <w:pStyle w:val="TableParagraph"/>
              <w:ind w:left="45" w:right="2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36AFC8A3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10B0DDD3" w14:textId="77777777" w:rsidR="00E115C9" w:rsidRDefault="00A57745">
            <w:pPr>
              <w:pStyle w:val="TableParagraph"/>
              <w:spacing w:before="0"/>
              <w:ind w:left="3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3AA6F7" w14:textId="77777777" w:rsidR="00E115C9" w:rsidRDefault="00A57745">
            <w:pPr>
              <w:pStyle w:val="TableParagraph"/>
              <w:spacing w:line="241" w:lineRule="exact"/>
              <w:ind w:left="1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1243E3B" w14:textId="77777777" w:rsidR="00E115C9" w:rsidRDefault="00A57745">
            <w:pPr>
              <w:pStyle w:val="TableParagraph"/>
              <w:spacing w:before="0" w:line="241" w:lineRule="exact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6741183" w14:textId="77777777" w:rsidR="00E115C9" w:rsidRDefault="00A57745">
            <w:pPr>
              <w:pStyle w:val="TableParagraph"/>
              <w:spacing w:before="87"/>
              <w:ind w:left="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D08B48" w14:textId="77777777" w:rsidR="00E115C9" w:rsidRDefault="00A57745">
            <w:pPr>
              <w:pStyle w:val="TableParagraph"/>
              <w:spacing w:line="241" w:lineRule="exact"/>
              <w:ind w:left="31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47C27F1" w14:textId="77777777" w:rsidR="00E115C9" w:rsidRDefault="00A57745">
            <w:pPr>
              <w:pStyle w:val="TableParagraph"/>
              <w:spacing w:before="0" w:line="241" w:lineRule="exact"/>
              <w:ind w:left="30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A1519C7" w14:textId="77777777" w:rsidR="00E115C9" w:rsidRDefault="00A57745">
            <w:pPr>
              <w:pStyle w:val="TableParagraph"/>
              <w:spacing w:before="87"/>
              <w:ind w:left="89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500361EF" w14:textId="77777777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CACFF6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99003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AADEFA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390D36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BCBC24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8A7DA9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E115C9" w14:paraId="58A05146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D0E7BD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A100060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57164C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PRIVATNIH </w:t>
            </w:r>
            <w:r>
              <w:rPr>
                <w:b/>
                <w:spacing w:val="-2"/>
                <w:sz w:val="16"/>
              </w:rPr>
              <w:t>ZEMLJIŠTA</w:t>
            </w:r>
          </w:p>
          <w:p w14:paraId="58FF5D3D" w14:textId="77777777" w:rsidR="00E115C9" w:rsidRDefault="00A57745">
            <w:pPr>
              <w:pStyle w:val="TableParagraph"/>
              <w:spacing w:before="42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57A8E21F" w14:textId="77777777" w:rsidR="00E115C9" w:rsidRDefault="00A57745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F7ADDC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D5884C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DA8801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E115C9" w14:paraId="24C10340" w14:textId="77777777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195ACC24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562F29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5C069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74DE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EA3C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5DC61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84133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9E17EF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AD1AC9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D7004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32CBC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C09AA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F9370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A58D093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A683D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1BD36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89CE2A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B7007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09AB684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088A39A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468386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3089B6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2009BE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22BD53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C60A5F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2.600,00</w:t>
            </w:r>
          </w:p>
        </w:tc>
      </w:tr>
      <w:tr w:rsidR="00E115C9" w14:paraId="3762E549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F8EA32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3D29D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A68B2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0F391D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0ED16C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84E570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E115C9" w14:paraId="44554741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02F510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A100089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8054F5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A48154B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65B35E" w14:textId="77777777" w:rsidR="00E115C9" w:rsidRDefault="00A57745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9EDDD0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B04509" w14:textId="77777777" w:rsidR="00E115C9" w:rsidRDefault="00A57745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E115C9" w14:paraId="56520F65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9B726A" w14:textId="77777777" w:rsidR="00E115C9" w:rsidRDefault="00A57745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811244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A698A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3B830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61F8D0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70F57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85D4D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C434AB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C96F97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EDCA8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80B8E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43220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E7C6C43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1BE4A04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25735B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C71F7C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0F9F13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56A399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CEFC9F" w14:textId="77777777" w:rsidR="00E115C9" w:rsidRDefault="00A57745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</w:tr>
      <w:tr w:rsidR="00E115C9" w14:paraId="5EB1B038" w14:textId="77777777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2A1E4B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D90ED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1B5F19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1BE17A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A5E349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0D20D7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E115C9" w14:paraId="74513B3A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C2458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K100025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F36A65" w14:textId="77777777" w:rsidR="00E115C9" w:rsidRDefault="00A57745">
            <w:pPr>
              <w:pStyle w:val="TableParagraph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PLANSKE </w:t>
            </w:r>
            <w:r>
              <w:rPr>
                <w:b/>
                <w:spacing w:val="-2"/>
                <w:sz w:val="16"/>
              </w:rPr>
              <w:t>DOKUMENTACIJE</w:t>
            </w:r>
          </w:p>
          <w:p w14:paraId="394590AA" w14:textId="77777777" w:rsidR="00E115C9" w:rsidRDefault="00A57745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B99DB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DA4710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5E52F37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E115C9" w14:paraId="680EE313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5A0FC9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1C8BA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2571D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8CEA3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0156A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5654FD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AB55794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9EDC38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171CD5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DFFD5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05DD6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0C5FA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BDBD2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2CEE6EB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2A429F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4A84C2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D3ECC2" w14:textId="77777777" w:rsidR="00E115C9" w:rsidRDefault="00A57745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2E7FA0" w14:textId="77777777" w:rsidR="00E115C9" w:rsidRDefault="00A57745">
            <w:pPr>
              <w:pStyle w:val="TableParagraph"/>
              <w:spacing w:before="5"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6E32353" w14:textId="77777777" w:rsidR="00E115C9" w:rsidRDefault="00A57745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1.500,00</w:t>
            </w:r>
          </w:p>
        </w:tc>
      </w:tr>
      <w:tr w:rsidR="00E115C9" w14:paraId="59EA9313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7D8EF4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E1E85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9BAA00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D58BA7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5B74B5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994B4C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E115C9" w14:paraId="42A69EC5" w14:textId="77777777">
        <w:trPr>
          <w:trHeight w:val="50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7193278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CB1F505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1188FA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C08F3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7436496" w14:textId="77777777" w:rsidR="00E115C9" w:rsidRDefault="00A57745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F769107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53.000,00</w:t>
            </w:r>
          </w:p>
        </w:tc>
      </w:tr>
      <w:tr w:rsidR="00E115C9" w14:paraId="2D642ED5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25D49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5A7E32" w14:textId="77777777" w:rsidR="00E115C9" w:rsidRDefault="00A57745">
            <w:pPr>
              <w:pStyle w:val="TableParagraph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 RAZVOJU TURIZMA</w:t>
            </w:r>
          </w:p>
          <w:p w14:paraId="4DA84B56" w14:textId="77777777" w:rsidR="00E115C9" w:rsidRDefault="00A57745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5EEFCB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221882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13244B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E115C9" w14:paraId="202778D8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657632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744DAF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D4ED3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9E45F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EF7B9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64F55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241DBC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D95922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E13FE3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0C51F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B1E76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06E608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B3A0A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FC32CFF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53BD34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8E395A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3AF3C9" w14:textId="77777777" w:rsidR="00E115C9" w:rsidRDefault="00A57745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A72171" w14:textId="77777777" w:rsidR="00E115C9" w:rsidRDefault="00A57745">
            <w:pPr>
              <w:pStyle w:val="TableParagraph"/>
              <w:spacing w:before="5"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BAA119" w14:textId="77777777" w:rsidR="00E115C9" w:rsidRDefault="00A57745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E115C9" w14:paraId="30FE3744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A22892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FB65A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77477A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FDF9AD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6019F8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D11ACE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44D0DD17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9AEACB" w14:textId="77777777" w:rsidR="00E115C9" w:rsidRDefault="00A57745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2E4557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26DB0B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AE16EE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B26B72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</w:tr>
      <w:tr w:rsidR="00E115C9" w14:paraId="0CF546AA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BE8BAE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01614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FD1304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CF6BF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6E2266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2A6F1C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</w:tr>
      <w:tr w:rsidR="00E115C9" w14:paraId="53FC5DA4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491CB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79EEC4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BAZEN</w:t>
            </w:r>
          </w:p>
          <w:p w14:paraId="0CC99CC3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8FAA3A" w14:textId="77777777" w:rsidR="00E115C9" w:rsidRDefault="00A57745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822E2F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32CD57" w14:textId="77777777" w:rsidR="00E115C9" w:rsidRDefault="00A57745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2787A76B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A15105" w14:textId="77777777" w:rsidR="00E115C9" w:rsidRDefault="00A57745">
            <w:pPr>
              <w:pStyle w:val="TableParagraph"/>
              <w:spacing w:before="6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ADEAA2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10F1D1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DB1BA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FC171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1AB1D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A25BF8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3174E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5DEFF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CAFBB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269AF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14555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19DEDE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0AB04D3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2E7343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089E72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B32B5D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939896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9515808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E115C9" w14:paraId="26DA2444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E4D06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1B7FF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083045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5B309A3C" w14:textId="77777777" w:rsidR="00E115C9" w:rsidRDefault="00A57745">
            <w:pPr>
              <w:pStyle w:val="TableParagraph"/>
              <w:spacing w:before="1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99E176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6B5AC4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85BE15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3DD6C7F4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AE094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A100074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A630E6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GRADINA</w:t>
            </w:r>
          </w:p>
          <w:p w14:paraId="36AEAE10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5872BA" w14:textId="77777777" w:rsidR="00E115C9" w:rsidRDefault="00A57745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363E62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041642" w14:textId="77777777" w:rsidR="00E115C9" w:rsidRDefault="00A57745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0418AF46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C1BDA5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955342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A7EF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9FE4F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20126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6DD89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1C2D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00896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0A4F5A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703C4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C5C71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72850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566640A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4FD4CC5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08C986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280340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11ABD5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F9CE57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6DAFC8" w14:textId="77777777" w:rsidR="00E115C9" w:rsidRDefault="00A57745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E115C9" w14:paraId="3FF7A092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76F57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B480A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B90C3E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17847C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425A58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90BEE2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E115C9" w14:paraId="1CA5C15D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D7CAEC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9076F6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MALOG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BAZENA</w:t>
            </w:r>
          </w:p>
          <w:p w14:paraId="6F3069D2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588ECF" w14:textId="77777777" w:rsidR="00E115C9" w:rsidRDefault="00A57745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6B55DE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7CA081A" w14:textId="77777777" w:rsidR="00E115C9" w:rsidRDefault="00A57745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243C2FD9" w14:textId="77777777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F7C043" w14:textId="77777777" w:rsidR="00E115C9" w:rsidRDefault="00A57745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4979C03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48F87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7154E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D33A6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74270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0A3EC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0179FE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5E369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5FFD6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88BF5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20660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F7386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735CDB2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045C8B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5F09A1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0123C1" w14:textId="77777777" w:rsidR="00E115C9" w:rsidRDefault="00A57745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C57AC7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0041210" w14:textId="77777777" w:rsidR="00E115C9" w:rsidRDefault="00A57745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E115C9" w14:paraId="2262BB08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21165B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63821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828ECF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AD8EF7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52658E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0EF1E5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E115C9" w14:paraId="2946C2FD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0ADD768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82D7EC8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4659BDE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196BFD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F50A8AC" w14:textId="77777777" w:rsidR="00E115C9" w:rsidRDefault="00A57745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4638734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30.700,00</w:t>
            </w:r>
          </w:p>
        </w:tc>
      </w:tr>
      <w:tr w:rsidR="00E115C9" w14:paraId="3833E5FC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B3295F" w14:textId="77777777" w:rsidR="00E115C9" w:rsidRDefault="00A57745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T100026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46E399" w14:textId="77777777" w:rsidR="00E115C9" w:rsidRDefault="00A57745">
            <w:pPr>
              <w:pStyle w:val="TableParagraph"/>
              <w:spacing w:before="9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KUPNJU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NEKRETNINA ZA POSLOVNU ZONU BJELOVARSKA</w:t>
            </w:r>
          </w:p>
          <w:p w14:paraId="4896465D" w14:textId="77777777" w:rsidR="00E115C9" w:rsidRDefault="00A57745">
            <w:pPr>
              <w:pStyle w:val="TableParagraph"/>
              <w:spacing w:before="43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163933" w14:textId="77777777" w:rsidR="00E115C9" w:rsidRDefault="00A57745">
            <w:pPr>
              <w:pStyle w:val="TableParagraph"/>
              <w:spacing w:before="9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9D2415" w14:textId="77777777" w:rsidR="00E115C9" w:rsidRDefault="00A57745">
            <w:pPr>
              <w:pStyle w:val="TableParagraph"/>
              <w:spacing w:before="9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27E0935" w14:textId="77777777" w:rsidR="00E115C9" w:rsidRDefault="00A57745">
            <w:pPr>
              <w:pStyle w:val="TableParagraph"/>
              <w:spacing w:before="9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30.700,00</w:t>
            </w:r>
          </w:p>
        </w:tc>
      </w:tr>
      <w:tr w:rsidR="00E115C9" w14:paraId="066E5BAC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0AC313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EA882B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76B26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A7495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B5C80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1C88A2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6864BC" w14:textId="77777777" w:rsidR="00E115C9" w:rsidRDefault="00A57745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0ED827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2B23CE2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D6926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BB4D4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8FE6F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9D8E72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9AB45DF" w14:textId="77777777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BF880F" w14:textId="77777777" w:rsidR="00E115C9" w:rsidRDefault="00A57745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D39898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91BD57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1955F8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904011C" w14:textId="77777777" w:rsidR="00E115C9" w:rsidRDefault="00A57745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E115C9" w14:paraId="433001CB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A4466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2E388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3AB18F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BAAF18" w14:textId="77777777" w:rsidR="00E115C9" w:rsidRDefault="00A57745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DBCDA9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6DB11A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041655A0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C1B04D" w14:textId="77777777" w:rsidR="00E115C9" w:rsidRDefault="00A57745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952E7F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25A4A3" w14:textId="77777777" w:rsidR="00E115C9" w:rsidRDefault="00A57745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29EDA3" w14:textId="77777777" w:rsidR="00E115C9" w:rsidRDefault="00A57745">
            <w:pPr>
              <w:pStyle w:val="TableParagraph"/>
              <w:spacing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48E59C3" w14:textId="77777777" w:rsidR="00E115C9" w:rsidRDefault="00A57745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E115C9" w14:paraId="019069FF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DF8F0C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7FBAD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2FB121" w14:textId="77777777" w:rsidR="00E115C9" w:rsidRDefault="00A57745">
            <w:pPr>
              <w:pStyle w:val="TableParagraph"/>
              <w:spacing w:before="1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otplatu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zajmova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AB35D3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3CBCCA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2362C1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E115C9" w14:paraId="16C4E784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C3F140F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AF154AC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1020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74A2BED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nacionalnih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manjina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38418BC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DB5C4E2" w14:textId="77777777" w:rsidR="00E115C9" w:rsidRDefault="00A57745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14ECAC0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1.200,00</w:t>
            </w:r>
          </w:p>
        </w:tc>
      </w:tr>
      <w:tr w:rsidR="00E115C9" w14:paraId="74C7D68D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F27C89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A100106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A0557B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NACIONALNE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MANJINE</w:t>
            </w:r>
          </w:p>
          <w:p w14:paraId="18FC34FD" w14:textId="77777777" w:rsidR="00E115C9" w:rsidRDefault="00A57745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899791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885E5C" w14:textId="77777777" w:rsidR="00E115C9" w:rsidRDefault="00A57745">
            <w:pPr>
              <w:pStyle w:val="TableParagraph"/>
              <w:ind w:left="10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98AA3D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E115C9" w14:paraId="475A4CD7" w14:textId="77777777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7ECABF" w14:textId="77777777" w:rsidR="00E115C9" w:rsidRDefault="00A57745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834CE09" w14:textId="77777777" w:rsidR="00E115C9" w:rsidRDefault="00A57745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D1288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0BB2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D1B0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5B8E1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67822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F975B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2262C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8D977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F93C54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8C298B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322C130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81842C3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42BE5A" w14:textId="77777777" w:rsidR="00E115C9" w:rsidRDefault="00A57745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8D7244" w14:textId="77777777" w:rsidR="00E115C9" w:rsidRDefault="00A57745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656002" w14:textId="77777777" w:rsidR="00E115C9" w:rsidRDefault="00A57745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212D9B" w14:textId="77777777" w:rsidR="00E115C9" w:rsidRDefault="00A57745">
            <w:pPr>
              <w:pStyle w:val="TableParagraph"/>
              <w:spacing w:before="5" w:line="161" w:lineRule="exact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DF56F7" w14:textId="77777777" w:rsidR="00E115C9" w:rsidRDefault="00A57745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E115C9" w14:paraId="6E9F2558" w14:textId="77777777">
        <w:trPr>
          <w:trHeight w:val="27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5C5DE3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EB111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FA8347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8B2D48" w14:textId="77777777" w:rsidR="00E115C9" w:rsidRDefault="00A57745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5511F9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3B9F702C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</w:tbl>
    <w:p w14:paraId="6A68873E" w14:textId="77777777" w:rsidR="00E115C9" w:rsidRDefault="00E115C9">
      <w:pPr>
        <w:jc w:val="right"/>
        <w:rPr>
          <w:sz w:val="16"/>
        </w:rPr>
        <w:sectPr w:rsidR="00E115C9" w:rsidSect="00A57745">
          <w:type w:val="continuous"/>
          <w:pgSz w:w="11910" w:h="16840"/>
          <w:pgMar w:top="1100" w:right="320" w:bottom="635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6"/>
        <w:gridCol w:w="1804"/>
        <w:gridCol w:w="1803"/>
        <w:gridCol w:w="1834"/>
      </w:tblGrid>
      <w:tr w:rsidR="00E115C9" w14:paraId="0888C532" w14:textId="77777777">
        <w:trPr>
          <w:trHeight w:val="834"/>
        </w:trPr>
        <w:tc>
          <w:tcPr>
            <w:tcW w:w="10612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719537A" w14:textId="77777777" w:rsidR="00E115C9" w:rsidRDefault="00A57745">
            <w:pPr>
              <w:pStyle w:val="TableParagraph"/>
              <w:numPr>
                <w:ilvl w:val="0"/>
                <w:numId w:val="1"/>
              </w:numPr>
              <w:tabs>
                <w:tab w:val="left" w:pos="1045"/>
              </w:tabs>
              <w:spacing w:before="65"/>
              <w:ind w:left="1045" w:hanging="24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31A45620" w14:textId="77777777" w:rsidR="00E115C9" w:rsidRDefault="00A57745">
            <w:pPr>
              <w:pStyle w:val="TableParagraph"/>
              <w:numPr>
                <w:ilvl w:val="0"/>
                <w:numId w:val="1"/>
              </w:numPr>
              <w:tabs>
                <w:tab w:val="left" w:pos="954"/>
              </w:tabs>
              <w:spacing w:before="75"/>
              <w:ind w:left="954" w:hanging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2024.</w:t>
            </w:r>
          </w:p>
        </w:tc>
      </w:tr>
      <w:tr w:rsidR="00E115C9" w14:paraId="1836CD6E" w14:textId="77777777">
        <w:trPr>
          <w:trHeight w:val="84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01D227" w14:textId="77777777" w:rsidR="00E115C9" w:rsidRDefault="00A57745">
            <w:pPr>
              <w:pStyle w:val="TableParagraph"/>
              <w:spacing w:before="3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AE7E47B" w14:textId="77777777" w:rsidR="00E115C9" w:rsidRDefault="00A57745">
            <w:pPr>
              <w:pStyle w:val="TableParagraph"/>
              <w:spacing w:before="0" w:line="241" w:lineRule="exact"/>
              <w:ind w:left="166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4D351302" w14:textId="77777777" w:rsidR="00E115C9" w:rsidRDefault="00A57745">
            <w:pPr>
              <w:pStyle w:val="TableParagraph"/>
              <w:spacing w:before="85"/>
              <w:ind w:left="1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2719C8" w14:textId="77777777" w:rsidR="00E115C9" w:rsidRDefault="00A57745">
            <w:pPr>
              <w:pStyle w:val="TableParagraph"/>
              <w:spacing w:before="3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5F14D044" w14:textId="77777777" w:rsidR="00E115C9" w:rsidRDefault="00E115C9">
            <w:pPr>
              <w:pStyle w:val="TableParagraph"/>
              <w:spacing w:before="59"/>
              <w:rPr>
                <w:rFonts w:ascii="Segoe UI"/>
                <w:sz w:val="20"/>
              </w:rPr>
            </w:pPr>
          </w:p>
          <w:p w14:paraId="3C86ACE6" w14:textId="77777777" w:rsidR="00E115C9" w:rsidRDefault="00A57745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A3D87C" w14:textId="77777777" w:rsidR="00E115C9" w:rsidRDefault="00A57745">
            <w:pPr>
              <w:pStyle w:val="TableParagraph"/>
              <w:ind w:left="45" w:right="2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49B4DA39" w14:textId="77777777" w:rsidR="00E115C9" w:rsidRDefault="00E115C9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3A2499FE" w14:textId="77777777" w:rsidR="00E115C9" w:rsidRDefault="00A57745">
            <w:pPr>
              <w:pStyle w:val="TableParagraph"/>
              <w:spacing w:before="0"/>
              <w:ind w:left="3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348495" w14:textId="77777777" w:rsidR="00E115C9" w:rsidRDefault="00A57745">
            <w:pPr>
              <w:pStyle w:val="TableParagraph"/>
              <w:spacing w:line="241" w:lineRule="exact"/>
              <w:ind w:left="1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ECF23C4" w14:textId="77777777" w:rsidR="00E115C9" w:rsidRDefault="00A57745">
            <w:pPr>
              <w:pStyle w:val="TableParagraph"/>
              <w:spacing w:before="0" w:line="241" w:lineRule="exact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4B9BF5A9" w14:textId="77777777" w:rsidR="00E115C9" w:rsidRDefault="00A57745">
            <w:pPr>
              <w:pStyle w:val="TableParagraph"/>
              <w:spacing w:before="87"/>
              <w:ind w:left="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92C3DF8" w14:textId="77777777" w:rsidR="00E115C9" w:rsidRDefault="00A57745">
            <w:pPr>
              <w:pStyle w:val="TableParagraph"/>
              <w:spacing w:line="241" w:lineRule="exact"/>
              <w:ind w:left="31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1522A4F" w14:textId="77777777" w:rsidR="00E115C9" w:rsidRDefault="00A57745">
            <w:pPr>
              <w:pStyle w:val="TableParagraph"/>
              <w:spacing w:before="0" w:line="241" w:lineRule="exact"/>
              <w:ind w:left="30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782E0305" w14:textId="77777777" w:rsidR="00E115C9" w:rsidRDefault="00A57745">
            <w:pPr>
              <w:pStyle w:val="TableParagraph"/>
              <w:spacing w:before="87"/>
              <w:ind w:left="89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115C9" w14:paraId="078146E0" w14:textId="77777777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973BD1F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00302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82AFEAB" w14:textId="77777777" w:rsidR="00E115C9" w:rsidRDefault="00A57745">
            <w:pPr>
              <w:pStyle w:val="TableParagraph"/>
              <w:spacing w:before="0" w:line="24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VRTIĆ ŠANDROVAC, RKP: 51417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478A6A2" w14:textId="77777777" w:rsidR="00E115C9" w:rsidRDefault="00A57745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39D7DC1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BEE13FA" w14:textId="77777777" w:rsidR="00E115C9" w:rsidRDefault="00A57745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</w:tr>
      <w:tr w:rsidR="00E115C9" w14:paraId="40D1B167" w14:textId="77777777">
        <w:trPr>
          <w:trHeight w:val="202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0588A5D1" w14:textId="77777777" w:rsidR="00E115C9" w:rsidRDefault="00A57745">
            <w:pPr>
              <w:pStyle w:val="TableParagraph"/>
              <w:spacing w:before="7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64DFD5E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8FDF31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1628694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BD1A67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4EC271B" w14:textId="77777777" w:rsidR="00E115C9" w:rsidRDefault="00A57745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2A504A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4FB096AB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4490FE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9881E6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603152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F5075A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CBE6FBE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6866B95" w14:textId="77777777">
        <w:trPr>
          <w:trHeight w:val="483"/>
        </w:trPr>
        <w:tc>
          <w:tcPr>
            <w:tcW w:w="1135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78F8D0A" w14:textId="77777777" w:rsidR="00E115C9" w:rsidRDefault="00A57745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922A38E" w14:textId="77777777" w:rsidR="00E115C9" w:rsidRDefault="00A57745">
            <w:pPr>
              <w:pStyle w:val="TableParagraph"/>
              <w:spacing w:before="33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0E96024" w14:textId="77777777" w:rsidR="00E115C9" w:rsidRDefault="00A57745">
            <w:pPr>
              <w:pStyle w:val="TableParagraph"/>
              <w:spacing w:before="0" w:line="232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41A31F3" w14:textId="77777777" w:rsidR="00E115C9" w:rsidRDefault="00A57745">
            <w:pPr>
              <w:pStyle w:val="TableParagraph"/>
              <w:spacing w:before="0" w:line="232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BFB0E45" w14:textId="77777777" w:rsidR="00E115C9" w:rsidRDefault="00A57745">
            <w:pPr>
              <w:pStyle w:val="TableParagraph"/>
              <w:spacing w:before="0" w:line="232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95F427D" w14:textId="77777777" w:rsidR="00E115C9" w:rsidRDefault="00A57745">
            <w:pPr>
              <w:pStyle w:val="TableParagraph"/>
              <w:spacing w:before="0" w:line="232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</w:tr>
      <w:tr w:rsidR="00E115C9" w14:paraId="78092655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DA197B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A100023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10622C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DJEČJEG </w:t>
            </w:r>
            <w:r>
              <w:rPr>
                <w:b/>
                <w:spacing w:val="-2"/>
                <w:sz w:val="16"/>
              </w:rPr>
              <w:t>VRTIĆA</w:t>
            </w:r>
          </w:p>
          <w:p w14:paraId="4692E755" w14:textId="77777777" w:rsidR="00E115C9" w:rsidRDefault="00A57745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C18E4F" w14:textId="77777777" w:rsidR="00E115C9" w:rsidRDefault="00A57745">
            <w:pPr>
              <w:pStyle w:val="TableParagraph"/>
              <w:ind w:left="7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7D2BC9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505BBF9" w14:textId="77777777" w:rsidR="00E115C9" w:rsidRDefault="00A57745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131.000,00</w:t>
            </w:r>
          </w:p>
        </w:tc>
      </w:tr>
      <w:tr w:rsidR="00E115C9" w14:paraId="57B40B65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1073DB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395E78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E9E72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54A60C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72D1A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E1F5D1" w14:textId="77777777" w:rsidR="00E115C9" w:rsidRDefault="00A57745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A0405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D06B1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FAA5C3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A1007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9D09D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8F40C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B479DD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B6E6EC5" w14:textId="77777777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26020D" w14:textId="77777777" w:rsidR="00E115C9" w:rsidRDefault="00A57745">
            <w:pPr>
              <w:pStyle w:val="TableParagraph"/>
              <w:spacing w:before="5" w:line="162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2976D4" w14:textId="77777777" w:rsidR="00E115C9" w:rsidRDefault="00A57745">
            <w:pPr>
              <w:pStyle w:val="TableParagraph"/>
              <w:spacing w:before="5" w:line="162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C06F25" w14:textId="77777777" w:rsidR="00E115C9" w:rsidRDefault="00A57745">
            <w:pPr>
              <w:pStyle w:val="TableParagraph"/>
              <w:spacing w:before="5"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74A6E6" w14:textId="77777777" w:rsidR="00E115C9" w:rsidRDefault="00A57745">
            <w:pPr>
              <w:pStyle w:val="TableParagraph"/>
              <w:spacing w:before="5" w:line="162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E3391D5" w14:textId="77777777" w:rsidR="00E115C9" w:rsidRDefault="00A57745">
            <w:pPr>
              <w:pStyle w:val="TableParagraph"/>
              <w:spacing w:before="5" w:line="162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106.000,00</w:t>
            </w:r>
          </w:p>
        </w:tc>
      </w:tr>
      <w:tr w:rsidR="00E115C9" w14:paraId="066DC19E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9C65F7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008BE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02CD5F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8D6372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2CCD26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C7289C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66.000,00</w:t>
            </w:r>
          </w:p>
        </w:tc>
      </w:tr>
      <w:tr w:rsidR="00E115C9" w14:paraId="77BB7426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A96ED0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0D060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D9DBB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88B839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101967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AB7530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E115C9" w14:paraId="6738C963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63BB1B" w14:textId="77777777" w:rsidR="00E115C9" w:rsidRDefault="00A57745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0DEAD4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F68FC4" w14:textId="77777777" w:rsidR="00E115C9" w:rsidRDefault="00A57745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F660B7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DE938E7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24.000,00</w:t>
            </w:r>
          </w:p>
        </w:tc>
      </w:tr>
      <w:tr w:rsidR="00E115C9" w14:paraId="36DD5F05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92C22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2EBD7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283927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2577B8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6E981A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CDD126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24.000,00</w:t>
            </w:r>
          </w:p>
        </w:tc>
      </w:tr>
      <w:tr w:rsidR="00E115C9" w14:paraId="357A2B89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930FD7" w14:textId="77777777" w:rsidR="00E115C9" w:rsidRDefault="00A57745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D3A0D1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2"/>
                <w:sz w:val="14"/>
              </w:rPr>
              <w:t xml:space="preserve"> 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CD597A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EE7836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866FC1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E115C9" w14:paraId="2AEBCA82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E4FA51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63BD3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5E748A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A9CD9D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41E710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4A214A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E115C9" w14:paraId="5C5F4ACC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2C4A0AA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45F8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E128EB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EB6A4E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5A0F3E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07C6B9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E115C9" w14:paraId="1F5196C4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C558AA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A100101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E75976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NABAVKA </w:t>
            </w:r>
            <w:r>
              <w:rPr>
                <w:b/>
                <w:sz w:val="16"/>
              </w:rPr>
              <w:t>NEFINANCIJSKE 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Dječji</w:t>
            </w:r>
          </w:p>
          <w:p w14:paraId="5D5FC654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vrtić</w:t>
            </w:r>
            <w:r>
              <w:rPr>
                <w:b/>
                <w:spacing w:val="-2"/>
                <w:sz w:val="16"/>
              </w:rPr>
              <w:t xml:space="preserve"> Šandrovac</w:t>
            </w:r>
          </w:p>
          <w:p w14:paraId="3E4862C7" w14:textId="77777777" w:rsidR="00E115C9" w:rsidRDefault="00A57745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023319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6F38DF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E5A757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539D972B" w14:textId="77777777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118EBC" w14:textId="77777777" w:rsidR="00E115C9" w:rsidRDefault="00A57745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9D783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1ADA5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36D9CE" w14:textId="77777777" w:rsidR="00E115C9" w:rsidRDefault="00A57745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84E6F0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064C6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0AE556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B1005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09E7E0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55456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556EF9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8EEA0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B5B2EB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75AD9043" w14:textId="77777777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BD367E" w14:textId="77777777" w:rsidR="00E115C9" w:rsidRDefault="00A57745">
            <w:pPr>
              <w:pStyle w:val="TableParagraph"/>
              <w:spacing w:before="5"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E072DC" w14:textId="77777777" w:rsidR="00E115C9" w:rsidRDefault="00A57745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A36220" w14:textId="77777777" w:rsidR="00E115C9" w:rsidRDefault="00A57745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F8375E" w14:textId="77777777" w:rsidR="00E115C9" w:rsidRDefault="00A57745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87117E0" w14:textId="77777777" w:rsidR="00E115C9" w:rsidRDefault="00A57745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E115C9" w14:paraId="0092961A" w14:textId="77777777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845AC5" w14:textId="77777777" w:rsidR="00E115C9" w:rsidRDefault="00A57745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9AF7E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26406D" w14:textId="77777777" w:rsidR="00E115C9" w:rsidRDefault="00A57745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825CB4" w14:textId="77777777" w:rsidR="00E115C9" w:rsidRDefault="00A57745">
            <w:pPr>
              <w:pStyle w:val="TableParagraph"/>
              <w:spacing w:before="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B4DB2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505326" w14:textId="77777777" w:rsidR="00E115C9" w:rsidRDefault="00A57745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115C9" w14:paraId="68CF4578" w14:textId="77777777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29506E4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00303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A360914" w14:textId="77777777" w:rsidR="00E115C9" w:rsidRDefault="00A57745">
            <w:pPr>
              <w:pStyle w:val="TableParagraph"/>
              <w:spacing w:before="0" w:line="240" w:lineRule="exact"/>
              <w:ind w:left="67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 STARIJE I NEMOĆNE OSOBE </w:t>
            </w:r>
            <w:r>
              <w:rPr>
                <w:b/>
                <w:sz w:val="20"/>
              </w:rPr>
              <w:t>ŠANDROVAC, RKP: 47342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6074F13" w14:textId="77777777" w:rsidR="00E115C9" w:rsidRDefault="00A57745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1713F14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508DBE6D" w14:textId="77777777" w:rsidR="00E115C9" w:rsidRDefault="00A57745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</w:tr>
      <w:tr w:rsidR="00E115C9" w14:paraId="76F126EB" w14:textId="77777777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5DF"/>
          </w:tcPr>
          <w:p w14:paraId="72A8FFAE" w14:textId="77777777" w:rsidR="00E115C9" w:rsidRDefault="00A57745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865B669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113D241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0075E7FA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4651059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2D4F3171" w14:textId="77777777" w:rsidR="00E115C9" w:rsidRDefault="00A57745">
            <w:pPr>
              <w:pStyle w:val="TableParagraph"/>
              <w:spacing w:before="0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2288FF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14:paraId="792807B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14:paraId="0FBCE388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C71892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AA8B36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4F85742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6383FB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35365B0D" w14:textId="77777777">
        <w:trPr>
          <w:trHeight w:val="24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C6F04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A104BE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E3CD37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E88F09E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683B151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808ED7D" w14:textId="77777777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14FC77C" w14:textId="77777777" w:rsidR="00E115C9" w:rsidRDefault="00A57745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CA497A4" w14:textId="77777777" w:rsidR="00E115C9" w:rsidRDefault="00A57745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15A663E" w14:textId="77777777" w:rsidR="00E115C9" w:rsidRDefault="00A577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2"/>
                <w:sz w:val="20"/>
              </w:rPr>
              <w:t xml:space="preserve"> 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111AB0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F399454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EFC16F0" w14:textId="77777777" w:rsidR="00E115C9" w:rsidRDefault="00A57745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</w:tr>
      <w:tr w:rsidR="00E115C9" w14:paraId="2A26F877" w14:textId="77777777">
        <w:trPr>
          <w:trHeight w:val="4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8B8CAE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A100024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A0D8DB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2AAC4E42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STARIJE 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2F4307D4" w14:textId="77777777" w:rsidR="00E115C9" w:rsidRDefault="00A57745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39901F4A" w14:textId="77777777" w:rsidR="00E115C9" w:rsidRDefault="00A57745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0D3A77" w14:textId="77777777" w:rsidR="00E115C9" w:rsidRDefault="00A57745">
            <w:pPr>
              <w:pStyle w:val="TableParagraph"/>
              <w:ind w:left="7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464.000,00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88C63D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29F84B" w14:textId="77777777" w:rsidR="00E115C9" w:rsidRDefault="00A57745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464.000,00</w:t>
            </w:r>
          </w:p>
        </w:tc>
      </w:tr>
      <w:tr w:rsidR="00E115C9" w14:paraId="0E17CC5D" w14:textId="77777777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3416AEF2" w14:textId="77777777" w:rsidR="00E115C9" w:rsidRDefault="00A57745">
            <w:pPr>
              <w:pStyle w:val="TableParagraph"/>
              <w:spacing w:before="9" w:line="164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4238DA" w14:textId="77777777" w:rsidR="00E115C9" w:rsidRDefault="00A5774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8BF33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FE4DA9" w14:textId="77777777" w:rsidR="00E115C9" w:rsidRDefault="00A5774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F62D9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3F50DF" w14:textId="77777777" w:rsidR="00E115C9" w:rsidRDefault="00A57745">
            <w:pPr>
              <w:pStyle w:val="TableParagraph"/>
              <w:spacing w:before="1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E472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6CBF889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A0A6C0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DFDEC0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71562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02C6F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97154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403B7C79" w14:textId="77777777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07CC86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3E081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CA6621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BCC3CD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B051B6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05A19A11" w14:textId="77777777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230121" w14:textId="77777777" w:rsidR="00E115C9" w:rsidRDefault="00A57745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EF1A4A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D077C6" w14:textId="77777777" w:rsidR="00E115C9" w:rsidRDefault="00A57745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8FE089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A5E07A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</w:tr>
      <w:tr w:rsidR="00E115C9" w14:paraId="31EFD006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A02750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10F73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E7BF15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9A6FE2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C2F044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883F44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E115C9" w14:paraId="3C8C4DD6" w14:textId="77777777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0C321F" w14:textId="77777777" w:rsidR="00E115C9" w:rsidRDefault="00A57745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EBB516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8F076C" w14:textId="77777777" w:rsidR="00E115C9" w:rsidRDefault="00A57745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1CB2CB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D03F9A1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427.200,00</w:t>
            </w:r>
          </w:p>
        </w:tc>
      </w:tr>
      <w:tr w:rsidR="00E115C9" w14:paraId="42B5D95A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92D4FE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0214B4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E0FDC1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73B013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293.920,00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36B65E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FF42E4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293.920,00</w:t>
            </w:r>
          </w:p>
        </w:tc>
      </w:tr>
      <w:tr w:rsidR="00E115C9" w14:paraId="307672CE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603832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58C295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2DC7F6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5D0F8C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132.380,00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2A25E7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FD0A07" w14:textId="77777777" w:rsidR="00E115C9" w:rsidRDefault="00A57745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132.380,00</w:t>
            </w:r>
          </w:p>
        </w:tc>
      </w:tr>
      <w:tr w:rsidR="00E115C9" w14:paraId="78541FDF" w14:textId="77777777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1F0E85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7CDB5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F63B1E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46CA6F" w14:textId="77777777" w:rsidR="00E115C9" w:rsidRDefault="00A57745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D0F62D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810972" w14:textId="77777777" w:rsidR="00E115C9" w:rsidRDefault="00A57745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</w:tr>
      <w:tr w:rsidR="00E115C9" w14:paraId="0F7B7752" w14:textId="77777777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579676" w14:textId="77777777" w:rsidR="00E115C9" w:rsidRDefault="00A57745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340ECD" w14:textId="77777777" w:rsidR="00E115C9" w:rsidRDefault="00A57745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2"/>
                <w:sz w:val="14"/>
              </w:rPr>
              <w:t xml:space="preserve"> 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289176" w14:textId="77777777" w:rsidR="00E115C9" w:rsidRDefault="00A57745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611E2E" w14:textId="77777777" w:rsidR="00E115C9" w:rsidRDefault="00A57745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CF9B09" w14:textId="77777777" w:rsidR="00E115C9" w:rsidRDefault="00A57745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</w:tr>
      <w:tr w:rsidR="00E115C9" w14:paraId="0D6738C7" w14:textId="77777777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9D5078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24D09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6388F3" w14:textId="77777777" w:rsidR="00E115C9" w:rsidRDefault="00A57745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89A66C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C25666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7966BD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E115C9" w14:paraId="2F02863E" w14:textId="77777777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F9F525" w14:textId="77777777" w:rsidR="00E115C9" w:rsidRDefault="00A57745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A100100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3E77E3" w14:textId="77777777" w:rsidR="00E115C9" w:rsidRDefault="00A57745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NABAVKA </w:t>
            </w:r>
            <w:r>
              <w:rPr>
                <w:b/>
                <w:sz w:val="16"/>
              </w:rPr>
              <w:t>NEFINANCIJSKE 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2A8A2B70" w14:textId="77777777" w:rsidR="00E115C9" w:rsidRDefault="00A57745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starije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11B137B7" w14:textId="77777777" w:rsidR="00E115C9" w:rsidRDefault="00A57745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56B31AA8" w14:textId="77777777" w:rsidR="00E115C9" w:rsidRDefault="00A57745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127B32" w14:textId="77777777" w:rsidR="00E115C9" w:rsidRDefault="00A57745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0CF0AC" w14:textId="77777777" w:rsidR="00E115C9" w:rsidRDefault="00A57745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79E994" w14:textId="77777777" w:rsidR="00E115C9" w:rsidRDefault="00A57745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E115C9" w14:paraId="32B19BEE" w14:textId="77777777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EE4CA33" w14:textId="77777777" w:rsidR="00E115C9" w:rsidRDefault="00A57745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2DB98D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344AD0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26D951" w14:textId="77777777" w:rsidR="00E115C9" w:rsidRDefault="00A57745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6BC46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5A844C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92527F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D73816A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338B0F3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E93445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86F44F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577236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C55098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5AF8D727" w14:textId="77777777">
        <w:trPr>
          <w:trHeight w:val="14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B7C297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B0FF7C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460FB7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D5A6E3" w14:textId="77777777" w:rsidR="00E115C9" w:rsidRDefault="00E115C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703047" w14:textId="77777777" w:rsidR="00E115C9" w:rsidRDefault="00E115C9">
            <w:pPr>
              <w:rPr>
                <w:sz w:val="2"/>
                <w:szCs w:val="2"/>
              </w:rPr>
            </w:pPr>
          </w:p>
        </w:tc>
      </w:tr>
      <w:tr w:rsidR="00E115C9" w14:paraId="200EAEE2" w14:textId="77777777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62D853" w14:textId="77777777" w:rsidR="00E115C9" w:rsidRDefault="00A57745">
            <w:pPr>
              <w:pStyle w:val="TableParagraph"/>
              <w:spacing w:line="161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11A3DF" w14:textId="77777777" w:rsidR="00E115C9" w:rsidRDefault="00A57745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C872F0" w14:textId="77777777" w:rsidR="00E115C9" w:rsidRDefault="00A57745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EE1B41" w14:textId="77777777" w:rsidR="00E115C9" w:rsidRDefault="00A57745">
            <w:pPr>
              <w:pStyle w:val="TableParagraph"/>
              <w:spacing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98840D" w14:textId="77777777" w:rsidR="00E115C9" w:rsidRDefault="00A57745">
            <w:pPr>
              <w:pStyle w:val="TableParagraph"/>
              <w:spacing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</w:tr>
      <w:tr w:rsidR="00E115C9" w14:paraId="34C2B69C" w14:textId="77777777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57C481" w14:textId="77777777" w:rsidR="00E115C9" w:rsidRDefault="00A57745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1A6FBE" w14:textId="77777777" w:rsidR="00E115C9" w:rsidRDefault="00E115C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3D8EA2" w14:textId="77777777" w:rsidR="00E115C9" w:rsidRDefault="00A57745">
            <w:pPr>
              <w:pStyle w:val="TableParagraph"/>
              <w:spacing w:before="1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95C90B" w14:textId="77777777" w:rsidR="00E115C9" w:rsidRDefault="00A57745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4EB64B" w14:textId="77777777" w:rsidR="00E115C9" w:rsidRDefault="00A57745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B40223" w14:textId="77777777" w:rsidR="00E115C9" w:rsidRDefault="00A57745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E115C9" w14:paraId="68BFF4A5" w14:textId="77777777">
        <w:trPr>
          <w:trHeight w:val="434"/>
        </w:trPr>
        <w:tc>
          <w:tcPr>
            <w:tcW w:w="517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E44A80" w14:textId="77777777" w:rsidR="00E115C9" w:rsidRDefault="00A57745">
            <w:pPr>
              <w:pStyle w:val="TableParagraph"/>
              <w:spacing w:before="73"/>
              <w:ind w:left="1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0AE372" w14:textId="77777777" w:rsidR="00E115C9" w:rsidRDefault="00A57745">
            <w:pPr>
              <w:pStyle w:val="TableParagraph"/>
              <w:spacing w:before="75"/>
              <w:ind w:right="7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4.358.000,00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C4692D" w14:textId="77777777" w:rsidR="00E115C9" w:rsidRDefault="00A57745">
            <w:pPr>
              <w:pStyle w:val="TableParagraph"/>
              <w:spacing w:before="75"/>
              <w:ind w:right="6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1.304.119,06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03B83E" w14:textId="77777777" w:rsidR="00E115C9" w:rsidRDefault="00A57745">
            <w:pPr>
              <w:pStyle w:val="TableParagraph"/>
              <w:spacing w:before="75"/>
              <w:ind w:right="6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5.662.119,06</w:t>
            </w:r>
          </w:p>
        </w:tc>
      </w:tr>
    </w:tbl>
    <w:p w14:paraId="27193AC8" w14:textId="77777777" w:rsidR="006F6F2A" w:rsidRDefault="006F6F2A"/>
    <w:p w14:paraId="58CF6B3C" w14:textId="77777777" w:rsidR="007868A6" w:rsidRDefault="007868A6"/>
    <w:p w14:paraId="6350EBF1" w14:textId="77777777" w:rsidR="007868A6" w:rsidRDefault="007868A6"/>
    <w:p w14:paraId="52DB2F58" w14:textId="77777777" w:rsidR="007868A6" w:rsidRDefault="007868A6"/>
    <w:p w14:paraId="453FFAA7" w14:textId="77777777" w:rsidR="007868A6" w:rsidRDefault="007868A6"/>
    <w:p w14:paraId="3585F2B4" w14:textId="77777777" w:rsidR="007868A6" w:rsidRDefault="007868A6"/>
    <w:p w14:paraId="5A2FEC8B" w14:textId="77777777" w:rsidR="007868A6" w:rsidRDefault="007868A6"/>
    <w:p w14:paraId="3D285E58" w14:textId="77777777" w:rsidR="007868A6" w:rsidRDefault="007868A6"/>
    <w:p w14:paraId="42A205CE" w14:textId="77777777" w:rsidR="007868A6" w:rsidRDefault="007868A6"/>
    <w:p w14:paraId="539A3C79" w14:textId="77777777" w:rsidR="007868A6" w:rsidRDefault="007868A6" w:rsidP="007868A6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ZAVRŠNE ODREDBE</w:t>
      </w:r>
    </w:p>
    <w:p w14:paraId="5F0EC878" w14:textId="77777777" w:rsidR="007868A6" w:rsidRDefault="007868A6" w:rsidP="007868A6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552D8D9E" w14:textId="77777777" w:rsidR="007868A6" w:rsidRDefault="007868A6" w:rsidP="007868A6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4F9EC110" w14:textId="77777777" w:rsidR="007868A6" w:rsidRPr="00DB637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6375">
        <w:rPr>
          <w:color w:val="000000"/>
        </w:rPr>
        <w:t>Članak</w:t>
      </w:r>
      <w:r>
        <w:rPr>
          <w:color w:val="000000"/>
        </w:rPr>
        <w:t xml:space="preserve"> 4</w:t>
      </w:r>
      <w:r w:rsidRPr="00DB6375">
        <w:rPr>
          <w:color w:val="000000"/>
        </w:rPr>
        <w:t xml:space="preserve"> .</w:t>
      </w:r>
    </w:p>
    <w:p w14:paraId="1861546A" w14:textId="77777777" w:rsidR="007868A6" w:rsidRPr="00DB637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68F01290" w14:textId="48B7F249" w:rsidR="007868A6" w:rsidRPr="00DB6375" w:rsidRDefault="007868A6" w:rsidP="007868A6">
      <w:pPr>
        <w:tabs>
          <w:tab w:val="center" w:pos="5215"/>
        </w:tabs>
        <w:adjustRightInd w:val="0"/>
        <w:spacing w:before="56"/>
        <w:rPr>
          <w:color w:val="000000"/>
        </w:rPr>
      </w:pPr>
      <w:r w:rsidRPr="00DB6375">
        <w:rPr>
          <w:color w:val="000000"/>
        </w:rPr>
        <w:t xml:space="preserve">   </w:t>
      </w:r>
      <w:r>
        <w:rPr>
          <w:color w:val="000000"/>
        </w:rPr>
        <w:t>I</w:t>
      </w:r>
      <w:r w:rsidRPr="00DB6375">
        <w:rPr>
          <w:color w:val="000000"/>
        </w:rPr>
        <w:t>. Izmjene i dopune Proračuna Općine Šandrovac za 202</w:t>
      </w:r>
      <w:r>
        <w:rPr>
          <w:color w:val="000000"/>
        </w:rPr>
        <w:t>4</w:t>
      </w:r>
      <w:r w:rsidRPr="00DB6375">
        <w:rPr>
          <w:color w:val="000000"/>
        </w:rPr>
        <w:t>.godinu objavit će se u „Općinskom glasniku „</w:t>
      </w:r>
    </w:p>
    <w:p w14:paraId="5D051705" w14:textId="77777777" w:rsidR="007868A6" w:rsidRPr="00DB637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6375">
        <w:rPr>
          <w:color w:val="000000"/>
        </w:rPr>
        <w:t>Općine Šandrovac , a stupaju na snagu osmog dana  od dane objave.</w:t>
      </w:r>
    </w:p>
    <w:p w14:paraId="27510C8F" w14:textId="77777777" w:rsidR="007868A6" w:rsidRPr="00DB637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6B5B9972" w14:textId="77777777" w:rsidR="007868A6" w:rsidRPr="00DB6375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341A9FE7" w14:textId="77777777" w:rsidR="007868A6" w:rsidRPr="00F63D4F" w:rsidRDefault="007868A6" w:rsidP="007868A6">
      <w:pPr>
        <w:tabs>
          <w:tab w:val="left" w:pos="1020"/>
        </w:tabs>
        <w:adjustRightInd w:val="0"/>
        <w:jc w:val="center"/>
        <w:rPr>
          <w:bCs/>
          <w:color w:val="000000"/>
        </w:rPr>
      </w:pPr>
      <w:r w:rsidRPr="00F63D4F">
        <w:rPr>
          <w:bCs/>
          <w:color w:val="000000"/>
        </w:rPr>
        <w:t>OPĆINSKO VIJEĆE OPĆINE ŠANDROVAC</w:t>
      </w:r>
    </w:p>
    <w:p w14:paraId="7C75338F" w14:textId="77777777" w:rsidR="007868A6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  <w:sz w:val="20"/>
          <w:szCs w:val="20"/>
        </w:rPr>
      </w:pPr>
    </w:p>
    <w:p w14:paraId="37480291" w14:textId="77777777" w:rsidR="007868A6" w:rsidRDefault="007868A6" w:rsidP="007868A6">
      <w:pPr>
        <w:tabs>
          <w:tab w:val="center" w:pos="5215"/>
        </w:tabs>
        <w:adjustRightInd w:val="0"/>
        <w:spacing w:before="56"/>
        <w:jc w:val="center"/>
        <w:rPr>
          <w:color w:val="000000"/>
          <w:sz w:val="20"/>
          <w:szCs w:val="20"/>
        </w:rPr>
      </w:pPr>
    </w:p>
    <w:p w14:paraId="609733D7" w14:textId="774D4790" w:rsidR="007868A6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KLASA: 400-0</w:t>
      </w:r>
      <w:r w:rsidR="006F1B42">
        <w:rPr>
          <w:bCs/>
          <w:color w:val="000000"/>
        </w:rPr>
        <w:t>1</w:t>
      </w:r>
      <w:r w:rsidRPr="00492194">
        <w:rPr>
          <w:bCs/>
          <w:color w:val="000000"/>
        </w:rPr>
        <w:t>/2</w:t>
      </w:r>
      <w:r w:rsidR="00A81B4C">
        <w:rPr>
          <w:bCs/>
          <w:color w:val="000000"/>
        </w:rPr>
        <w:t>4</w:t>
      </w:r>
      <w:r w:rsidRPr="00492194">
        <w:rPr>
          <w:bCs/>
          <w:color w:val="000000"/>
        </w:rPr>
        <w:t>-01/</w:t>
      </w:r>
      <w:r w:rsidR="006F1B42">
        <w:rPr>
          <w:bCs/>
          <w:color w:val="000000"/>
        </w:rPr>
        <w:t>1</w:t>
      </w:r>
    </w:p>
    <w:p w14:paraId="444984B8" w14:textId="77777777" w:rsidR="00B07D45" w:rsidRPr="00492194" w:rsidRDefault="00B07D45" w:rsidP="007868A6">
      <w:pPr>
        <w:tabs>
          <w:tab w:val="left" w:pos="1020"/>
        </w:tabs>
        <w:adjustRightInd w:val="0"/>
        <w:rPr>
          <w:bCs/>
          <w:color w:val="000000"/>
        </w:rPr>
      </w:pPr>
    </w:p>
    <w:p w14:paraId="23AC9DAB" w14:textId="50BF213E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URBROJ:2103-15-2</w:t>
      </w:r>
      <w:r w:rsidR="00A81B4C">
        <w:rPr>
          <w:bCs/>
          <w:color w:val="000000"/>
        </w:rPr>
        <w:t>4</w:t>
      </w:r>
      <w:r w:rsidRPr="00492194">
        <w:rPr>
          <w:bCs/>
          <w:color w:val="000000"/>
        </w:rPr>
        <w:t>-01-1</w:t>
      </w:r>
    </w:p>
    <w:p w14:paraId="30296571" w14:textId="6244A6A8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Šandrovac ,</w:t>
      </w:r>
      <w:r w:rsidR="00A81B4C">
        <w:rPr>
          <w:bCs/>
          <w:color w:val="000000"/>
        </w:rPr>
        <w:t>22</w:t>
      </w:r>
      <w:r>
        <w:rPr>
          <w:bCs/>
          <w:color w:val="000000"/>
        </w:rPr>
        <w:t xml:space="preserve">. </w:t>
      </w:r>
      <w:r w:rsidR="00A81B4C">
        <w:rPr>
          <w:bCs/>
          <w:color w:val="000000"/>
        </w:rPr>
        <w:t xml:space="preserve">Ožujak </w:t>
      </w:r>
      <w:r w:rsidRPr="00492194">
        <w:rPr>
          <w:bCs/>
          <w:color w:val="000000"/>
        </w:rPr>
        <w:t xml:space="preserve"> 202</w:t>
      </w:r>
      <w:r w:rsidR="00A81B4C">
        <w:rPr>
          <w:bCs/>
          <w:color w:val="000000"/>
        </w:rPr>
        <w:t>4</w:t>
      </w:r>
      <w:r w:rsidRPr="00492194">
        <w:rPr>
          <w:bCs/>
          <w:color w:val="000000"/>
        </w:rPr>
        <w:t>.</w:t>
      </w:r>
    </w:p>
    <w:p w14:paraId="3F255BFE" w14:textId="77777777" w:rsidR="007868A6" w:rsidRDefault="007868A6" w:rsidP="007868A6">
      <w:pPr>
        <w:tabs>
          <w:tab w:val="center" w:pos="5215"/>
        </w:tabs>
        <w:adjustRightInd w:val="0"/>
        <w:spacing w:before="56"/>
        <w:rPr>
          <w:color w:val="000000"/>
          <w:sz w:val="20"/>
          <w:szCs w:val="20"/>
        </w:rPr>
      </w:pPr>
    </w:p>
    <w:p w14:paraId="1747051B" w14:textId="77777777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492194">
        <w:rPr>
          <w:bCs/>
          <w:color w:val="000000"/>
        </w:rPr>
        <w:t>Predsjednik</w:t>
      </w:r>
    </w:p>
    <w:p w14:paraId="1A9B8A84" w14:textId="77777777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</w:t>
      </w:r>
      <w:r w:rsidRPr="00492194">
        <w:rPr>
          <w:bCs/>
          <w:color w:val="000000"/>
        </w:rPr>
        <w:t>Općinskog vijeća:</w:t>
      </w:r>
    </w:p>
    <w:p w14:paraId="5C1DBC26" w14:textId="77777777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</w:p>
    <w:p w14:paraId="7BC7E19B" w14:textId="77777777" w:rsidR="007868A6" w:rsidRPr="00492194" w:rsidRDefault="007868A6" w:rsidP="007868A6">
      <w:pPr>
        <w:tabs>
          <w:tab w:val="left" w:pos="1020"/>
        </w:tabs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Slaven Kurtak</w:t>
      </w:r>
    </w:p>
    <w:p w14:paraId="3E26F56A" w14:textId="77777777" w:rsidR="007868A6" w:rsidRPr="00492194" w:rsidRDefault="007868A6" w:rsidP="007868A6">
      <w:pPr>
        <w:tabs>
          <w:tab w:val="left" w:pos="1020"/>
        </w:tabs>
        <w:adjustRightInd w:val="0"/>
        <w:rPr>
          <w:bCs/>
          <w:color w:val="000000"/>
        </w:rPr>
      </w:pPr>
    </w:p>
    <w:p w14:paraId="77A1B1F4" w14:textId="77777777" w:rsidR="007868A6" w:rsidRDefault="007868A6" w:rsidP="007868A6">
      <w:pPr>
        <w:tabs>
          <w:tab w:val="center" w:pos="5215"/>
        </w:tabs>
        <w:adjustRightInd w:val="0"/>
        <w:spacing w:before="56"/>
        <w:rPr>
          <w:color w:val="000000"/>
          <w:sz w:val="20"/>
          <w:szCs w:val="20"/>
        </w:rPr>
      </w:pPr>
    </w:p>
    <w:p w14:paraId="1134E4AA" w14:textId="77777777" w:rsidR="007868A6" w:rsidRPr="00F63D4F" w:rsidRDefault="007868A6" w:rsidP="007868A6">
      <w:pPr>
        <w:tabs>
          <w:tab w:val="left" w:pos="1020"/>
        </w:tabs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</w:t>
      </w:r>
      <w:r w:rsidRPr="00F63D4F">
        <w:rPr>
          <w:bCs/>
          <w:color w:val="000000"/>
        </w:rPr>
        <w:t>____________________</w:t>
      </w:r>
    </w:p>
    <w:p w14:paraId="35350D86" w14:textId="77777777" w:rsidR="007868A6" w:rsidRDefault="007868A6" w:rsidP="007868A6">
      <w:pPr>
        <w:tabs>
          <w:tab w:val="left" w:pos="1529"/>
        </w:tabs>
        <w:adjustRightInd w:val="0"/>
        <w:spacing w:before="65"/>
        <w:rPr>
          <w:color w:val="5D5D5D"/>
        </w:rPr>
      </w:pPr>
      <w:r w:rsidRPr="00F63D4F">
        <w:rPr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</w:p>
    <w:p w14:paraId="4F549742" w14:textId="77777777" w:rsidR="007868A6" w:rsidRDefault="007868A6" w:rsidP="007868A6">
      <w:pPr>
        <w:tabs>
          <w:tab w:val="left" w:pos="2040"/>
        </w:tabs>
      </w:pPr>
      <w:r>
        <w:tab/>
      </w:r>
    </w:p>
    <w:p w14:paraId="7B3BA70C" w14:textId="77777777" w:rsidR="007868A6" w:rsidRDefault="007868A6" w:rsidP="007868A6">
      <w:pPr>
        <w:tabs>
          <w:tab w:val="left" w:pos="2040"/>
        </w:tabs>
      </w:pPr>
    </w:p>
    <w:p w14:paraId="192C4D32" w14:textId="77777777" w:rsidR="007868A6" w:rsidRDefault="007868A6"/>
    <w:p w14:paraId="5F17E245" w14:textId="77777777" w:rsidR="00AA559A" w:rsidRDefault="00AA559A"/>
    <w:p w14:paraId="4EBAE7EB" w14:textId="77777777" w:rsidR="00AA559A" w:rsidRDefault="00AA559A"/>
    <w:p w14:paraId="4272CB46" w14:textId="77777777" w:rsidR="00AA559A" w:rsidRDefault="00AA559A"/>
    <w:p w14:paraId="4BEC162F" w14:textId="77777777" w:rsidR="00AA559A" w:rsidRDefault="00AA559A"/>
    <w:p w14:paraId="393BACE7" w14:textId="77777777" w:rsidR="00AA559A" w:rsidRDefault="00AA559A"/>
    <w:p w14:paraId="583BB2E8" w14:textId="77777777" w:rsidR="00AA559A" w:rsidRDefault="00AA559A"/>
    <w:p w14:paraId="3698C239" w14:textId="77777777" w:rsidR="00AA559A" w:rsidRDefault="00AA559A"/>
    <w:p w14:paraId="02B86939" w14:textId="77777777" w:rsidR="00AA559A" w:rsidRDefault="00AA559A"/>
    <w:p w14:paraId="39C482F0" w14:textId="77777777" w:rsidR="00AA559A" w:rsidRDefault="00AA559A"/>
    <w:p w14:paraId="25EBF60C" w14:textId="77777777" w:rsidR="00AA559A" w:rsidRDefault="00AA559A"/>
    <w:p w14:paraId="1EB3C3CF" w14:textId="77777777" w:rsidR="00AA559A" w:rsidRDefault="00AA559A"/>
    <w:p w14:paraId="47EF2073" w14:textId="77777777" w:rsidR="00AA559A" w:rsidRDefault="00AA559A"/>
    <w:p w14:paraId="507C4C7C" w14:textId="77777777" w:rsidR="00AA559A" w:rsidRDefault="00AA559A"/>
    <w:p w14:paraId="4B5C2438" w14:textId="77777777" w:rsidR="00AA559A" w:rsidRDefault="00AA559A"/>
    <w:p w14:paraId="297B0943" w14:textId="77777777" w:rsidR="00AA559A" w:rsidRDefault="00AA559A"/>
    <w:p w14:paraId="7395FCBF" w14:textId="77777777" w:rsidR="00AA559A" w:rsidRDefault="00AA559A"/>
    <w:p w14:paraId="24F62543" w14:textId="77777777" w:rsidR="00AA559A" w:rsidRDefault="00AA559A"/>
    <w:p w14:paraId="2EEDD89F" w14:textId="77777777" w:rsidR="00AA559A" w:rsidRDefault="00AA559A"/>
    <w:p w14:paraId="00085164" w14:textId="77777777" w:rsidR="00AA559A" w:rsidRDefault="00AA559A"/>
    <w:p w14:paraId="2AD64D82" w14:textId="77777777" w:rsidR="00AA559A" w:rsidRDefault="00AA559A"/>
    <w:p w14:paraId="0DDB3B9C" w14:textId="77777777" w:rsidR="00AA559A" w:rsidRDefault="00AA559A"/>
    <w:p w14:paraId="1559FD83" w14:textId="77777777" w:rsidR="00AA559A" w:rsidRDefault="00AA559A"/>
    <w:p w14:paraId="386FA8C3" w14:textId="77777777" w:rsidR="00AA559A" w:rsidRDefault="00AA559A"/>
    <w:p w14:paraId="4F35D23A" w14:textId="77777777" w:rsidR="00AA559A" w:rsidRDefault="00AA559A"/>
    <w:p w14:paraId="407CF84C" w14:textId="77777777" w:rsidR="00AA559A" w:rsidRDefault="00AA559A"/>
    <w:p w14:paraId="7B13D8B8" w14:textId="77777777" w:rsidR="00AA559A" w:rsidRDefault="00AA559A"/>
    <w:p w14:paraId="6F5460FC" w14:textId="77777777" w:rsidR="00AA559A" w:rsidRDefault="00AA559A"/>
    <w:p w14:paraId="37903AA1" w14:textId="77777777" w:rsidR="00AA559A" w:rsidRDefault="00AA559A" w:rsidP="00AA559A">
      <w:pPr>
        <w:tabs>
          <w:tab w:val="left" w:pos="2040"/>
        </w:tabs>
      </w:pPr>
    </w:p>
    <w:p w14:paraId="3325FF4A" w14:textId="77777777" w:rsidR="00AA559A" w:rsidRDefault="00AA559A" w:rsidP="00AA559A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OBRAZLOŽENJE</w:t>
      </w:r>
    </w:p>
    <w:p w14:paraId="53BF9AB0" w14:textId="3A37E32F" w:rsidR="00AA559A" w:rsidRDefault="00AA559A" w:rsidP="00AA559A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I. izmjena i dopuna Proračuna Općine Šandrovac za 2024.godinu</w:t>
      </w:r>
    </w:p>
    <w:p w14:paraId="789E45D9" w14:textId="77777777" w:rsidR="00AA559A" w:rsidRDefault="00AA559A" w:rsidP="00AA559A">
      <w:pPr>
        <w:spacing w:line="285" w:lineRule="exact"/>
        <w:rPr>
          <w:rFonts w:ascii="Times New Roman" w:eastAsia="Times New Roman" w:hAnsi="Times New Roman"/>
        </w:rPr>
      </w:pPr>
    </w:p>
    <w:p w14:paraId="6AEA95F5" w14:textId="5651E994" w:rsidR="00AA559A" w:rsidRDefault="00AA559A" w:rsidP="00AA559A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Općinsko vijeće Općine Šandrovac na 22. sjednici održanoj dana 01.12.</w:t>
      </w:r>
      <w:r w:rsidRPr="00C40169">
        <w:rPr>
          <w:rFonts w:ascii="Bookman Old Style" w:eastAsia="Bookman Old Style" w:hAnsi="Bookman Old Style"/>
          <w:sz w:val="24"/>
        </w:rPr>
        <w:t xml:space="preserve">202. </w:t>
      </w:r>
      <w:r>
        <w:rPr>
          <w:rFonts w:ascii="Bookman Old Style" w:eastAsia="Bookman Old Style" w:hAnsi="Bookman Old Style"/>
          <w:sz w:val="24"/>
        </w:rPr>
        <w:t>godine usvojilo je  Proračun OŠ za 2024. godinu s projekcijama za 2025. i 2026. godinu („Službeni glasnik OŠ“ 8/23</w:t>
      </w:r>
      <w:r w:rsidRPr="00C40169">
        <w:rPr>
          <w:rFonts w:ascii="Bookman Old Style" w:eastAsia="Bookman Old Style" w:hAnsi="Bookman Old Style"/>
          <w:sz w:val="24"/>
        </w:rPr>
        <w:t>).</w:t>
      </w:r>
    </w:p>
    <w:p w14:paraId="4487C938" w14:textId="77777777" w:rsidR="00AA559A" w:rsidRDefault="00AA559A" w:rsidP="00AA559A">
      <w:pPr>
        <w:spacing w:line="6" w:lineRule="exact"/>
        <w:rPr>
          <w:rFonts w:ascii="Times New Roman" w:eastAsia="Times New Roman" w:hAnsi="Times New Roman"/>
        </w:rPr>
      </w:pPr>
    </w:p>
    <w:p w14:paraId="283F54DE" w14:textId="77777777" w:rsidR="00AA559A" w:rsidRPr="00B60B76" w:rsidRDefault="00AA559A" w:rsidP="00AA559A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807F0C">
        <w:rPr>
          <w:rFonts w:ascii="Bookman Old Style" w:eastAsia="Bookman Old Style" w:hAnsi="Bookman Old Style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20A7953A" w14:textId="77777777" w:rsidR="00AA559A" w:rsidRDefault="00AA559A" w:rsidP="00AA559A">
      <w:pPr>
        <w:spacing w:line="287" w:lineRule="exact"/>
        <w:rPr>
          <w:rFonts w:ascii="Times New Roman" w:eastAsia="Times New Roman" w:hAnsi="Times New Roman"/>
        </w:rPr>
      </w:pPr>
    </w:p>
    <w:p w14:paraId="58149DF9" w14:textId="77777777" w:rsidR="00AA559A" w:rsidRDefault="00AA559A" w:rsidP="00AA559A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Izmjenama smo dodali Aktivnosti po svakom projektu kako bi bile vidljive u posebnom dijelu proračuna i prepoznatljive te je izvršen drugačiji raspored prihoda i rashoda za pojedine namjene.</w:t>
      </w:r>
    </w:p>
    <w:p w14:paraId="29FD335F" w14:textId="77777777" w:rsidR="00AA559A" w:rsidRDefault="00AA559A" w:rsidP="00AA559A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</w:p>
    <w:p w14:paraId="71A89C26" w14:textId="544BEB2F" w:rsidR="00AA559A" w:rsidRDefault="00AA559A" w:rsidP="00AA559A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Stoga su predlažene I. izmjene i dopune Proračuna OŠ za 2024. godinu.i usvojene na 25.sjednici OV Općine Šandrovac dana 22.03.2024.g.</w:t>
      </w:r>
    </w:p>
    <w:p w14:paraId="6C7B596F" w14:textId="77777777" w:rsidR="00AA559A" w:rsidRDefault="00AA559A" w:rsidP="00AA559A">
      <w:pPr>
        <w:spacing w:line="293" w:lineRule="exact"/>
        <w:rPr>
          <w:rFonts w:ascii="Times New Roman" w:eastAsia="Times New Roman" w:hAnsi="Times New Roman"/>
        </w:rPr>
      </w:pPr>
    </w:p>
    <w:p w14:paraId="5322EC70" w14:textId="326E5A28" w:rsidR="00AA559A" w:rsidRDefault="00AA559A" w:rsidP="00AA559A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I. izmjenama i dopunama Proračuna OŠ za 2024. godinu, planirani iznos prihoda i primitaka predlaže se u iznosu od 5.662.119,06 €</w:t>
      </w:r>
      <w:r w:rsidRPr="00BF5EB0">
        <w:rPr>
          <w:rFonts w:ascii="Bookman Old Style" w:eastAsia="Bookman Old Style" w:hAnsi="Bookman Old Style"/>
          <w:sz w:val="24"/>
        </w:rPr>
        <w:t xml:space="preserve"> </w:t>
      </w:r>
    </w:p>
    <w:p w14:paraId="7DD55AED" w14:textId="77777777" w:rsidR="00AA559A" w:rsidRDefault="00AA559A" w:rsidP="00AA559A">
      <w:pPr>
        <w:spacing w:line="6" w:lineRule="exact"/>
        <w:rPr>
          <w:rFonts w:ascii="Times New Roman" w:eastAsia="Times New Roman" w:hAnsi="Times New Roman"/>
        </w:rPr>
      </w:pPr>
    </w:p>
    <w:p w14:paraId="7D0E38EB" w14:textId="44FE4924" w:rsidR="00AA559A" w:rsidRDefault="00AA559A" w:rsidP="00AA559A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Iznos rashoda i izdataka planiran I. izmjenama i dopunama proračuna OŠ za 2024. godinu predlaže se u ukupnom iznosu od 5.662.119,06 €</w:t>
      </w:r>
    </w:p>
    <w:p w14:paraId="25AA9545" w14:textId="77777777" w:rsidR="00AA559A" w:rsidRDefault="00AA559A" w:rsidP="00AA559A">
      <w:pPr>
        <w:spacing w:line="284" w:lineRule="exact"/>
        <w:rPr>
          <w:rFonts w:ascii="Times New Roman" w:eastAsia="Times New Roman" w:hAnsi="Times New Roman"/>
        </w:rPr>
      </w:pPr>
      <w:bookmarkStart w:id="0" w:name="page35"/>
      <w:bookmarkEnd w:id="0"/>
    </w:p>
    <w:p w14:paraId="1C2D4253" w14:textId="551FE8C0" w:rsidR="00AA559A" w:rsidRDefault="00AA559A" w:rsidP="00AA559A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Tablica 1: Struktura I. izmjena i dopuna proračuna OŠ za 2024. godinu prema ekonomskoj klasifikaciji:</w:t>
      </w: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AA559A" w14:paraId="2B7B47B9" w14:textId="77777777" w:rsidTr="00574F8F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F561DDB" w14:textId="77777777" w:rsidR="00AA559A" w:rsidRDefault="00AA559A" w:rsidP="00574F8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5C41AC5" w14:textId="77777777" w:rsidR="00AA559A" w:rsidRDefault="00AA559A" w:rsidP="00574F8F">
            <w:pPr>
              <w:spacing w:line="206" w:lineRule="exact"/>
              <w:ind w:left="16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F43EAF4" w14:textId="77777777" w:rsidR="00AA559A" w:rsidRDefault="00AA559A" w:rsidP="00574F8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B99885A" w14:textId="77777777" w:rsidR="00AA559A" w:rsidRDefault="00AA559A" w:rsidP="00574F8F">
            <w:pPr>
              <w:spacing w:line="206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C10CC51" w14:textId="447D567D" w:rsidR="00AA559A" w:rsidRDefault="00AA559A" w:rsidP="00574F8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I. izmjene i</w:t>
            </w:r>
          </w:p>
        </w:tc>
      </w:tr>
      <w:tr w:rsidR="00AA559A" w14:paraId="1E5B628F" w14:textId="77777777" w:rsidTr="00574F8F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37B4745" w14:textId="77777777" w:rsidR="00AA559A" w:rsidRDefault="00AA559A" w:rsidP="00574F8F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1B69EB59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9768189" w14:textId="77777777" w:rsidR="00AA559A" w:rsidRDefault="00AA559A" w:rsidP="00574F8F">
            <w:pPr>
              <w:spacing w:line="209" w:lineRule="exact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2543431" w14:textId="77777777" w:rsidR="00AA559A" w:rsidRDefault="00AA559A" w:rsidP="00574F8F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3632A52" w14:textId="77777777" w:rsidR="00AA559A" w:rsidRDefault="00AA559A" w:rsidP="00574F8F">
            <w:pPr>
              <w:spacing w:line="209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dopune</w:t>
            </w:r>
          </w:p>
        </w:tc>
      </w:tr>
      <w:tr w:rsidR="00AA559A" w14:paraId="35EB6887" w14:textId="77777777" w:rsidTr="00574F8F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2E0C877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4773FC4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1DD6276F" w14:textId="77777777" w:rsidR="00AA559A" w:rsidRDefault="00AA559A" w:rsidP="00574F8F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BB39016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2AB6FC2" w14:textId="77777777" w:rsidR="00AA559A" w:rsidRDefault="00AA559A" w:rsidP="00574F8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AA559A" w14:paraId="3B4E1F04" w14:textId="77777777" w:rsidTr="00574F8F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315D10C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7017036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D3A7999" w14:textId="446DD47B" w:rsidR="00AA559A" w:rsidRDefault="00AA559A" w:rsidP="00574F8F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202</w:t>
            </w:r>
            <w:r w:rsidR="0005537E">
              <w:rPr>
                <w:rFonts w:ascii="Bookman Old Style" w:eastAsia="Bookman Old Style" w:hAnsi="Bookman Old Style"/>
                <w:sz w:val="18"/>
              </w:rPr>
              <w:t>4</w:t>
            </w:r>
            <w:r>
              <w:rPr>
                <w:rFonts w:ascii="Bookman Old Style" w:eastAsia="Bookman Old Style" w:hAnsi="Bookman Old Style"/>
                <w:sz w:val="18"/>
              </w:rPr>
              <w:t>. godinu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7579BFA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707A4E8" w14:textId="1E43938C" w:rsidR="00AA559A" w:rsidRDefault="00AA559A" w:rsidP="00574F8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202</w:t>
            </w:r>
            <w:r w:rsidR="0005537E">
              <w:rPr>
                <w:rFonts w:ascii="Bookman Old Style" w:eastAsia="Bookman Old Style" w:hAnsi="Bookman Old Style"/>
                <w:w w:val="99"/>
                <w:sz w:val="18"/>
              </w:rPr>
              <w:t>4</w:t>
            </w:r>
            <w:r>
              <w:rPr>
                <w:rFonts w:ascii="Bookman Old Style" w:eastAsia="Bookman Old Style" w:hAnsi="Bookman Old Style"/>
                <w:w w:val="99"/>
                <w:sz w:val="18"/>
              </w:rPr>
              <w:t>. godinu</w:t>
            </w:r>
          </w:p>
        </w:tc>
      </w:tr>
      <w:tr w:rsidR="00AA559A" w14:paraId="239EB5E3" w14:textId="77777777" w:rsidTr="00574F8F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8A1E9" w14:textId="77777777" w:rsidR="00AA559A" w:rsidRDefault="00AA559A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w w:val="89"/>
                <w:sz w:val="18"/>
              </w:rPr>
            </w:pPr>
            <w:r>
              <w:rPr>
                <w:rFonts w:ascii="Bookman Old Style" w:eastAsia="Bookman Old Style" w:hAnsi="Bookman Old Style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85018" w14:textId="77777777" w:rsidR="00AA559A" w:rsidRDefault="00AA559A" w:rsidP="00574F8F">
            <w:pPr>
              <w:spacing w:line="201" w:lineRule="exact"/>
              <w:ind w:left="18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58A81" w14:textId="77777777" w:rsidR="00AA559A" w:rsidRDefault="00AA559A" w:rsidP="00574F8F">
            <w:pPr>
              <w:spacing w:line="201" w:lineRule="exact"/>
              <w:ind w:right="6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F2BEA" w14:textId="77777777" w:rsidR="00AA559A" w:rsidRDefault="00AA559A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47A91" w14:textId="77777777" w:rsidR="00AA559A" w:rsidRDefault="00AA559A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</w:tr>
      <w:tr w:rsidR="00AA559A" w14:paraId="2CA166A3" w14:textId="77777777" w:rsidTr="00574F8F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9B8F" w14:textId="77777777" w:rsidR="00AA559A" w:rsidRDefault="00AA559A" w:rsidP="00574F8F">
            <w:pPr>
              <w:spacing w:line="204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08B7A" w14:textId="77777777" w:rsidR="00AA559A" w:rsidRDefault="00AA559A" w:rsidP="00574F8F">
            <w:pPr>
              <w:spacing w:line="204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38894" w14:textId="7D35EEB3" w:rsidR="00AA559A" w:rsidRDefault="0005537E" w:rsidP="00574F8F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4.358.000,00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B9DFC" w14:textId="4C44D8AA" w:rsidR="00AA559A" w:rsidRDefault="0005537E" w:rsidP="00574F8F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1.304.119,06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8AF14" w14:textId="7A608843" w:rsidR="00AA559A" w:rsidRDefault="0005537E" w:rsidP="00574F8F">
            <w:pPr>
              <w:spacing w:line="204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5.662.119,06</w:t>
            </w:r>
          </w:p>
        </w:tc>
      </w:tr>
      <w:tr w:rsidR="00AA559A" w14:paraId="4488BB9B" w14:textId="77777777" w:rsidTr="00574F8F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B42EC" w14:textId="77777777" w:rsidR="00AA559A" w:rsidRDefault="00AA559A" w:rsidP="00574F8F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2B0E" w14:textId="77777777" w:rsidR="00AA559A" w:rsidRDefault="00AA559A" w:rsidP="00574F8F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79153" w14:textId="27D116FB" w:rsidR="00AA559A" w:rsidRDefault="0005537E" w:rsidP="00574F8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4.051.590,00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F03CE" w14:textId="76FC21A1" w:rsidR="00AA559A" w:rsidRDefault="0005537E" w:rsidP="00574F8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1.119.466,00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1C9D4" w14:textId="20A47790" w:rsidR="00AA559A" w:rsidRDefault="0005537E" w:rsidP="00574F8F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5.171.056,00</w:t>
            </w:r>
          </w:p>
        </w:tc>
      </w:tr>
      <w:tr w:rsidR="00AA559A" w14:paraId="6FC5E998" w14:textId="77777777" w:rsidTr="00574F8F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113C" w14:textId="77777777" w:rsidR="00AA559A" w:rsidRDefault="00AA559A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C022A" w14:textId="77777777" w:rsidR="00AA559A" w:rsidRDefault="00AA559A" w:rsidP="00574F8F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D727" w14:textId="78A92070" w:rsidR="00AA559A" w:rsidRDefault="002C238D" w:rsidP="00574F8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270.600,00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9E177" w14:textId="322C8F7A" w:rsidR="00AA559A" w:rsidRDefault="002C238D" w:rsidP="00574F8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B5418" w14:textId="33E8957A" w:rsidR="00AA559A" w:rsidRDefault="002C238D" w:rsidP="00574F8F">
            <w:pPr>
              <w:spacing w:line="201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270.600,00</w:t>
            </w:r>
          </w:p>
        </w:tc>
      </w:tr>
      <w:tr w:rsidR="002C238D" w14:paraId="0CBF5456" w14:textId="77777777" w:rsidTr="00574F8F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E9140" w14:textId="30B54258" w:rsidR="002C238D" w:rsidRDefault="002C238D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70B95" w14:textId="5D989D18" w:rsidR="002C238D" w:rsidRDefault="002C238D" w:rsidP="00574F8F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Višak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429F9" w14:textId="04260BF8" w:rsidR="002C238D" w:rsidRDefault="002C238D" w:rsidP="00574F8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35.810,00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AFCF0" w14:textId="3DD3E633" w:rsidR="002C238D" w:rsidRDefault="002C238D" w:rsidP="00574F8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184.653,06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667F7" w14:textId="2D6C43C4" w:rsidR="002C238D" w:rsidRDefault="002C238D" w:rsidP="00574F8F">
            <w:pPr>
              <w:spacing w:line="201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220.463,06</w:t>
            </w:r>
          </w:p>
        </w:tc>
      </w:tr>
      <w:tr w:rsidR="002C238D" w14:paraId="54624902" w14:textId="77777777" w:rsidTr="00574F8F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53FF" w14:textId="77777777" w:rsidR="002C238D" w:rsidRDefault="002C238D" w:rsidP="002C238D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62723" w14:textId="77777777" w:rsidR="002C238D" w:rsidRDefault="002C238D" w:rsidP="002C238D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8712F" w14:textId="7580B605" w:rsidR="002C238D" w:rsidRPr="00151A37" w:rsidRDefault="002C238D" w:rsidP="002C238D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4.358.000,00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B017F" w14:textId="65D3E0B7" w:rsidR="002C238D" w:rsidRPr="00151A37" w:rsidRDefault="002C238D" w:rsidP="002C238D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1.304.119,06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554C8" w14:textId="0C60B2E9" w:rsidR="002C238D" w:rsidRPr="00151A37" w:rsidRDefault="002C238D" w:rsidP="002C238D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5.662.119,06</w:t>
            </w:r>
          </w:p>
        </w:tc>
      </w:tr>
      <w:tr w:rsidR="00AA559A" w14:paraId="69188ED8" w14:textId="77777777" w:rsidTr="00574F8F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AF16" w14:textId="77777777" w:rsidR="00AA559A" w:rsidRDefault="00AA559A" w:rsidP="00574F8F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4C545" w14:textId="77777777" w:rsidR="00AA559A" w:rsidRDefault="00AA559A" w:rsidP="00574F8F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0BF95" w14:textId="7130184D" w:rsidR="00AA559A" w:rsidRPr="00572A56" w:rsidRDefault="002C238D" w:rsidP="00574F8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3.037.200,00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296F6" w14:textId="753A8C80" w:rsidR="00AA559A" w:rsidRPr="00572A56" w:rsidRDefault="002C238D" w:rsidP="00574F8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114.719,06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6416B" w14:textId="3DD68FDE" w:rsidR="00AA559A" w:rsidRPr="00572A56" w:rsidRDefault="002C238D" w:rsidP="00574F8F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3.151.919,06</w:t>
            </w:r>
          </w:p>
        </w:tc>
      </w:tr>
      <w:tr w:rsidR="00AA559A" w14:paraId="5A3B102A" w14:textId="77777777" w:rsidTr="00574F8F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CE0AA" w14:textId="77777777" w:rsidR="00AA559A" w:rsidRDefault="00AA559A" w:rsidP="00574F8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3BEB0" w14:textId="77777777" w:rsidR="00AA559A" w:rsidRDefault="00AA559A" w:rsidP="00574F8F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73330" w14:textId="02CE3E1B" w:rsidR="002C238D" w:rsidRPr="006C7059" w:rsidRDefault="002C238D" w:rsidP="002C238D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1.290.800,00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39CB1" w14:textId="7A2DC96B" w:rsidR="00AA559A" w:rsidRPr="006C7059" w:rsidRDefault="002C238D" w:rsidP="00574F8F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1.189.400,00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F0DA4" w14:textId="60226451" w:rsidR="00AA559A" w:rsidRPr="006C7059" w:rsidRDefault="002C238D" w:rsidP="00574F8F">
            <w:pPr>
              <w:spacing w:line="201" w:lineRule="exac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2.480.200,00</w:t>
            </w:r>
          </w:p>
        </w:tc>
      </w:tr>
      <w:tr w:rsidR="00AA559A" w14:paraId="7954CAE5" w14:textId="77777777" w:rsidTr="00574F8F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7EEF4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DC5C" w14:textId="77777777" w:rsidR="00AA559A" w:rsidRDefault="00AA559A" w:rsidP="00574F8F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08778" w14:textId="0CCF6DA6" w:rsidR="00AA559A" w:rsidRPr="00DD2AA6" w:rsidRDefault="00AA559A" w:rsidP="00574F8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9DC75" w14:textId="4FA8764E" w:rsidR="00AA559A" w:rsidRPr="00DD2AA6" w:rsidRDefault="00AA559A" w:rsidP="00574F8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7ADA" w14:textId="4867C2C9" w:rsidR="00AA559A" w:rsidRPr="00DD2AA6" w:rsidRDefault="00AA559A" w:rsidP="00574F8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</w:tr>
      <w:tr w:rsidR="00AA559A" w14:paraId="745EBF19" w14:textId="77777777" w:rsidTr="00574F8F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9AE4" w14:textId="77777777" w:rsidR="00AA559A" w:rsidRDefault="00AA559A" w:rsidP="00574F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   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05A8" w14:textId="77777777" w:rsidR="00AA559A" w:rsidRDefault="00AA559A" w:rsidP="00574F8F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Izdaci za otplatu zajma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5EE" w14:textId="05D2E973" w:rsidR="00AA559A" w:rsidRDefault="002C238D" w:rsidP="00574F8F">
            <w:pPr>
              <w:spacing w:line="0" w:lineRule="atLeast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30.000,00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43244" w14:textId="035324DB" w:rsidR="00AA559A" w:rsidRPr="00170F19" w:rsidRDefault="002C238D" w:rsidP="00574F8F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94D7F" w14:textId="3386C950" w:rsidR="00AA559A" w:rsidRDefault="002C238D" w:rsidP="00574F8F">
            <w:pPr>
              <w:spacing w:line="0" w:lineRule="atLeas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30.000,00</w:t>
            </w:r>
          </w:p>
        </w:tc>
      </w:tr>
      <w:tr w:rsidR="00AA559A" w14:paraId="4D4A5024" w14:textId="77777777" w:rsidTr="00574F8F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62A99" w14:textId="77777777" w:rsidR="00AA559A" w:rsidRDefault="00AA559A" w:rsidP="00574F8F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0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D2DFD" w14:textId="54E5CFE9" w:rsidR="00AA559A" w:rsidRDefault="00AA559A" w:rsidP="00574F8F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A06DF" w14:textId="05048FEB" w:rsidR="00AA559A" w:rsidRDefault="00AA559A" w:rsidP="00574F8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6692F" w14:textId="6A9F86D5" w:rsidR="00AA559A" w:rsidRDefault="00AA559A" w:rsidP="00574F8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E178D" w14:textId="408FE060" w:rsidR="00AA559A" w:rsidRDefault="00AA559A" w:rsidP="00574F8F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</w:tbl>
    <w:p w14:paraId="36F15FB4" w14:textId="77777777" w:rsidR="00AA559A" w:rsidRDefault="00AA559A" w:rsidP="00AA559A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64F14212" w14:textId="77777777" w:rsidR="00AA559A" w:rsidRDefault="00AA559A" w:rsidP="00AA559A">
      <w:pPr>
        <w:spacing w:line="237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Ueurima</w:t>
      </w:r>
    </w:p>
    <w:p w14:paraId="1680A9E6" w14:textId="77777777" w:rsidR="00AA559A" w:rsidRDefault="00AA559A" w:rsidP="00AA559A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1028B9C" w14:textId="77777777" w:rsidR="00AA559A" w:rsidRDefault="00AA559A" w:rsidP="00AA559A">
      <w:pPr>
        <w:tabs>
          <w:tab w:val="left" w:pos="2040"/>
        </w:tabs>
      </w:pPr>
    </w:p>
    <w:p w14:paraId="39B2BC36" w14:textId="77777777" w:rsidR="00AA559A" w:rsidRPr="00BC0981" w:rsidRDefault="00AA559A" w:rsidP="00AA559A"/>
    <w:p w14:paraId="18EB239C" w14:textId="77777777" w:rsidR="00AA559A" w:rsidRPr="00BC0981" w:rsidRDefault="00AA559A" w:rsidP="00AA559A"/>
    <w:p w14:paraId="0FC1CFCC" w14:textId="77777777" w:rsidR="00AA559A" w:rsidRPr="00BC0981" w:rsidRDefault="00AA559A" w:rsidP="00AA559A"/>
    <w:p w14:paraId="194D7A76" w14:textId="77777777" w:rsidR="00AA559A" w:rsidRPr="00BC0981" w:rsidRDefault="00AA559A" w:rsidP="00AA559A"/>
    <w:p w14:paraId="4C5FC0EE" w14:textId="77777777" w:rsidR="00AA559A" w:rsidRPr="00BC0981" w:rsidRDefault="00AA559A" w:rsidP="00AA559A"/>
    <w:p w14:paraId="10794FEB" w14:textId="77777777" w:rsidR="00AA559A" w:rsidRPr="00BC0981" w:rsidRDefault="00AA559A" w:rsidP="00AA559A"/>
    <w:p w14:paraId="18FB9B9A" w14:textId="77777777" w:rsidR="00AA559A" w:rsidRPr="00BC0981" w:rsidRDefault="00AA559A" w:rsidP="00AA559A"/>
    <w:p w14:paraId="078D2363" w14:textId="77777777" w:rsidR="00AA559A" w:rsidRPr="00BC0981" w:rsidRDefault="00AA559A" w:rsidP="00AA559A"/>
    <w:p w14:paraId="4C934888" w14:textId="77777777" w:rsidR="00AA559A" w:rsidRPr="00BC0981" w:rsidRDefault="00AA559A" w:rsidP="00AA559A"/>
    <w:p w14:paraId="495272C1" w14:textId="77777777" w:rsidR="00AA559A" w:rsidRPr="00BC0981" w:rsidRDefault="00AA559A" w:rsidP="00AA559A"/>
    <w:p w14:paraId="7B093EC9" w14:textId="77777777" w:rsidR="00AA559A" w:rsidRPr="00BC0981" w:rsidRDefault="00AA559A" w:rsidP="00AA559A"/>
    <w:p w14:paraId="2CBA9BB5" w14:textId="77777777" w:rsidR="00AA559A" w:rsidRPr="00BC0981" w:rsidRDefault="00AA559A" w:rsidP="00AA559A"/>
    <w:p w14:paraId="0DF43DCE" w14:textId="77777777" w:rsidR="00AA559A" w:rsidRDefault="00AA559A" w:rsidP="00AA559A"/>
    <w:p w14:paraId="6DF3D383" w14:textId="77777777" w:rsidR="00AA559A" w:rsidRPr="00BC0981" w:rsidRDefault="00AA559A" w:rsidP="00AA559A"/>
    <w:p w14:paraId="3E0633F6" w14:textId="77777777" w:rsidR="00AA559A" w:rsidRDefault="00AA559A" w:rsidP="00AA559A">
      <w:pPr>
        <w:spacing w:line="0" w:lineRule="atLeast"/>
        <w:ind w:left="10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A.1. PRIHODI POSLOVANJA</w:t>
      </w:r>
    </w:p>
    <w:p w14:paraId="0F044973" w14:textId="77777777" w:rsidR="00AA559A" w:rsidRDefault="00AA559A" w:rsidP="00AA559A">
      <w:pPr>
        <w:spacing w:line="288" w:lineRule="exact"/>
        <w:rPr>
          <w:rFonts w:ascii="Times New Roman" w:eastAsia="Times New Roman" w:hAnsi="Times New Roman"/>
        </w:rPr>
      </w:pPr>
    </w:p>
    <w:p w14:paraId="32827587" w14:textId="77777777" w:rsidR="00AA559A" w:rsidRDefault="00AA559A" w:rsidP="00AA559A">
      <w:pPr>
        <w:spacing w:line="238" w:lineRule="auto"/>
        <w:ind w:right="5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51E39116" w14:textId="77777777" w:rsidR="00AA559A" w:rsidRDefault="00AA559A" w:rsidP="00AA559A">
      <w:pPr>
        <w:spacing w:line="290" w:lineRule="exact"/>
        <w:rPr>
          <w:rFonts w:ascii="Times New Roman" w:eastAsia="Times New Roman" w:hAnsi="Times New Roman"/>
        </w:rPr>
      </w:pPr>
    </w:p>
    <w:p w14:paraId="2241D90D" w14:textId="50873529" w:rsidR="00AA559A" w:rsidRDefault="00AA559A" w:rsidP="00AA559A">
      <w:pPr>
        <w:tabs>
          <w:tab w:val="left" w:pos="1134"/>
        </w:tabs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  Prihodi od poreza </w:t>
      </w:r>
      <w:r>
        <w:rPr>
          <w:rFonts w:ascii="Bookman Old Style" w:eastAsia="Bookman Old Style" w:hAnsi="Bookman Old Style"/>
          <w:sz w:val="24"/>
        </w:rPr>
        <w:t>Prijedlogom I.Izmjena i dopuna proračuna OŠ za 202</w:t>
      </w:r>
      <w:r w:rsidR="002C238D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</w:t>
      </w:r>
      <w:r w:rsidR="002C238D">
        <w:rPr>
          <w:rFonts w:ascii="Bookman Old Style" w:eastAsia="Bookman Old Style" w:hAnsi="Bookman Old Style"/>
          <w:sz w:val="24"/>
        </w:rPr>
        <w:t>nema izmjena</w:t>
      </w:r>
    </w:p>
    <w:p w14:paraId="53309C51" w14:textId="77777777" w:rsidR="00AA559A" w:rsidRDefault="00AA559A" w:rsidP="00AA559A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</w:p>
    <w:p w14:paraId="0AE9AC0A" w14:textId="6A0CE3A7" w:rsidR="00AA559A" w:rsidRDefault="00AA559A" w:rsidP="00AA559A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bCs/>
          <w:sz w:val="24"/>
        </w:rPr>
        <w:t xml:space="preserve">          </w:t>
      </w:r>
      <w:r w:rsidRPr="009F1B7C">
        <w:rPr>
          <w:rFonts w:ascii="Bookman Old Style" w:eastAsia="Bookman Old Style" w:hAnsi="Bookman Old Style"/>
          <w:b/>
          <w:bCs/>
          <w:sz w:val="24"/>
        </w:rPr>
        <w:t xml:space="preserve">Prihod od pomoći </w:t>
      </w:r>
      <w:r>
        <w:rPr>
          <w:rFonts w:ascii="Bookman Old Style" w:eastAsia="Bookman Old Style" w:hAnsi="Bookman Old Style"/>
          <w:sz w:val="24"/>
        </w:rPr>
        <w:t>Prijedlogom I. Izmjena i dopuna proračuna OŠ za 202</w:t>
      </w:r>
      <w:r w:rsidR="002C238D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</w:t>
      </w:r>
      <w:r w:rsidR="002C238D">
        <w:rPr>
          <w:rFonts w:ascii="Bookman Old Style" w:eastAsia="Bookman Old Style" w:hAnsi="Bookman Old Style"/>
          <w:sz w:val="24"/>
        </w:rPr>
        <w:t xml:space="preserve">povećavaju se </w:t>
      </w:r>
      <w:r>
        <w:rPr>
          <w:rFonts w:ascii="Bookman Old Style" w:eastAsia="Bookman Old Style" w:hAnsi="Bookman Old Style"/>
          <w:sz w:val="24"/>
        </w:rPr>
        <w:t xml:space="preserve">u iznosu od </w:t>
      </w:r>
      <w:r w:rsidR="002C238D">
        <w:rPr>
          <w:rFonts w:ascii="Bookman Old Style" w:eastAsia="Bookman Old Style" w:hAnsi="Bookman Old Style"/>
          <w:sz w:val="24"/>
        </w:rPr>
        <w:t>1.119.466,00</w:t>
      </w:r>
      <w:r>
        <w:rPr>
          <w:rFonts w:ascii="Bookman Old Style" w:eastAsia="Bookman Old Style" w:hAnsi="Bookman Old Style"/>
          <w:sz w:val="24"/>
        </w:rPr>
        <w:t xml:space="preserve"> € i iznose </w:t>
      </w:r>
      <w:r w:rsidR="002C238D">
        <w:rPr>
          <w:rFonts w:ascii="Bookman Old Style" w:eastAsia="Bookman Old Style" w:hAnsi="Bookman Old Style"/>
          <w:sz w:val="24"/>
        </w:rPr>
        <w:t>3.830.146,00</w:t>
      </w:r>
      <w:r>
        <w:rPr>
          <w:rFonts w:ascii="Bookman Old Style" w:eastAsia="Bookman Old Style" w:hAnsi="Bookman Old Style"/>
          <w:sz w:val="24"/>
        </w:rPr>
        <w:t xml:space="preserve"> €.</w:t>
      </w:r>
    </w:p>
    <w:p w14:paraId="40F0ED2F" w14:textId="3846D5D7" w:rsidR="002C238D" w:rsidRDefault="002C238D" w:rsidP="00AA559A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Izmjene se odnose na sljedeće :</w:t>
      </w:r>
    </w:p>
    <w:p w14:paraId="12840D9D" w14:textId="71CAC2EC" w:rsidR="002C238D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</w:t>
      </w:r>
      <w:r w:rsidR="002C238D">
        <w:rPr>
          <w:rFonts w:ascii="Bookman Old Style" w:eastAsia="Bookman Old Style" w:hAnsi="Bookman Old Style"/>
          <w:sz w:val="24"/>
        </w:rPr>
        <w:t>-</w:t>
      </w:r>
      <w:r>
        <w:rPr>
          <w:rFonts w:ascii="Bookman Old Style" w:eastAsia="Bookman Old Style" w:hAnsi="Bookman Old Style"/>
          <w:sz w:val="24"/>
        </w:rPr>
        <w:t xml:space="preserve">     </w:t>
      </w:r>
      <w:r w:rsidR="002C238D">
        <w:rPr>
          <w:rFonts w:ascii="Bookman Old Style" w:eastAsia="Bookman Old Style" w:hAnsi="Bookman Old Style"/>
          <w:sz w:val="24"/>
        </w:rPr>
        <w:t>50.000,00€ Kapitalne potpore SDU za obnovu i stambeno zbrinjavanje</w:t>
      </w:r>
    </w:p>
    <w:p w14:paraId="19B9E3F8" w14:textId="7780F37E" w:rsidR="002C238D" w:rsidRDefault="002C238D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+1.065.000,00</w:t>
      </w:r>
      <w:r w:rsidR="00A215BA">
        <w:rPr>
          <w:rFonts w:ascii="Bookman Old Style" w:eastAsia="Bookman Old Style" w:hAnsi="Bookman Old Style"/>
          <w:sz w:val="24"/>
        </w:rPr>
        <w:t xml:space="preserve"> € Kapitalne pomoći iz Državnog proračuna – Klizište</w:t>
      </w:r>
    </w:p>
    <w:p w14:paraId="001370D0" w14:textId="19335725" w:rsidR="00A215BA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       7.066,00 € Fond za zaštitu okoliša ( kontejneri i kante)</w:t>
      </w:r>
    </w:p>
    <w:p w14:paraId="1375C773" w14:textId="1CBD4B4D" w:rsidR="00A215BA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     50.000,00 € MRRiFEU (NC Zagrebačka ul.)</w:t>
      </w:r>
    </w:p>
    <w:p w14:paraId="58CA307C" w14:textId="317ADBE7" w:rsidR="00A215BA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     50.000,00 € MPU gradit.i drž.imovine (groblje Šandrovac)</w:t>
      </w:r>
    </w:p>
    <w:p w14:paraId="76BBCEBA" w14:textId="78592DBB" w:rsidR="00A215BA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       6.000,00 € MRRiFEU (rekonstr.Lovačka kuća Ravneš)</w:t>
      </w:r>
    </w:p>
    <w:p w14:paraId="77B8AC6C" w14:textId="44F7BE11" w:rsidR="00A215BA" w:rsidRDefault="00A215BA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+1.022.400,00 € APPRRR-EU ( CESTE)</w:t>
      </w:r>
    </w:p>
    <w:p w14:paraId="0AA48F55" w14:textId="1100577D" w:rsidR="00A215BA" w:rsidRDefault="00830EC6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-   980.000,00 € NPO-Fondovi EU </w:t>
      </w:r>
    </w:p>
    <w:p w14:paraId="209E4FF6" w14:textId="504A7FDA" w:rsidR="00830EC6" w:rsidRDefault="00830EC6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-     10.000,00 € LAG- za rekonstrukciju projekata </w:t>
      </w:r>
    </w:p>
    <w:p w14:paraId="06430235" w14:textId="2173151F" w:rsidR="00830EC6" w:rsidRPr="002C238D" w:rsidRDefault="00830EC6" w:rsidP="002C238D">
      <w:pPr>
        <w:pStyle w:val="Odlomakpopisa"/>
        <w:numPr>
          <w:ilvl w:val="0"/>
          <w:numId w:val="15"/>
        </w:num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-     41.000,00 € Min.RR i FEU- za ceste </w:t>
      </w:r>
    </w:p>
    <w:p w14:paraId="4179C297" w14:textId="77777777" w:rsidR="00AA559A" w:rsidRDefault="00AA559A" w:rsidP="00AA559A">
      <w:pPr>
        <w:spacing w:line="298" w:lineRule="exact"/>
        <w:rPr>
          <w:rFonts w:ascii="Times New Roman" w:eastAsia="Times New Roman" w:hAnsi="Times New Roman"/>
        </w:rPr>
      </w:pPr>
      <w:bookmarkStart w:id="1" w:name="page36"/>
      <w:bookmarkEnd w:id="1"/>
    </w:p>
    <w:p w14:paraId="460E416E" w14:textId="19164B7A" w:rsidR="00AA559A" w:rsidRPr="00830EC6" w:rsidRDefault="00AA559A" w:rsidP="00830EC6">
      <w:pPr>
        <w:spacing w:line="239" w:lineRule="auto"/>
        <w:ind w:left="567"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</w:t>
      </w:r>
      <w:r w:rsidR="00830EC6">
        <w:rPr>
          <w:rFonts w:ascii="Bookman Old Style" w:eastAsia="Bookman Old Style" w:hAnsi="Bookman Old Style"/>
          <w:b/>
          <w:sz w:val="24"/>
        </w:rPr>
        <w:t xml:space="preserve">  </w:t>
      </w:r>
      <w:r>
        <w:rPr>
          <w:rFonts w:ascii="Bookman Old Style" w:eastAsia="Bookman Old Style" w:hAnsi="Bookman Old Style"/>
          <w:b/>
          <w:sz w:val="24"/>
        </w:rPr>
        <w:t xml:space="preserve">  Prihodi od imovine</w:t>
      </w:r>
      <w:r w:rsidR="00830EC6">
        <w:rPr>
          <w:rFonts w:ascii="Bookman Old Style" w:eastAsia="Bookman Old Style" w:hAnsi="Bookman Old Style"/>
          <w:b/>
          <w:sz w:val="24"/>
        </w:rPr>
        <w:t>-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 w:rsidR="00830EC6">
        <w:rPr>
          <w:rFonts w:ascii="Bookman Old Style" w:eastAsia="Bookman Old Style" w:hAnsi="Bookman Old Style"/>
          <w:sz w:val="24"/>
        </w:rPr>
        <w:t>nema izmjena</w:t>
      </w:r>
    </w:p>
    <w:p w14:paraId="6AE49FB7" w14:textId="77777777" w:rsidR="003768C0" w:rsidRDefault="003768C0" w:rsidP="00AA559A">
      <w:pPr>
        <w:spacing w:line="239" w:lineRule="auto"/>
        <w:ind w:left="567" w:right="600" w:firstLine="540"/>
        <w:jc w:val="both"/>
        <w:rPr>
          <w:rFonts w:ascii="Bookman Old Style" w:eastAsia="Bookman Old Style" w:hAnsi="Bookman Old Style"/>
          <w:b/>
          <w:sz w:val="24"/>
        </w:rPr>
      </w:pPr>
    </w:p>
    <w:p w14:paraId="2BF0FBF1" w14:textId="5D719EC4" w:rsidR="00AA559A" w:rsidRDefault="00AA559A" w:rsidP="00AA559A">
      <w:pPr>
        <w:spacing w:line="239" w:lineRule="auto"/>
        <w:ind w:left="567" w:right="600" w:firstLine="54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Prihodi od administrativnih pristojbi, pristojbi po posebnim </w:t>
      </w:r>
    </w:p>
    <w:p w14:paraId="6EC5FF7D" w14:textId="075A3A46" w:rsidR="00AA559A" w:rsidRDefault="00AA559A" w:rsidP="00830EC6">
      <w:pPr>
        <w:spacing w:line="239" w:lineRule="auto"/>
        <w:ind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propisima i naknada</w:t>
      </w:r>
      <w:r w:rsidR="00830EC6">
        <w:rPr>
          <w:rFonts w:ascii="Bookman Old Style" w:eastAsia="Bookman Old Style" w:hAnsi="Bookman Old Style"/>
          <w:b/>
          <w:sz w:val="24"/>
        </w:rPr>
        <w:t>-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 w:rsidR="00830EC6">
        <w:rPr>
          <w:rFonts w:ascii="Bookman Old Style" w:eastAsia="Bookman Old Style" w:hAnsi="Bookman Old Style"/>
          <w:sz w:val="24"/>
        </w:rPr>
        <w:t>nema izmjena</w:t>
      </w:r>
    </w:p>
    <w:p w14:paraId="4D6F449A" w14:textId="77777777" w:rsidR="003768C0" w:rsidRDefault="00830EC6" w:rsidP="00830EC6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</w:t>
      </w:r>
    </w:p>
    <w:p w14:paraId="18B3E100" w14:textId="1C721915" w:rsidR="00830EC6" w:rsidRDefault="003768C0" w:rsidP="003768C0">
      <w:pPr>
        <w:spacing w:line="239" w:lineRule="auto"/>
        <w:ind w:right="600" w:firstLine="720"/>
        <w:jc w:val="both"/>
        <w:rPr>
          <w:rFonts w:ascii="Bookman Old Style" w:eastAsia="Bookman Old Style" w:hAnsi="Bookman Old Style"/>
          <w:sz w:val="24"/>
        </w:rPr>
      </w:pPr>
      <w:r>
        <w:rPr>
          <w:rFonts w:ascii="Times New Roman" w:eastAsia="Times New Roman" w:hAnsi="Times New Roman"/>
        </w:rPr>
        <w:t xml:space="preserve">    </w:t>
      </w:r>
      <w:r w:rsidR="00830EC6">
        <w:rPr>
          <w:rFonts w:ascii="Times New Roman" w:eastAsia="Times New Roman" w:hAnsi="Times New Roman"/>
        </w:rPr>
        <w:t xml:space="preserve">  </w:t>
      </w:r>
      <w:r w:rsidR="00830EC6">
        <w:rPr>
          <w:rFonts w:ascii="Bookman Old Style" w:eastAsia="Bookman Old Style" w:hAnsi="Bookman Old Style"/>
          <w:b/>
          <w:sz w:val="24"/>
        </w:rPr>
        <w:t xml:space="preserve">Prihodi od prodaje proizvoda i roba te pruženih usluga - </w:t>
      </w:r>
      <w:r w:rsidR="00830EC6">
        <w:rPr>
          <w:rFonts w:ascii="Bookman Old Style" w:eastAsia="Bookman Old Style" w:hAnsi="Bookman Old Style"/>
          <w:sz w:val="24"/>
        </w:rPr>
        <w:t>nema izmjena</w:t>
      </w:r>
    </w:p>
    <w:p w14:paraId="042FE6AE" w14:textId="77777777" w:rsidR="003768C0" w:rsidRDefault="00830EC6" w:rsidP="00830EC6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</w:p>
    <w:p w14:paraId="2D90C065" w14:textId="37E5EA21" w:rsidR="00830EC6" w:rsidRDefault="003768C0" w:rsidP="00830EC6">
      <w:pPr>
        <w:spacing w:line="239" w:lineRule="auto"/>
        <w:ind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Times New Roman" w:eastAsia="Times New Roman" w:hAnsi="Times New Roman"/>
        </w:rPr>
        <w:t xml:space="preserve">                  </w:t>
      </w:r>
      <w:r w:rsidR="00830EC6">
        <w:rPr>
          <w:rFonts w:ascii="Times New Roman" w:eastAsia="Times New Roman" w:hAnsi="Times New Roman"/>
        </w:rPr>
        <w:t xml:space="preserve"> </w:t>
      </w:r>
      <w:r w:rsidR="00830EC6">
        <w:rPr>
          <w:rFonts w:ascii="Bookman Old Style" w:eastAsia="Bookman Old Style" w:hAnsi="Bookman Old Style"/>
          <w:b/>
          <w:sz w:val="24"/>
        </w:rPr>
        <w:t xml:space="preserve">Prihodi iz nadležnog proračuna i od HZZO-a - </w:t>
      </w:r>
      <w:r w:rsidR="00830EC6">
        <w:rPr>
          <w:rFonts w:ascii="Bookman Old Style" w:eastAsia="Bookman Old Style" w:hAnsi="Bookman Old Style"/>
          <w:sz w:val="24"/>
        </w:rPr>
        <w:t>nema izmjena</w:t>
      </w:r>
    </w:p>
    <w:p w14:paraId="3E0CFB73" w14:textId="77777777" w:rsidR="003768C0" w:rsidRDefault="00830EC6" w:rsidP="00830EC6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</w:p>
    <w:p w14:paraId="52F47233" w14:textId="6F291E6F" w:rsidR="00830EC6" w:rsidRDefault="003768C0" w:rsidP="00830EC6">
      <w:pPr>
        <w:spacing w:line="239" w:lineRule="auto"/>
        <w:ind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Times New Roman" w:eastAsia="Times New Roman" w:hAnsi="Times New Roman"/>
        </w:rPr>
        <w:t xml:space="preserve">                 </w:t>
      </w:r>
      <w:r w:rsidR="00830EC6">
        <w:rPr>
          <w:rFonts w:ascii="Times New Roman" w:eastAsia="Times New Roman" w:hAnsi="Times New Roman"/>
        </w:rPr>
        <w:t xml:space="preserve"> </w:t>
      </w:r>
      <w:r w:rsidR="00830EC6">
        <w:rPr>
          <w:rFonts w:ascii="Bookman Old Style" w:eastAsia="Bookman Old Style" w:hAnsi="Bookman Old Style"/>
          <w:b/>
          <w:sz w:val="24"/>
        </w:rPr>
        <w:t xml:space="preserve">Prihodi od kazni, upravne mjere i ostali prihodi - </w:t>
      </w:r>
      <w:r w:rsidR="00830EC6">
        <w:rPr>
          <w:rFonts w:ascii="Bookman Old Style" w:eastAsia="Bookman Old Style" w:hAnsi="Bookman Old Style"/>
          <w:sz w:val="24"/>
        </w:rPr>
        <w:t>nema izmjena</w:t>
      </w:r>
    </w:p>
    <w:p w14:paraId="3534B9CC" w14:textId="06CDF781" w:rsidR="00830EC6" w:rsidRDefault="00830EC6" w:rsidP="00830EC6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3CE75A58" w14:textId="77777777" w:rsidR="00AA559A" w:rsidRDefault="00AA559A" w:rsidP="00AA559A">
      <w:pPr>
        <w:spacing w:line="283" w:lineRule="exact"/>
        <w:rPr>
          <w:rFonts w:ascii="Times New Roman" w:eastAsia="Times New Roman" w:hAnsi="Times New Roman"/>
        </w:rPr>
      </w:pPr>
      <w:bookmarkStart w:id="2" w:name="page37"/>
      <w:bookmarkEnd w:id="2"/>
    </w:p>
    <w:p w14:paraId="1281A63B" w14:textId="77777777" w:rsidR="00AA559A" w:rsidRDefault="00AA559A" w:rsidP="00AA559A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</w:p>
    <w:p w14:paraId="12D2EB1F" w14:textId="77777777" w:rsidR="00AA559A" w:rsidRDefault="00AA559A" w:rsidP="00AA559A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A.2. PRIHODI OD PRODAJE NEFINANCIJSKE IMOVINE</w:t>
      </w:r>
    </w:p>
    <w:p w14:paraId="4092B4E4" w14:textId="77777777" w:rsidR="00AA559A" w:rsidRDefault="00AA559A" w:rsidP="00AA559A">
      <w:pPr>
        <w:spacing w:line="288" w:lineRule="exact"/>
        <w:rPr>
          <w:rFonts w:ascii="Times New Roman" w:eastAsia="Times New Roman" w:hAnsi="Times New Roman"/>
        </w:rPr>
      </w:pPr>
    </w:p>
    <w:p w14:paraId="5732643F" w14:textId="77777777" w:rsidR="00AA559A" w:rsidRDefault="00AA559A" w:rsidP="00AA559A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</w:p>
    <w:p w14:paraId="08099297" w14:textId="3B82D084" w:rsidR="00AA559A" w:rsidRDefault="00AA559A" w:rsidP="00FF1F6D">
      <w:pPr>
        <w:spacing w:line="239" w:lineRule="auto"/>
        <w:ind w:left="567" w:firstLine="540"/>
        <w:jc w:val="both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t>I. izmjena</w:t>
      </w:r>
      <w:r w:rsidR="00FF1F6D">
        <w:rPr>
          <w:rFonts w:ascii="Bookman Old Style" w:eastAsia="Bookman Old Style" w:hAnsi="Bookman Old Style"/>
          <w:sz w:val="24"/>
        </w:rPr>
        <w:t>ma</w:t>
      </w:r>
      <w:r>
        <w:rPr>
          <w:rFonts w:ascii="Bookman Old Style" w:eastAsia="Bookman Old Style" w:hAnsi="Bookman Old Style"/>
          <w:sz w:val="24"/>
        </w:rPr>
        <w:t xml:space="preserve"> i dopuna</w:t>
      </w:r>
      <w:r w:rsidR="00FF1F6D">
        <w:rPr>
          <w:rFonts w:ascii="Bookman Old Style" w:eastAsia="Bookman Old Style" w:hAnsi="Bookman Old Style"/>
          <w:sz w:val="24"/>
        </w:rPr>
        <w:t>ma</w:t>
      </w:r>
      <w:r>
        <w:rPr>
          <w:rFonts w:ascii="Bookman Old Style" w:eastAsia="Bookman Old Style" w:hAnsi="Bookman Old Style"/>
          <w:sz w:val="24"/>
        </w:rPr>
        <w:t xml:space="preserve"> proračuna OŠ za 202</w:t>
      </w:r>
      <w:r w:rsidR="00FF1F6D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prihodi od prodaje nefinancijske imovine </w:t>
      </w:r>
      <w:r w:rsidR="00FF1F6D">
        <w:rPr>
          <w:rFonts w:ascii="Bookman Old Style" w:eastAsia="Bookman Old Style" w:hAnsi="Bookman Old Style"/>
          <w:sz w:val="24"/>
        </w:rPr>
        <w:t>ne ne mijenjaju.</w:t>
      </w:r>
    </w:p>
    <w:p w14:paraId="724962F9" w14:textId="77777777" w:rsidR="00AA559A" w:rsidRDefault="00AA559A" w:rsidP="00AA559A">
      <w:pPr>
        <w:spacing w:line="239" w:lineRule="auto"/>
        <w:ind w:left="567" w:firstLine="540"/>
        <w:jc w:val="both"/>
        <w:rPr>
          <w:rFonts w:ascii="Times New Roman" w:eastAsia="Times New Roman" w:hAnsi="Times New Roman"/>
        </w:rPr>
      </w:pPr>
    </w:p>
    <w:p w14:paraId="6011ACC5" w14:textId="77777777" w:rsidR="003768C0" w:rsidRDefault="003768C0" w:rsidP="00AA559A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</w:p>
    <w:p w14:paraId="0466EC89" w14:textId="17818D2D" w:rsidR="00AA559A" w:rsidRDefault="00AA559A" w:rsidP="00AA559A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B. RASHODI PRORAČUNA</w:t>
      </w:r>
    </w:p>
    <w:p w14:paraId="7B8D03D4" w14:textId="77777777" w:rsidR="00AA559A" w:rsidRDefault="00AA559A" w:rsidP="00AA559A">
      <w:pPr>
        <w:spacing w:line="285" w:lineRule="exact"/>
        <w:rPr>
          <w:rFonts w:ascii="Times New Roman" w:eastAsia="Times New Roman" w:hAnsi="Times New Roman"/>
        </w:rPr>
      </w:pPr>
    </w:p>
    <w:p w14:paraId="6BD8E7D4" w14:textId="77777777" w:rsidR="00AA559A" w:rsidRDefault="00AA559A" w:rsidP="00AA559A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  </w:t>
      </w:r>
    </w:p>
    <w:p w14:paraId="7B42AE1E" w14:textId="6C2305BB" w:rsidR="00AA559A" w:rsidRPr="00254685" w:rsidRDefault="00AA559A" w:rsidP="00AA559A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I.</w:t>
      </w:r>
      <w:r w:rsidRPr="00254685">
        <w:rPr>
          <w:rFonts w:ascii="Bookman Old Style" w:eastAsia="Bookman Old Style" w:hAnsi="Bookman Old Style"/>
          <w:sz w:val="24"/>
        </w:rPr>
        <w:t xml:space="preserve">izmjenama i dopunama proračuna </w:t>
      </w:r>
      <w:r>
        <w:rPr>
          <w:rFonts w:ascii="Bookman Old Style" w:eastAsia="Bookman Old Style" w:hAnsi="Bookman Old Style"/>
          <w:sz w:val="24"/>
        </w:rPr>
        <w:t>OŠ</w:t>
      </w:r>
      <w:r w:rsidRPr="00254685">
        <w:rPr>
          <w:rFonts w:ascii="Bookman Old Style" w:eastAsia="Bookman Old Style" w:hAnsi="Bookman Old Style"/>
          <w:sz w:val="24"/>
        </w:rPr>
        <w:t xml:space="preserve"> za 202</w:t>
      </w:r>
      <w:r w:rsidR="00FF1F6D">
        <w:rPr>
          <w:rFonts w:ascii="Bookman Old Style" w:eastAsia="Bookman Old Style" w:hAnsi="Bookman Old Style"/>
          <w:sz w:val="24"/>
        </w:rPr>
        <w:t>4</w:t>
      </w:r>
      <w:r w:rsidRPr="00254685">
        <w:rPr>
          <w:rFonts w:ascii="Bookman Old Style" w:eastAsia="Bookman Old Style" w:hAnsi="Bookman Old Style"/>
          <w:sz w:val="24"/>
        </w:rPr>
        <w:t xml:space="preserve">. godinu </w:t>
      </w:r>
      <w:r w:rsidR="00FF1F6D">
        <w:rPr>
          <w:rFonts w:ascii="Bookman Old Style" w:eastAsia="Bookman Old Style" w:hAnsi="Bookman Old Style"/>
          <w:sz w:val="24"/>
        </w:rPr>
        <w:t>povećavaju se</w:t>
      </w:r>
      <w:r w:rsidRPr="00254685">
        <w:rPr>
          <w:rFonts w:ascii="Bookman Old Style" w:eastAsia="Bookman Old Style" w:hAnsi="Bookman Old Style"/>
          <w:sz w:val="24"/>
        </w:rPr>
        <w:t xml:space="preserve"> rashod</w:t>
      </w:r>
      <w:r w:rsidR="00FF1F6D">
        <w:rPr>
          <w:rFonts w:ascii="Bookman Old Style" w:eastAsia="Bookman Old Style" w:hAnsi="Bookman Old Style"/>
          <w:sz w:val="24"/>
        </w:rPr>
        <w:t>i</w:t>
      </w:r>
      <w:r w:rsidR="00F346DF">
        <w:rPr>
          <w:rFonts w:ascii="Bookman Old Style" w:eastAsia="Bookman Old Style" w:hAnsi="Bookman Old Style"/>
          <w:sz w:val="24"/>
        </w:rPr>
        <w:t xml:space="preserve"> poslovanja za 1.114.719,06 € te iznose 3.151.919,06</w:t>
      </w:r>
      <w:r>
        <w:rPr>
          <w:rFonts w:ascii="Bookman Old Style" w:eastAsia="Bookman Old Style" w:hAnsi="Bookman Old Style"/>
          <w:sz w:val="24"/>
        </w:rPr>
        <w:t xml:space="preserve"> €.</w:t>
      </w:r>
    </w:p>
    <w:p w14:paraId="481EA9B6" w14:textId="2AD732DA" w:rsidR="00AA559A" w:rsidRDefault="00AA559A" w:rsidP="00AA559A">
      <w:pPr>
        <w:spacing w:line="239" w:lineRule="auto"/>
        <w:ind w:left="20" w:firstLine="40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Ukupno rashodi proračuna planiraju se u iznosu od </w:t>
      </w:r>
      <w:r w:rsidR="00F346DF">
        <w:rPr>
          <w:rFonts w:ascii="Bookman Old Style" w:eastAsia="Bookman Old Style" w:hAnsi="Bookman Old Style"/>
          <w:sz w:val="24"/>
        </w:rPr>
        <w:t>5.662.119,06</w:t>
      </w:r>
      <w:r>
        <w:rPr>
          <w:rFonts w:ascii="Bookman Old Style" w:eastAsia="Bookman Old Style" w:hAnsi="Bookman Old Style"/>
          <w:sz w:val="24"/>
        </w:rPr>
        <w:t xml:space="preserve"> €</w:t>
      </w:r>
      <w:r w:rsidRPr="00BF5EB0">
        <w:rPr>
          <w:rFonts w:ascii="Bookman Old Style" w:eastAsia="Bookman Old Style" w:hAnsi="Bookman Old Style"/>
          <w:sz w:val="24"/>
        </w:rPr>
        <w:t xml:space="preserve"> </w:t>
      </w:r>
    </w:p>
    <w:p w14:paraId="5B618BD9" w14:textId="77777777" w:rsidR="00AA559A" w:rsidRDefault="00AA559A" w:rsidP="00AA559A">
      <w:pPr>
        <w:tabs>
          <w:tab w:val="left" w:pos="1001"/>
        </w:tabs>
        <w:spacing w:line="239" w:lineRule="auto"/>
        <w:ind w:left="567"/>
        <w:jc w:val="both"/>
        <w:rPr>
          <w:rFonts w:ascii="Bookman Old Style" w:eastAsia="Bookman Old Style" w:hAnsi="Bookman Old Style"/>
          <w:sz w:val="24"/>
        </w:rPr>
      </w:pPr>
    </w:p>
    <w:p w14:paraId="483EF0C7" w14:textId="77777777" w:rsidR="00AA559A" w:rsidRDefault="00AA559A" w:rsidP="00AA559A">
      <w:pPr>
        <w:spacing w:line="281" w:lineRule="exact"/>
        <w:rPr>
          <w:rFonts w:ascii="Bookman Old Style" w:eastAsia="Bookman Old Style" w:hAnsi="Bookman Old Style"/>
          <w:sz w:val="24"/>
        </w:rPr>
      </w:pPr>
    </w:p>
    <w:p w14:paraId="31A7E02E" w14:textId="77777777" w:rsidR="00AA559A" w:rsidRPr="00FF224D" w:rsidRDefault="00AA559A" w:rsidP="00AA559A">
      <w:pPr>
        <w:widowControl/>
        <w:numPr>
          <w:ilvl w:val="0"/>
          <w:numId w:val="11"/>
        </w:numPr>
        <w:tabs>
          <w:tab w:val="left" w:pos="569"/>
        </w:tabs>
        <w:autoSpaceDE/>
        <w:autoSpaceDN/>
        <w:spacing w:line="0" w:lineRule="atLeast"/>
        <w:ind w:left="136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POSLOVANJA</w:t>
      </w:r>
    </w:p>
    <w:p w14:paraId="10500F0B" w14:textId="77777777" w:rsidR="00AA559A" w:rsidRDefault="00AA559A" w:rsidP="00AA559A">
      <w:pPr>
        <w:widowControl/>
        <w:tabs>
          <w:tab w:val="left" w:pos="569"/>
        </w:tabs>
        <w:autoSpaceDE/>
        <w:autoSpaceDN/>
        <w:spacing w:line="0" w:lineRule="atLeast"/>
        <w:ind w:left="1360"/>
        <w:rPr>
          <w:rFonts w:ascii="Bookman Old Style" w:eastAsia="Bookman Old Style" w:hAnsi="Bookman Old Style"/>
          <w:sz w:val="24"/>
        </w:rPr>
      </w:pPr>
    </w:p>
    <w:p w14:paraId="6A5DD3AA" w14:textId="77777777" w:rsidR="00AA559A" w:rsidRDefault="00AA559A" w:rsidP="00AA559A">
      <w:pPr>
        <w:spacing w:line="282" w:lineRule="exact"/>
        <w:rPr>
          <w:rFonts w:ascii="Bookman Old Style" w:eastAsia="Bookman Old Style" w:hAnsi="Bookman Old Style"/>
          <w:sz w:val="24"/>
        </w:rPr>
      </w:pPr>
    </w:p>
    <w:p w14:paraId="2C8E0337" w14:textId="1CC6AB97" w:rsidR="00AA559A" w:rsidRDefault="00AA559A" w:rsidP="00AA559A">
      <w:pPr>
        <w:spacing w:line="0" w:lineRule="atLeast"/>
        <w:ind w:left="569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I. izmjena i dopuna proračuna iznosi uvećanja/umanjenja te</w:t>
      </w:r>
    </w:p>
    <w:p w14:paraId="5F1E2261" w14:textId="77777777" w:rsidR="00AA559A" w:rsidRDefault="00AA559A" w:rsidP="00AA559A">
      <w:pPr>
        <w:spacing w:line="0" w:lineRule="atLeast"/>
        <w:ind w:left="426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obrazloženja promjene iznosa pojedinih vrsta rashoda je slijedeće:</w:t>
      </w:r>
    </w:p>
    <w:p w14:paraId="2219D56E" w14:textId="77777777" w:rsidR="00AA559A" w:rsidRDefault="00AA559A" w:rsidP="00AA559A">
      <w:pPr>
        <w:spacing w:line="285" w:lineRule="exact"/>
        <w:rPr>
          <w:rFonts w:ascii="Times New Roman" w:eastAsia="Times New Roman" w:hAnsi="Times New Roman"/>
        </w:rPr>
      </w:pPr>
    </w:p>
    <w:p w14:paraId="541DAFE8" w14:textId="77777777" w:rsidR="00AA559A" w:rsidRDefault="00AA559A" w:rsidP="00AA559A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b/>
          <w:sz w:val="24"/>
        </w:rPr>
      </w:pPr>
    </w:p>
    <w:p w14:paraId="11F2340C" w14:textId="550652FA" w:rsidR="00AA559A" w:rsidRDefault="00AA559A" w:rsidP="00AA559A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Rashodi za zaposlene </w:t>
      </w:r>
      <w:r>
        <w:rPr>
          <w:rFonts w:ascii="Bookman Old Style" w:eastAsia="Bookman Old Style" w:hAnsi="Bookman Old Style"/>
          <w:sz w:val="24"/>
        </w:rPr>
        <w:t>povećavaju se za 1.</w:t>
      </w:r>
      <w:r w:rsidR="00F346DF">
        <w:rPr>
          <w:rFonts w:ascii="Bookman Old Style" w:eastAsia="Bookman Old Style" w:hAnsi="Bookman Old Style"/>
          <w:sz w:val="24"/>
        </w:rPr>
        <w:t xml:space="preserve">000,00 </w:t>
      </w:r>
      <w:r>
        <w:rPr>
          <w:rFonts w:ascii="Bookman Old Style" w:eastAsia="Bookman Old Style" w:hAnsi="Bookman Old Style"/>
          <w:sz w:val="24"/>
        </w:rPr>
        <w:t xml:space="preserve">€ te se planiraju u iznosu od </w:t>
      </w:r>
      <w:r w:rsidR="00F346DF">
        <w:rPr>
          <w:rFonts w:ascii="Bookman Old Style" w:eastAsia="Bookman Old Style" w:hAnsi="Bookman Old Style"/>
          <w:sz w:val="24"/>
        </w:rPr>
        <w:t>543.950,00</w:t>
      </w:r>
      <w:r>
        <w:rPr>
          <w:rFonts w:ascii="Bookman Old Style" w:eastAsia="Bookman Old Style" w:hAnsi="Bookman Old Style"/>
          <w:sz w:val="24"/>
        </w:rPr>
        <w:t xml:space="preserve">€. Povećanje se odnosi na rashode za </w:t>
      </w:r>
      <w:r w:rsidR="00F346DF">
        <w:rPr>
          <w:rFonts w:ascii="Bookman Old Style" w:eastAsia="Bookman Old Style" w:hAnsi="Bookman Old Style"/>
          <w:sz w:val="24"/>
        </w:rPr>
        <w:t>Dnevne obroke općine</w:t>
      </w:r>
      <w:r>
        <w:rPr>
          <w:rFonts w:ascii="Bookman Old Style" w:eastAsia="Bookman Old Style" w:hAnsi="Bookman Old Style"/>
          <w:sz w:val="24"/>
        </w:rPr>
        <w:t>.</w:t>
      </w:r>
    </w:p>
    <w:p w14:paraId="13C35EE5" w14:textId="77777777" w:rsidR="00AA559A" w:rsidRDefault="00AA559A" w:rsidP="00AA559A">
      <w:pPr>
        <w:spacing w:line="290" w:lineRule="exact"/>
        <w:rPr>
          <w:rFonts w:ascii="Times New Roman" w:eastAsia="Times New Roman" w:hAnsi="Times New Roman"/>
        </w:rPr>
      </w:pPr>
    </w:p>
    <w:p w14:paraId="491C22F3" w14:textId="77777777" w:rsidR="00AA559A" w:rsidRDefault="00AA559A" w:rsidP="00AA559A">
      <w:pPr>
        <w:spacing w:line="237" w:lineRule="auto"/>
        <w:ind w:left="567" w:firstLine="540"/>
        <w:rPr>
          <w:rFonts w:ascii="Bookman Old Style" w:eastAsia="Bookman Old Style" w:hAnsi="Bookman Old Style"/>
          <w:b/>
          <w:sz w:val="24"/>
        </w:rPr>
      </w:pPr>
    </w:p>
    <w:p w14:paraId="5775A11D" w14:textId="329E4B4D" w:rsidR="00AA559A" w:rsidRDefault="00AA559A" w:rsidP="00AA559A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Materijalni rashodi </w:t>
      </w:r>
      <w:r>
        <w:rPr>
          <w:rFonts w:ascii="Bookman Old Style" w:eastAsia="Bookman Old Style" w:hAnsi="Bookman Old Style"/>
          <w:sz w:val="24"/>
        </w:rPr>
        <w:t xml:space="preserve">se u ukupnom iznosu povećavaju za iznos </w:t>
      </w:r>
      <w:r w:rsidR="00F346DF">
        <w:rPr>
          <w:rFonts w:ascii="Bookman Old Style" w:eastAsia="Bookman Old Style" w:hAnsi="Bookman Old Style"/>
          <w:sz w:val="24"/>
        </w:rPr>
        <w:t>106.319,06</w:t>
      </w:r>
      <w:r>
        <w:rPr>
          <w:rFonts w:ascii="Bookman Old Style" w:eastAsia="Bookman Old Style" w:hAnsi="Bookman Old Style"/>
          <w:sz w:val="24"/>
        </w:rPr>
        <w:t xml:space="preserve">€ te se planiraju u iznosu od </w:t>
      </w:r>
      <w:r w:rsidR="00F346DF">
        <w:rPr>
          <w:rFonts w:ascii="Bookman Old Style" w:eastAsia="Bookman Old Style" w:hAnsi="Bookman Old Style"/>
          <w:sz w:val="24"/>
        </w:rPr>
        <w:t>2.260.119,06</w:t>
      </w:r>
      <w:r>
        <w:rPr>
          <w:rFonts w:ascii="Bookman Old Style" w:eastAsia="Bookman Old Style" w:hAnsi="Bookman Old Style"/>
          <w:sz w:val="24"/>
        </w:rPr>
        <w:t>€.</w:t>
      </w:r>
    </w:p>
    <w:p w14:paraId="56B2B165" w14:textId="77777777" w:rsidR="00AA559A" w:rsidRPr="00283D15" w:rsidRDefault="00AA559A" w:rsidP="00AA559A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</w:p>
    <w:p w14:paraId="204C640F" w14:textId="77777777" w:rsidR="00AA559A" w:rsidRDefault="00AA559A" w:rsidP="00AA559A">
      <w:pPr>
        <w:spacing w:line="9" w:lineRule="exact"/>
        <w:rPr>
          <w:rFonts w:ascii="Times New Roman" w:eastAsia="Times New Roman" w:hAnsi="Times New Roman"/>
        </w:rPr>
      </w:pPr>
    </w:p>
    <w:p w14:paraId="2DA74A4C" w14:textId="78236DCA" w:rsidR="00AA559A" w:rsidRPr="00283D15" w:rsidRDefault="00AA559A" w:rsidP="00AA559A">
      <w:pPr>
        <w:pStyle w:val="Odlomakpopisa"/>
        <w:widowControl/>
        <w:numPr>
          <w:ilvl w:val="0"/>
          <w:numId w:val="14"/>
        </w:numPr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756C6A">
        <w:rPr>
          <w:rFonts w:ascii="Bookman Old Style" w:eastAsia="Bookman Old Style" w:hAnsi="Bookman Old Style"/>
          <w:sz w:val="24"/>
          <w:u w:val="single"/>
        </w:rPr>
        <w:t>naknade troškova zaposlenima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–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povećavaju se u iznosu od </w:t>
      </w:r>
      <w:r w:rsidR="00F346DF">
        <w:rPr>
          <w:rFonts w:ascii="Bookman Old Style" w:eastAsia="Bookman Old Style" w:hAnsi="Bookman Old Style"/>
          <w:sz w:val="24"/>
        </w:rPr>
        <w:t>1.350,00</w:t>
      </w:r>
      <w:r>
        <w:rPr>
          <w:rFonts w:ascii="Bookman Old Style" w:eastAsia="Bookman Old Style" w:hAnsi="Bookman Old Style"/>
          <w:sz w:val="24"/>
        </w:rPr>
        <w:t xml:space="preserve">€ </w:t>
      </w:r>
      <w:r w:rsidRPr="00756C6A">
        <w:rPr>
          <w:rFonts w:ascii="Bookman Old Style" w:eastAsia="Bookman Old Style" w:hAnsi="Bookman Old Style"/>
          <w:sz w:val="24"/>
        </w:rPr>
        <w:t xml:space="preserve">i </w:t>
      </w:r>
    </w:p>
    <w:p w14:paraId="05DA1DF4" w14:textId="781D8E8D" w:rsidR="00AA559A" w:rsidRDefault="00AA559A" w:rsidP="00AA559A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>planiraju se u iznosu od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F346DF">
        <w:rPr>
          <w:rFonts w:ascii="Bookman Old Style" w:eastAsia="Bookman Old Style" w:hAnsi="Bookman Old Style"/>
          <w:sz w:val="24"/>
        </w:rPr>
        <w:t>21.730,00</w:t>
      </w:r>
      <w:r>
        <w:rPr>
          <w:rFonts w:ascii="Bookman Old Style" w:eastAsia="Bookman Old Style" w:hAnsi="Bookman Old Style"/>
          <w:sz w:val="24"/>
        </w:rPr>
        <w:t>€</w:t>
      </w:r>
      <w:r w:rsidR="00F346DF">
        <w:rPr>
          <w:rFonts w:ascii="Bookman Old Style" w:eastAsia="Bookman Old Style" w:hAnsi="Bookman Old Style"/>
          <w:sz w:val="24"/>
        </w:rPr>
        <w:t xml:space="preserve"> ( nakn.za korištenje os. Auta u službene svrhe)</w:t>
      </w:r>
    </w:p>
    <w:p w14:paraId="1BBBD30A" w14:textId="77777777" w:rsidR="00AA559A" w:rsidRPr="00283D15" w:rsidRDefault="00AA559A" w:rsidP="00AA559A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14:paraId="0F9BDF5B" w14:textId="77777777" w:rsidR="00AA559A" w:rsidRDefault="00AA559A" w:rsidP="00AA559A">
      <w:pPr>
        <w:spacing w:line="6" w:lineRule="exact"/>
        <w:rPr>
          <w:rFonts w:ascii="Times New Roman" w:eastAsia="Times New Roman" w:hAnsi="Times New Roman"/>
        </w:rPr>
      </w:pPr>
    </w:p>
    <w:p w14:paraId="62904C57" w14:textId="3AB3B940" w:rsidR="00AA559A" w:rsidRPr="00F346DF" w:rsidRDefault="00AA559A" w:rsidP="00AA559A">
      <w:pPr>
        <w:pStyle w:val="Odlomakpopisa"/>
        <w:widowControl/>
        <w:numPr>
          <w:ilvl w:val="0"/>
          <w:numId w:val="12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materijal i energiju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–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  <w:r w:rsidR="00F346DF">
        <w:rPr>
          <w:rFonts w:ascii="Bookman Old Style" w:eastAsia="Bookman Old Style" w:hAnsi="Bookman Old Style"/>
          <w:sz w:val="24"/>
        </w:rPr>
        <w:t>nema izmjena</w:t>
      </w:r>
    </w:p>
    <w:p w14:paraId="54CD8763" w14:textId="77777777" w:rsidR="00AA559A" w:rsidRDefault="00AA559A" w:rsidP="00AA559A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6BCFBC60" w14:textId="08AA3AF3" w:rsidR="00AA559A" w:rsidRDefault="00AA559A" w:rsidP="00AA559A">
      <w:pPr>
        <w:pStyle w:val="Odlomakpopisa"/>
        <w:widowControl/>
        <w:numPr>
          <w:ilvl w:val="0"/>
          <w:numId w:val="12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usluge</w:t>
      </w:r>
      <w:r w:rsidRPr="00283D15">
        <w:rPr>
          <w:rFonts w:ascii="Bookman Old Style" w:eastAsia="Bookman Old Style" w:hAnsi="Bookman Old Style"/>
          <w:sz w:val="24"/>
        </w:rPr>
        <w:t xml:space="preserve"> – povećavaju se za </w:t>
      </w:r>
      <w:r w:rsidR="00F346DF">
        <w:rPr>
          <w:rFonts w:ascii="Bookman Old Style" w:eastAsia="Bookman Old Style" w:hAnsi="Bookman Old Style"/>
          <w:sz w:val="24"/>
        </w:rPr>
        <w:t>104.969,06</w:t>
      </w:r>
      <w:r>
        <w:rPr>
          <w:rFonts w:ascii="Bookman Old Style" w:eastAsia="Bookman Old Style" w:hAnsi="Bookman Old Style"/>
          <w:sz w:val="24"/>
        </w:rPr>
        <w:t>€</w:t>
      </w:r>
      <w:r w:rsidRPr="00283D15">
        <w:rPr>
          <w:rFonts w:ascii="Bookman Old Style" w:eastAsia="Bookman Old Style" w:hAnsi="Bookman Old Style"/>
          <w:sz w:val="24"/>
        </w:rPr>
        <w:t xml:space="preserve"> i planiraju se</w:t>
      </w:r>
      <w:r>
        <w:rPr>
          <w:rFonts w:ascii="Bookman Old Style" w:eastAsia="Bookman Old Style" w:hAnsi="Bookman Old Style"/>
          <w:sz w:val="24"/>
        </w:rPr>
        <w:t xml:space="preserve"> </w:t>
      </w:r>
      <w:r w:rsidRPr="00283D15">
        <w:rPr>
          <w:rFonts w:ascii="Bookman Old Style" w:eastAsia="Bookman Old Style" w:hAnsi="Bookman Old Style"/>
          <w:sz w:val="24"/>
        </w:rPr>
        <w:t xml:space="preserve">u iznosu od </w:t>
      </w:r>
    </w:p>
    <w:p w14:paraId="1B7A9FCB" w14:textId="0EC7E2F8" w:rsidR="00AA559A" w:rsidRDefault="00AA559A" w:rsidP="00AA559A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1.</w:t>
      </w:r>
      <w:r w:rsidR="00F346DF">
        <w:rPr>
          <w:rFonts w:ascii="Bookman Old Style" w:eastAsia="Bookman Old Style" w:hAnsi="Bookman Old Style"/>
          <w:sz w:val="24"/>
        </w:rPr>
        <w:t>830.639,06</w:t>
      </w:r>
      <w:r>
        <w:rPr>
          <w:rFonts w:ascii="Bookman Old Style" w:eastAsia="Bookman Old Style" w:hAnsi="Bookman Old Style"/>
          <w:sz w:val="24"/>
        </w:rPr>
        <w:t>€</w:t>
      </w:r>
      <w:r w:rsidR="00F346DF">
        <w:rPr>
          <w:rFonts w:ascii="Bookman Old Style" w:eastAsia="Bookman Old Style" w:hAnsi="Bookman Old Style"/>
          <w:sz w:val="24"/>
        </w:rPr>
        <w:t>( usl.:tek.i inv.održ.objekata, tek.održ.polj.puteva i promidžba)</w:t>
      </w:r>
    </w:p>
    <w:p w14:paraId="738EFAF3" w14:textId="77777777" w:rsidR="00AA559A" w:rsidRPr="009133CE" w:rsidRDefault="00AA559A" w:rsidP="00F346DF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Times New Roman" w:eastAsia="Times New Roman" w:hAnsi="Times New Roman"/>
          <w:sz w:val="24"/>
        </w:rPr>
      </w:pPr>
    </w:p>
    <w:p w14:paraId="4F3E40FA" w14:textId="77777777" w:rsidR="00AA559A" w:rsidRDefault="00AA559A" w:rsidP="00AA559A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FA189C2" w14:textId="5ED4FF6F" w:rsidR="00AA559A" w:rsidRPr="00283D15" w:rsidRDefault="00AA559A" w:rsidP="00A84558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39" w:lineRule="auto"/>
        <w:ind w:left="851" w:hanging="289"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ostali nespomenuti rashodi poslovanja</w:t>
      </w:r>
      <w:r w:rsidRPr="00283D15">
        <w:rPr>
          <w:rFonts w:ascii="Bookman Old Style" w:eastAsia="Bookman Old Style" w:hAnsi="Bookman Old Style"/>
          <w:sz w:val="24"/>
        </w:rPr>
        <w:t xml:space="preserve"> – </w:t>
      </w:r>
      <w:r w:rsidR="00A84558">
        <w:rPr>
          <w:rFonts w:ascii="Bookman Old Style" w:eastAsia="Bookman Old Style" w:hAnsi="Bookman Old Style"/>
          <w:sz w:val="24"/>
        </w:rPr>
        <w:t>nema izmjena</w:t>
      </w:r>
    </w:p>
    <w:p w14:paraId="532EB80F" w14:textId="77777777" w:rsidR="00AA559A" w:rsidRDefault="00AA559A" w:rsidP="00AA559A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4257F675" w14:textId="77777777" w:rsidR="00AA559A" w:rsidRPr="00327CF6" w:rsidRDefault="00AA559A" w:rsidP="00AA559A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4396CCA2" w14:textId="77777777" w:rsidR="00AA559A" w:rsidRDefault="00AA559A" w:rsidP="00AA559A">
      <w:pPr>
        <w:spacing w:line="239" w:lineRule="auto"/>
        <w:ind w:left="851"/>
        <w:jc w:val="both"/>
        <w:rPr>
          <w:rFonts w:ascii="Bookman Old Style" w:eastAsia="Bookman Old Style" w:hAnsi="Bookman Old Style"/>
          <w:b/>
          <w:sz w:val="24"/>
        </w:rPr>
      </w:pPr>
    </w:p>
    <w:p w14:paraId="0B352C6F" w14:textId="6B43B140" w:rsidR="00AA559A" w:rsidRDefault="00AA559A" w:rsidP="00AA559A">
      <w:pPr>
        <w:spacing w:line="239" w:lineRule="auto"/>
        <w:ind w:left="851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Financijski rashodi </w:t>
      </w:r>
      <w:r w:rsidR="00A84558">
        <w:rPr>
          <w:rFonts w:ascii="Bookman Old Style" w:eastAsia="Bookman Old Style" w:hAnsi="Bookman Old Style"/>
          <w:sz w:val="24"/>
        </w:rPr>
        <w:t>-nema izmjena</w:t>
      </w:r>
      <w:r>
        <w:rPr>
          <w:rFonts w:ascii="Bookman Old Style" w:eastAsia="Bookman Old Style" w:hAnsi="Bookman Old Style"/>
          <w:sz w:val="24"/>
        </w:rPr>
        <w:t>.</w:t>
      </w:r>
    </w:p>
    <w:p w14:paraId="11F6600A" w14:textId="77777777" w:rsidR="00AA559A" w:rsidRDefault="00AA559A" w:rsidP="00AA559A">
      <w:pPr>
        <w:spacing w:line="287" w:lineRule="exact"/>
        <w:rPr>
          <w:rFonts w:ascii="Times New Roman" w:eastAsia="Times New Roman" w:hAnsi="Times New Roman"/>
        </w:rPr>
      </w:pPr>
    </w:p>
    <w:p w14:paraId="33CF1E93" w14:textId="77777777" w:rsidR="00AA559A" w:rsidRDefault="00AA559A" w:rsidP="00AA559A">
      <w:pPr>
        <w:spacing w:line="239" w:lineRule="auto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</w:t>
      </w:r>
    </w:p>
    <w:p w14:paraId="2BD4B70F" w14:textId="77777777" w:rsidR="00AA559A" w:rsidRDefault="00AA559A" w:rsidP="00AA559A">
      <w:pPr>
        <w:spacing w:line="239" w:lineRule="auto"/>
        <w:jc w:val="both"/>
        <w:rPr>
          <w:rFonts w:ascii="Bookman Old Style" w:eastAsia="Bookman Old Style" w:hAnsi="Bookman Old Style"/>
          <w:b/>
          <w:sz w:val="24"/>
        </w:rPr>
      </w:pPr>
    </w:p>
    <w:p w14:paraId="1A7F8322" w14:textId="152B419E" w:rsidR="00AA559A" w:rsidRDefault="00A84558" w:rsidP="00AA559A">
      <w:pPr>
        <w:spacing w:line="239" w:lineRule="auto"/>
        <w:ind w:firstLine="569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</w:t>
      </w:r>
      <w:r w:rsidR="00AA559A">
        <w:rPr>
          <w:rFonts w:ascii="Bookman Old Style" w:eastAsia="Bookman Old Style" w:hAnsi="Bookman Old Style"/>
          <w:b/>
          <w:sz w:val="24"/>
        </w:rPr>
        <w:t xml:space="preserve"> Subvencije </w:t>
      </w:r>
      <w:r>
        <w:rPr>
          <w:rFonts w:ascii="Bookman Old Style" w:eastAsia="Bookman Old Style" w:hAnsi="Bookman Old Style"/>
          <w:sz w:val="24"/>
        </w:rPr>
        <w:t>-nema izmjena</w:t>
      </w:r>
    </w:p>
    <w:p w14:paraId="28D66A2C" w14:textId="77777777" w:rsidR="00AA559A" w:rsidRDefault="00AA559A" w:rsidP="00AA559A">
      <w:pPr>
        <w:spacing w:line="287" w:lineRule="exact"/>
        <w:rPr>
          <w:rFonts w:ascii="Times New Roman" w:eastAsia="Times New Roman" w:hAnsi="Times New Roman"/>
        </w:rPr>
      </w:pPr>
    </w:p>
    <w:p w14:paraId="44B3E403" w14:textId="2D58F682" w:rsidR="00AA559A" w:rsidRDefault="00AA559A" w:rsidP="00AA559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Pomoći dane u inozemstvo i unutar općeg proračuna </w:t>
      </w:r>
      <w:r w:rsidR="00A84558">
        <w:rPr>
          <w:rFonts w:ascii="Bookman Old Style" w:eastAsia="Bookman Old Style" w:hAnsi="Bookman Old Style"/>
          <w:sz w:val="24"/>
        </w:rPr>
        <w:t>-nema izmjena</w:t>
      </w:r>
    </w:p>
    <w:p w14:paraId="443F329D" w14:textId="77777777" w:rsidR="00AA559A" w:rsidRDefault="00AA559A" w:rsidP="00AA559A">
      <w:pPr>
        <w:spacing w:line="287" w:lineRule="exact"/>
        <w:rPr>
          <w:rFonts w:ascii="Times New Roman" w:eastAsia="Times New Roman" w:hAnsi="Times New Roman"/>
        </w:rPr>
      </w:pPr>
    </w:p>
    <w:p w14:paraId="47857D9D" w14:textId="466125CC" w:rsidR="00AA559A" w:rsidRPr="00991908" w:rsidRDefault="00A84558" w:rsidP="00AA559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</w:t>
      </w:r>
      <w:r w:rsidR="00AA559A">
        <w:rPr>
          <w:rFonts w:ascii="Bookman Old Style" w:eastAsia="Bookman Old Style" w:hAnsi="Bookman Old Style"/>
          <w:b/>
          <w:sz w:val="24"/>
        </w:rPr>
        <w:t xml:space="preserve">Naknade građanima i kućanstvima na temelju osiguranja i druge naknade </w:t>
      </w:r>
      <w:r w:rsidR="00AA559A">
        <w:rPr>
          <w:rFonts w:ascii="Bookman Old Style" w:eastAsia="Bookman Old Style" w:hAnsi="Bookman Old Style"/>
          <w:sz w:val="24"/>
        </w:rPr>
        <w:t>Prijedlogom V. Izmjena i dopuna proračuna OŠ za 202</w:t>
      </w:r>
      <w:r>
        <w:rPr>
          <w:rFonts w:ascii="Bookman Old Style" w:eastAsia="Bookman Old Style" w:hAnsi="Bookman Old Style"/>
          <w:sz w:val="24"/>
        </w:rPr>
        <w:t>4</w:t>
      </w:r>
      <w:r w:rsidR="00AA559A">
        <w:rPr>
          <w:rFonts w:ascii="Bookman Old Style" w:eastAsia="Bookman Old Style" w:hAnsi="Bookman Old Style"/>
          <w:sz w:val="24"/>
        </w:rPr>
        <w:t xml:space="preserve">. godinu </w:t>
      </w:r>
      <w:r>
        <w:rPr>
          <w:rFonts w:ascii="Bookman Old Style" w:eastAsia="Bookman Old Style" w:hAnsi="Bookman Old Style"/>
          <w:sz w:val="24"/>
        </w:rPr>
        <w:t xml:space="preserve">povećavaju se </w:t>
      </w:r>
      <w:r w:rsidR="00AA559A">
        <w:rPr>
          <w:rFonts w:ascii="Bookman Old Style" w:eastAsia="Bookman Old Style" w:hAnsi="Bookman Old Style"/>
          <w:sz w:val="24"/>
        </w:rPr>
        <w:t xml:space="preserve"> u iznosu od </w:t>
      </w:r>
      <w:r>
        <w:rPr>
          <w:rFonts w:ascii="Bookman Old Style" w:eastAsia="Bookman Old Style" w:hAnsi="Bookman Old Style"/>
          <w:sz w:val="24"/>
        </w:rPr>
        <w:t>5.000,00</w:t>
      </w:r>
      <w:r w:rsidR="00AA559A">
        <w:rPr>
          <w:rFonts w:ascii="Bookman Old Style" w:eastAsia="Bookman Old Style" w:hAnsi="Bookman Old Style"/>
          <w:sz w:val="24"/>
        </w:rPr>
        <w:t xml:space="preserve"> € i planiraju se u iznosu od </w:t>
      </w:r>
      <w:r>
        <w:rPr>
          <w:rFonts w:ascii="Bookman Old Style" w:eastAsia="Bookman Old Style" w:hAnsi="Bookman Old Style"/>
          <w:sz w:val="24"/>
        </w:rPr>
        <w:t>53.700</w:t>
      </w:r>
      <w:r w:rsidR="00AA559A">
        <w:rPr>
          <w:rFonts w:ascii="Bookman Old Style" w:eastAsia="Bookman Old Style" w:hAnsi="Bookman Old Style"/>
          <w:sz w:val="24"/>
        </w:rPr>
        <w:t>.€</w:t>
      </w:r>
      <w:r>
        <w:rPr>
          <w:rFonts w:ascii="Bookman Old Style" w:eastAsia="Bookman Old Style" w:hAnsi="Bookman Old Style"/>
          <w:sz w:val="24"/>
        </w:rPr>
        <w:t xml:space="preserve"> (pomoć obiteljima )</w:t>
      </w:r>
    </w:p>
    <w:p w14:paraId="6730BBEF" w14:textId="77777777" w:rsidR="00AA559A" w:rsidRDefault="00AA559A" w:rsidP="00AA559A">
      <w:pPr>
        <w:spacing w:line="332" w:lineRule="exact"/>
        <w:rPr>
          <w:rFonts w:ascii="Times New Roman" w:eastAsia="Times New Roman" w:hAnsi="Times New Roman"/>
        </w:rPr>
      </w:pPr>
    </w:p>
    <w:p w14:paraId="53A6C01A" w14:textId="43B0BE06" w:rsidR="00AA559A" w:rsidRDefault="00A84558" w:rsidP="00A84558">
      <w:pPr>
        <w:spacing w:line="239" w:lineRule="auto"/>
        <w:ind w:left="600" w:right="1000"/>
        <w:jc w:val="both"/>
        <w:rPr>
          <w:rFonts w:ascii="Bookman Old Style" w:eastAsia="Bookman Old Style" w:hAnsi="Bookman Old Style"/>
          <w:sz w:val="24"/>
        </w:rPr>
      </w:pPr>
      <w:bookmarkStart w:id="3" w:name="page39"/>
      <w:bookmarkEnd w:id="3"/>
      <w:r>
        <w:rPr>
          <w:rFonts w:ascii="Bookman Old Style" w:eastAsia="Bookman Old Style" w:hAnsi="Bookman Old Style"/>
          <w:b/>
          <w:sz w:val="24"/>
        </w:rPr>
        <w:t xml:space="preserve">  </w:t>
      </w:r>
      <w:r w:rsidR="00AA559A" w:rsidRPr="00B20E0C">
        <w:rPr>
          <w:rFonts w:ascii="Bookman Old Style" w:eastAsia="Bookman Old Style" w:hAnsi="Bookman Old Style"/>
          <w:b/>
          <w:sz w:val="24"/>
        </w:rPr>
        <w:t xml:space="preserve">Ostali rashodi </w:t>
      </w:r>
      <w:r w:rsidR="00AA559A">
        <w:rPr>
          <w:rFonts w:ascii="Bookman Old Style" w:eastAsia="Bookman Old Style" w:hAnsi="Bookman Old Style"/>
          <w:sz w:val="24"/>
        </w:rPr>
        <w:t xml:space="preserve">povećavaju se </w:t>
      </w:r>
      <w:r w:rsidR="00AA559A" w:rsidRPr="00B20E0C">
        <w:rPr>
          <w:rFonts w:ascii="Bookman Old Style" w:eastAsia="Bookman Old Style" w:hAnsi="Bookman Old Style"/>
          <w:sz w:val="24"/>
        </w:rPr>
        <w:t xml:space="preserve">za </w:t>
      </w:r>
      <w:r>
        <w:rPr>
          <w:rFonts w:ascii="Bookman Old Style" w:eastAsia="Bookman Old Style" w:hAnsi="Bookman Old Style"/>
          <w:sz w:val="24"/>
        </w:rPr>
        <w:t>2.400,00</w:t>
      </w:r>
      <w:r w:rsidR="00AA559A">
        <w:rPr>
          <w:rFonts w:ascii="Bookman Old Style" w:eastAsia="Bookman Old Style" w:hAnsi="Bookman Old Style"/>
          <w:sz w:val="24"/>
        </w:rPr>
        <w:t xml:space="preserve">€ </w:t>
      </w:r>
      <w:r w:rsidR="00AA559A" w:rsidRPr="00B20E0C">
        <w:rPr>
          <w:rFonts w:ascii="Bookman Old Style" w:eastAsia="Bookman Old Style" w:hAnsi="Bookman Old Style"/>
          <w:sz w:val="24"/>
        </w:rPr>
        <w:t>i planiraju se u iznosu od</w:t>
      </w:r>
      <w:r w:rsidR="00AA559A">
        <w:rPr>
          <w:rFonts w:ascii="Bookman Old Style" w:eastAsia="Bookman Old Style" w:hAnsi="Bookman Old Style"/>
          <w:b/>
          <w:sz w:val="24"/>
        </w:rPr>
        <w:t xml:space="preserve"> </w:t>
      </w:r>
      <w:r>
        <w:rPr>
          <w:rFonts w:ascii="Bookman Old Style" w:eastAsia="Bookman Old Style" w:hAnsi="Bookman Old Style"/>
          <w:bCs/>
          <w:sz w:val="24"/>
        </w:rPr>
        <w:t>105.000,00</w:t>
      </w:r>
      <w:r w:rsidR="00AA559A" w:rsidRPr="0006733F">
        <w:rPr>
          <w:rFonts w:ascii="Bookman Old Style" w:eastAsia="Bookman Old Style" w:hAnsi="Bookman Old Style"/>
          <w:bCs/>
          <w:sz w:val="24"/>
        </w:rPr>
        <w:t>€.</w:t>
      </w:r>
      <w:r>
        <w:rPr>
          <w:rFonts w:ascii="Bookman Old Style" w:eastAsia="Bookman Old Style" w:hAnsi="Bookman Old Style"/>
          <w:bCs/>
          <w:sz w:val="24"/>
        </w:rPr>
        <w:t xml:space="preserve"> (Savjet mladih i Vijeće srpske nac.manjine)</w:t>
      </w:r>
    </w:p>
    <w:p w14:paraId="3F247E16" w14:textId="77777777" w:rsidR="00AA559A" w:rsidRDefault="00AA559A" w:rsidP="00AA559A">
      <w:pPr>
        <w:spacing w:line="283" w:lineRule="exact"/>
        <w:rPr>
          <w:rFonts w:ascii="Times New Roman" w:eastAsia="Times New Roman" w:hAnsi="Times New Roman"/>
        </w:rPr>
      </w:pPr>
    </w:p>
    <w:p w14:paraId="7605E742" w14:textId="77777777" w:rsidR="00AA559A" w:rsidRDefault="00AA559A" w:rsidP="00AA559A">
      <w:pPr>
        <w:spacing w:line="283" w:lineRule="exact"/>
        <w:rPr>
          <w:rFonts w:ascii="Times New Roman" w:eastAsia="Times New Roman" w:hAnsi="Times New Roman"/>
        </w:rPr>
      </w:pPr>
    </w:p>
    <w:p w14:paraId="5B85C3F0" w14:textId="77777777" w:rsidR="00AA559A" w:rsidRDefault="00AA559A" w:rsidP="00AA559A">
      <w:pPr>
        <w:widowControl/>
        <w:numPr>
          <w:ilvl w:val="0"/>
          <w:numId w:val="13"/>
        </w:numPr>
        <w:tabs>
          <w:tab w:val="left" w:pos="1140"/>
        </w:tabs>
        <w:autoSpaceDE/>
        <w:autoSpaceDN/>
        <w:spacing w:line="0" w:lineRule="atLeast"/>
        <w:ind w:left="1140" w:hanging="362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ZA NABAVU NEFINANCIJSKE IMOVINE</w:t>
      </w:r>
    </w:p>
    <w:p w14:paraId="35BABCDC" w14:textId="77777777" w:rsidR="00AA559A" w:rsidRDefault="00AA559A" w:rsidP="00AA559A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57EC0243" w14:textId="6DBDB890" w:rsidR="00AA559A" w:rsidRDefault="00AA559A" w:rsidP="00AA559A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Rashodi za nabavu proizvedene dugotrajne imovine I</w:t>
      </w:r>
      <w:r w:rsidR="00A84558">
        <w:rPr>
          <w:rFonts w:ascii="Bookman Old Style" w:eastAsia="Bookman Old Style" w:hAnsi="Bookman Old Style"/>
          <w:sz w:val="24"/>
        </w:rPr>
        <w:t>.</w:t>
      </w:r>
      <w:r>
        <w:rPr>
          <w:rFonts w:ascii="Bookman Old Style" w:eastAsia="Bookman Old Style" w:hAnsi="Bookman Old Style"/>
          <w:sz w:val="24"/>
        </w:rPr>
        <w:t xml:space="preserve"> izmjena</w:t>
      </w:r>
      <w:r w:rsidR="00A84558">
        <w:rPr>
          <w:rFonts w:ascii="Bookman Old Style" w:eastAsia="Bookman Old Style" w:hAnsi="Bookman Old Style"/>
          <w:sz w:val="24"/>
        </w:rPr>
        <w:t>ma</w:t>
      </w:r>
      <w:r>
        <w:rPr>
          <w:rFonts w:ascii="Bookman Old Style" w:eastAsia="Bookman Old Style" w:hAnsi="Bookman Old Style"/>
          <w:sz w:val="24"/>
        </w:rPr>
        <w:t xml:space="preserve"> i dopuna</w:t>
      </w:r>
      <w:r w:rsidR="00A84558">
        <w:rPr>
          <w:rFonts w:ascii="Bookman Old Style" w:eastAsia="Bookman Old Style" w:hAnsi="Bookman Old Style"/>
          <w:sz w:val="24"/>
        </w:rPr>
        <w:t>ma</w:t>
      </w:r>
      <w:r>
        <w:rPr>
          <w:rFonts w:ascii="Bookman Old Style" w:eastAsia="Bookman Old Style" w:hAnsi="Bookman Old Style"/>
          <w:sz w:val="24"/>
        </w:rPr>
        <w:t xml:space="preserve"> proračuna OŠ za 202</w:t>
      </w:r>
      <w:r w:rsidR="00A84558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</w:t>
      </w:r>
      <w:r w:rsidR="00A84558">
        <w:rPr>
          <w:rFonts w:ascii="Bookman Old Style" w:eastAsia="Bookman Old Style" w:hAnsi="Bookman Old Style"/>
          <w:sz w:val="24"/>
        </w:rPr>
        <w:t xml:space="preserve">povećavaju se </w:t>
      </w:r>
      <w:r>
        <w:rPr>
          <w:rFonts w:ascii="Bookman Old Style" w:eastAsia="Bookman Old Style" w:hAnsi="Bookman Old Style"/>
          <w:sz w:val="24"/>
        </w:rPr>
        <w:t xml:space="preserve">za </w:t>
      </w:r>
      <w:r w:rsidR="00A84558">
        <w:rPr>
          <w:rFonts w:ascii="Bookman Old Style" w:eastAsia="Bookman Old Style" w:hAnsi="Bookman Old Style"/>
          <w:sz w:val="24"/>
        </w:rPr>
        <w:t>1.189.400,00</w:t>
      </w:r>
      <w:r>
        <w:rPr>
          <w:rFonts w:ascii="Bookman Old Style" w:eastAsia="Bookman Old Style" w:hAnsi="Bookman Old Style"/>
          <w:sz w:val="24"/>
        </w:rPr>
        <w:t xml:space="preserve">€ te se planiraju u iznosu od </w:t>
      </w:r>
      <w:r w:rsidR="00A84558">
        <w:rPr>
          <w:rFonts w:ascii="Bookman Old Style" w:eastAsia="Bookman Old Style" w:hAnsi="Bookman Old Style"/>
          <w:sz w:val="24"/>
        </w:rPr>
        <w:t>2.480.200,00</w:t>
      </w:r>
      <w:r>
        <w:rPr>
          <w:rFonts w:ascii="Bookman Old Style" w:eastAsia="Bookman Old Style" w:hAnsi="Bookman Old Style"/>
          <w:sz w:val="24"/>
        </w:rPr>
        <w:t xml:space="preserve"> €.</w:t>
      </w:r>
    </w:p>
    <w:p w14:paraId="141FA2FA" w14:textId="77777777" w:rsidR="00AA559A" w:rsidRDefault="00AA559A" w:rsidP="00AA559A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</w:p>
    <w:p w14:paraId="1CBC141C" w14:textId="459E2A35" w:rsidR="00AA559A" w:rsidRDefault="00AA559A" w:rsidP="00AA559A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Izmjene se odnose na </w:t>
      </w:r>
      <w:r w:rsidR="00A84558">
        <w:rPr>
          <w:rFonts w:ascii="Bookman Old Style" w:eastAsia="Bookman Old Style" w:hAnsi="Bookman Old Style"/>
          <w:sz w:val="24"/>
        </w:rPr>
        <w:t>ceste i opremu</w:t>
      </w:r>
      <w:r>
        <w:rPr>
          <w:rFonts w:ascii="Bookman Old Style" w:eastAsia="Bookman Old Style" w:hAnsi="Bookman Old Style"/>
          <w:sz w:val="24"/>
        </w:rPr>
        <w:t xml:space="preserve"> u vlasništvu OŠ.</w:t>
      </w:r>
    </w:p>
    <w:p w14:paraId="765C2DFE" w14:textId="77777777" w:rsidR="00AA559A" w:rsidRDefault="00AA559A" w:rsidP="00AA559A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495D4F7A" w14:textId="77777777" w:rsidR="00AA559A" w:rsidRDefault="00AA559A" w:rsidP="00AA559A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</w:t>
      </w:r>
      <w:r w:rsidRPr="00E42095">
        <w:rPr>
          <w:rFonts w:ascii="Bookman Old Style" w:eastAsia="Bookman Old Style" w:hAnsi="Bookman Old Style"/>
          <w:bCs/>
          <w:sz w:val="24"/>
        </w:rPr>
        <w:t>3)</w:t>
      </w:r>
      <w:r>
        <w:rPr>
          <w:rFonts w:ascii="Bookman Old Style" w:eastAsia="Bookman Old Style" w:hAnsi="Bookman Old Style"/>
          <w:b/>
          <w:sz w:val="24"/>
        </w:rPr>
        <w:t xml:space="preserve"> IZDACI ZA FINANCIJSKU IMOVINU I OTPLATE ZAJMOVA</w:t>
      </w:r>
    </w:p>
    <w:p w14:paraId="1BBECBDF" w14:textId="77777777" w:rsidR="00AA559A" w:rsidRDefault="00AA559A" w:rsidP="00AA559A">
      <w:pPr>
        <w:spacing w:line="288" w:lineRule="exact"/>
        <w:rPr>
          <w:rFonts w:ascii="Times New Roman" w:eastAsia="Times New Roman" w:hAnsi="Times New Roman"/>
        </w:rPr>
      </w:pPr>
    </w:p>
    <w:p w14:paraId="019FE79B" w14:textId="77777777" w:rsidR="00AA559A" w:rsidRDefault="00AA559A" w:rsidP="00AA559A">
      <w:pPr>
        <w:widowControl/>
        <w:tabs>
          <w:tab w:val="left" w:pos="1486"/>
        </w:tabs>
        <w:autoSpaceDE/>
        <w:autoSpaceDN/>
        <w:spacing w:line="238" w:lineRule="auto"/>
        <w:ind w:right="10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Izdaci za financijsku imovinu ostaju nepromjenjena.</w:t>
      </w:r>
    </w:p>
    <w:p w14:paraId="6E84E49F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7B439441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6A9B8DF4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7241803F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55E1D909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64CD739F" w14:textId="77777777" w:rsidR="003768C0" w:rsidRDefault="003768C0" w:rsidP="00AA559A">
      <w:pPr>
        <w:spacing w:line="0" w:lineRule="atLeast"/>
        <w:rPr>
          <w:rFonts w:ascii="Times New Roman" w:eastAsia="Times New Roman" w:hAnsi="Times New Roman"/>
        </w:rPr>
      </w:pPr>
    </w:p>
    <w:p w14:paraId="54501AB1" w14:textId="77777777" w:rsidR="00AA559A" w:rsidRDefault="00AA559A" w:rsidP="00AA559A">
      <w:pPr>
        <w:spacing w:line="0" w:lineRule="atLeast"/>
        <w:rPr>
          <w:rFonts w:ascii="Times New Roman" w:eastAsia="Times New Roman" w:hAnsi="Times New Roman"/>
        </w:rPr>
      </w:pPr>
    </w:p>
    <w:p w14:paraId="201CCBC6" w14:textId="3F19D854" w:rsidR="00AA559A" w:rsidRDefault="00AA559A" w:rsidP="00AA559A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B11204">
        <w:rPr>
          <w:rFonts w:ascii="Bookman Old Style" w:eastAsia="Bookman Old Style" w:hAnsi="Bookman Old Style"/>
          <w:b/>
          <w:sz w:val="24"/>
        </w:rPr>
        <w:t>OBRAZLOŽENJE POSEBNOG DIJELA I. IZMJENA I</w:t>
      </w:r>
    </w:p>
    <w:p w14:paraId="0BC22BBF" w14:textId="02C050F7" w:rsidR="00AA559A" w:rsidRDefault="00AA559A" w:rsidP="00AA559A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B11204">
        <w:rPr>
          <w:rFonts w:ascii="Bookman Old Style" w:eastAsia="Bookman Old Style" w:hAnsi="Bookman Old Style"/>
          <w:b/>
          <w:sz w:val="24"/>
        </w:rPr>
        <w:t>DOPUNA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 w:rsidRPr="00B11204">
        <w:rPr>
          <w:rFonts w:ascii="Bookman Old Style" w:eastAsia="Bookman Old Style" w:hAnsi="Bookman Old Style"/>
          <w:b/>
          <w:sz w:val="24"/>
        </w:rPr>
        <w:t xml:space="preserve">PRORAČUNA OPĆINE </w:t>
      </w:r>
      <w:r>
        <w:rPr>
          <w:rFonts w:ascii="Bookman Old Style" w:eastAsia="Bookman Old Style" w:hAnsi="Bookman Old Style"/>
          <w:b/>
          <w:sz w:val="24"/>
        </w:rPr>
        <w:t xml:space="preserve">ŠANDROVAC </w:t>
      </w:r>
      <w:r w:rsidRPr="00B11204">
        <w:rPr>
          <w:rFonts w:ascii="Bookman Old Style" w:eastAsia="Bookman Old Style" w:hAnsi="Bookman Old Style"/>
          <w:b/>
          <w:sz w:val="24"/>
        </w:rPr>
        <w:t xml:space="preserve"> ZA 202</w:t>
      </w:r>
      <w:r w:rsidR="003768C0">
        <w:rPr>
          <w:rFonts w:ascii="Bookman Old Style" w:eastAsia="Bookman Old Style" w:hAnsi="Bookman Old Style"/>
          <w:b/>
          <w:sz w:val="24"/>
        </w:rPr>
        <w:t>4</w:t>
      </w:r>
      <w:r w:rsidRPr="00B11204">
        <w:rPr>
          <w:rFonts w:ascii="Bookman Old Style" w:eastAsia="Bookman Old Style" w:hAnsi="Bookman Old Style"/>
          <w:b/>
          <w:sz w:val="24"/>
        </w:rPr>
        <w:t>. GODINU</w:t>
      </w:r>
    </w:p>
    <w:p w14:paraId="3314F66F" w14:textId="77777777" w:rsidR="00AA559A" w:rsidRDefault="00AA559A" w:rsidP="00AA559A">
      <w:pPr>
        <w:spacing w:line="287" w:lineRule="exact"/>
        <w:rPr>
          <w:rFonts w:ascii="Times New Roman" w:eastAsia="Times New Roman" w:hAnsi="Times New Roman"/>
        </w:rPr>
      </w:pPr>
    </w:p>
    <w:p w14:paraId="463ED511" w14:textId="77777777" w:rsidR="00AA559A" w:rsidRDefault="00AA559A" w:rsidP="00AA559A">
      <w:pPr>
        <w:spacing w:line="238" w:lineRule="auto"/>
        <w:ind w:right="1000" w:firstLine="694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Usporedni prikaz Proračuna i novog plana rashoda, obzirom nasitelje/korisnike proračuna, te programe i aktivnosti  je slijedeći:</w:t>
      </w:r>
      <w:r>
        <w:rPr>
          <w:rFonts w:ascii="Arial" w:hAnsi="Arial" w:cs="Arial"/>
          <w:sz w:val="24"/>
          <w:szCs w:val="24"/>
        </w:rPr>
        <w:tab/>
      </w:r>
    </w:p>
    <w:p w14:paraId="7380D7B9" w14:textId="77777777" w:rsidR="00AA559A" w:rsidRDefault="00AA559A" w:rsidP="00AA559A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30E0B949" w14:textId="77777777" w:rsidR="00AA559A" w:rsidRDefault="00AA559A" w:rsidP="00AA559A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9"/>
        <w:gridCol w:w="112"/>
        <w:gridCol w:w="124"/>
        <w:gridCol w:w="4037"/>
        <w:gridCol w:w="1805"/>
        <w:gridCol w:w="1804"/>
        <w:gridCol w:w="1835"/>
      </w:tblGrid>
      <w:tr w:rsidR="003768C0" w14:paraId="48B2746A" w14:textId="77777777" w:rsidTr="00574F8F">
        <w:trPr>
          <w:trHeight w:val="833"/>
        </w:trPr>
        <w:tc>
          <w:tcPr>
            <w:tcW w:w="10619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8D993B2" w14:textId="3CF33E0B" w:rsidR="003768C0" w:rsidRDefault="003768C0" w:rsidP="003768C0">
            <w:pPr>
              <w:pStyle w:val="TableParagraph"/>
              <w:numPr>
                <w:ilvl w:val="0"/>
                <w:numId w:val="16"/>
              </w:numPr>
              <w:tabs>
                <w:tab w:val="left" w:pos="1044"/>
              </w:tabs>
              <w:spacing w:before="6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2024.</w:t>
            </w:r>
          </w:p>
          <w:p w14:paraId="0E03F3F3" w14:textId="3DB9BAEF" w:rsidR="003768C0" w:rsidRDefault="003768C0" w:rsidP="003768C0">
            <w:pPr>
              <w:pStyle w:val="TableParagraph"/>
              <w:tabs>
                <w:tab w:val="left" w:pos="953"/>
              </w:tabs>
              <w:spacing w:before="74"/>
              <w:ind w:left="9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II - POSEBNI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(RASHODI)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-Programska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flasifikacija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I.Izmjene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dopune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2"/>
              </w:rPr>
              <w:t xml:space="preserve"> 2024.</w:t>
            </w:r>
          </w:p>
        </w:tc>
      </w:tr>
      <w:tr w:rsidR="003768C0" w14:paraId="77566986" w14:textId="77777777" w:rsidTr="00574F8F">
        <w:trPr>
          <w:trHeight w:val="842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28D6C3" w14:textId="77777777" w:rsidR="003768C0" w:rsidRDefault="003768C0" w:rsidP="00574F8F">
            <w:pPr>
              <w:pStyle w:val="TableParagraph"/>
              <w:spacing w:before="4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6C3988F" w14:textId="77777777" w:rsidR="003768C0" w:rsidRDefault="003768C0" w:rsidP="00574F8F">
            <w:pPr>
              <w:pStyle w:val="TableParagraph"/>
              <w:spacing w:before="0" w:line="241" w:lineRule="exact"/>
              <w:ind w:left="163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68C075BF" w14:textId="77777777" w:rsidR="003768C0" w:rsidRDefault="003768C0" w:rsidP="00574F8F">
            <w:pPr>
              <w:pStyle w:val="TableParagraph"/>
              <w:spacing w:before="84"/>
              <w:ind w:left="1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7216E3" w14:textId="77777777" w:rsidR="003768C0" w:rsidRDefault="003768C0" w:rsidP="00574F8F">
            <w:pPr>
              <w:pStyle w:val="TableParagraph"/>
              <w:spacing w:before="4"/>
              <w:ind w:left="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45E4D33D" w14:textId="77777777" w:rsidR="003768C0" w:rsidRDefault="003768C0" w:rsidP="00574F8F">
            <w:pPr>
              <w:pStyle w:val="TableParagraph"/>
              <w:spacing w:before="58"/>
              <w:rPr>
                <w:rFonts w:ascii="Segoe UI"/>
                <w:sz w:val="20"/>
              </w:rPr>
            </w:pPr>
          </w:p>
          <w:p w14:paraId="76889DA7" w14:textId="77777777" w:rsidR="003768C0" w:rsidRDefault="003768C0" w:rsidP="00574F8F">
            <w:pPr>
              <w:pStyle w:val="TableParagraph"/>
              <w:spacing w:before="1"/>
              <w:ind w:left="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150F58" w14:textId="77777777" w:rsidR="003768C0" w:rsidRDefault="003768C0" w:rsidP="00574F8F">
            <w:pPr>
              <w:pStyle w:val="TableParagraph"/>
              <w:spacing w:before="11"/>
              <w:ind w:left="37" w:right="2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2CFA9097" w14:textId="77777777" w:rsidR="003768C0" w:rsidRDefault="003768C0" w:rsidP="00574F8F">
            <w:pPr>
              <w:pStyle w:val="TableParagraph"/>
              <w:spacing w:before="66"/>
              <w:rPr>
                <w:rFonts w:ascii="Segoe UI"/>
                <w:sz w:val="20"/>
              </w:rPr>
            </w:pPr>
          </w:p>
          <w:p w14:paraId="2389C0CE" w14:textId="77777777" w:rsidR="003768C0" w:rsidRDefault="003768C0" w:rsidP="00574F8F">
            <w:pPr>
              <w:pStyle w:val="TableParagraph"/>
              <w:spacing w:before="0"/>
              <w:ind w:left="26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B67167" w14:textId="77777777" w:rsidR="003768C0" w:rsidRDefault="003768C0" w:rsidP="00574F8F">
            <w:pPr>
              <w:pStyle w:val="TableParagraph"/>
              <w:spacing w:before="11" w:line="241" w:lineRule="exact"/>
              <w:ind w:left="2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0298310" w14:textId="77777777" w:rsidR="003768C0" w:rsidRDefault="003768C0" w:rsidP="00574F8F">
            <w:pPr>
              <w:pStyle w:val="TableParagraph"/>
              <w:spacing w:before="0" w:line="241" w:lineRule="exact"/>
              <w:ind w:left="2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6395E662" w14:textId="77777777" w:rsidR="003768C0" w:rsidRDefault="003768C0" w:rsidP="00574F8F">
            <w:pPr>
              <w:pStyle w:val="TableParagraph"/>
              <w:spacing w:before="87"/>
              <w:ind w:left="21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B43B2F" w14:textId="77777777" w:rsidR="003768C0" w:rsidRDefault="003768C0" w:rsidP="00574F8F">
            <w:pPr>
              <w:pStyle w:val="TableParagraph"/>
              <w:spacing w:before="11" w:line="241" w:lineRule="exact"/>
              <w:ind w:left="18" w:right="7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54F3E0A" w14:textId="77777777" w:rsidR="003768C0" w:rsidRDefault="003768C0" w:rsidP="00574F8F">
            <w:pPr>
              <w:pStyle w:val="TableParagraph"/>
              <w:spacing w:before="0" w:line="241" w:lineRule="exact"/>
              <w:ind w:left="17" w:right="78"/>
              <w:jc w:val="center"/>
              <w:rPr>
                <w:sz w:val="20"/>
              </w:rPr>
            </w:pPr>
            <w:r>
              <w:rPr>
                <w:sz w:val="20"/>
              </w:rPr>
              <w:t>I.Izmjene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C0BAF71" w14:textId="77777777" w:rsidR="003768C0" w:rsidRDefault="003768C0" w:rsidP="00574F8F">
            <w:pPr>
              <w:pStyle w:val="TableParagraph"/>
              <w:spacing w:before="87"/>
              <w:ind w:left="77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3768C0" w14:paraId="1D86031E" w14:textId="77777777" w:rsidTr="00574F8F">
        <w:trPr>
          <w:trHeight w:val="505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91B33F6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33A54EFE" w14:textId="77777777" w:rsidR="003768C0" w:rsidRDefault="003768C0" w:rsidP="00574F8F">
            <w:pPr>
              <w:pStyle w:val="TableParagraph"/>
              <w:spacing w:before="92" w:line="19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7D42BF4" w14:textId="77777777" w:rsidR="003768C0" w:rsidRDefault="003768C0" w:rsidP="00574F8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1A72CFF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576080F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6C1FDD9F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3768C0" w14:paraId="179D1CE5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9324E2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00101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9EDB145" w14:textId="77777777" w:rsidR="003768C0" w:rsidRDefault="003768C0" w:rsidP="00574F8F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EB68241" w14:textId="77777777" w:rsidR="003768C0" w:rsidRDefault="003768C0" w:rsidP="00574F8F">
            <w:pPr>
              <w:pStyle w:val="TableParagraph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AAFB775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121DADB1" w14:textId="77777777" w:rsidR="003768C0" w:rsidRDefault="003768C0" w:rsidP="00574F8F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3768C0" w14:paraId="720D59FA" w14:textId="77777777" w:rsidTr="00574F8F">
        <w:trPr>
          <w:trHeight w:val="202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016A3C83" w14:textId="77777777" w:rsidR="003768C0" w:rsidRDefault="003768C0" w:rsidP="00574F8F">
            <w:pPr>
              <w:pStyle w:val="TableParagraph"/>
              <w:spacing w:before="8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3A00D5C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E2D5CD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7D50527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D778FD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ED52BF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304001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1B85358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6063191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4C759A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EC75FF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1BA649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26B1120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943CCEF" w14:textId="77777777" w:rsidTr="00574F8F">
        <w:trPr>
          <w:trHeight w:val="485"/>
        </w:trPr>
        <w:tc>
          <w:tcPr>
            <w:tcW w:w="1138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541B7F2" w14:textId="77777777" w:rsidR="003768C0" w:rsidRDefault="003768C0" w:rsidP="00574F8F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53A7696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E430C1" w14:textId="77777777" w:rsidR="003768C0" w:rsidRDefault="003768C0" w:rsidP="00574F8F">
            <w:pPr>
              <w:pStyle w:val="TableParagraph"/>
              <w:spacing w:before="0"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432F5B44" w14:textId="77777777" w:rsidR="003768C0" w:rsidRDefault="003768C0" w:rsidP="00574F8F">
            <w:pPr>
              <w:pStyle w:val="TableParagraph"/>
              <w:spacing w:before="0" w:line="235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ACD22FD" w14:textId="77777777" w:rsidR="003768C0" w:rsidRDefault="003768C0" w:rsidP="00574F8F">
            <w:pPr>
              <w:pStyle w:val="TableParagraph"/>
              <w:spacing w:before="0" w:line="232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AC3EADF" w14:textId="77777777" w:rsidR="003768C0" w:rsidRDefault="003768C0" w:rsidP="00574F8F">
            <w:pPr>
              <w:pStyle w:val="TableParagraph"/>
              <w:spacing w:before="0" w:line="232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916583C" w14:textId="77777777" w:rsidR="003768C0" w:rsidRDefault="003768C0" w:rsidP="00574F8F">
            <w:pPr>
              <w:pStyle w:val="TableParagraph"/>
              <w:spacing w:before="0" w:line="232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41.000,00</w:t>
            </w:r>
          </w:p>
        </w:tc>
      </w:tr>
      <w:tr w:rsidR="003768C0" w14:paraId="16F22140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9F68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1406F1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NAKNADE PREDSTAVNIČKIM TIJELIMA</w:t>
            </w:r>
          </w:p>
          <w:p w14:paraId="7F5B1A39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09F245" w14:textId="77777777" w:rsidR="003768C0" w:rsidRDefault="003768C0" w:rsidP="00574F8F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A01AC1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2F4837" w14:textId="77777777" w:rsidR="003768C0" w:rsidRDefault="003768C0" w:rsidP="00574F8F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3768C0" w14:paraId="513DD77B" w14:textId="77777777" w:rsidTr="00574F8F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F261B9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9BEF5E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3AB7F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B0A89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40A0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5DA4B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859F0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C31D9F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F844C3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6DF37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21E95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01383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D5B99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4343239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806CD0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DB4D50" w14:textId="77777777" w:rsidR="003768C0" w:rsidRDefault="003768C0" w:rsidP="00574F8F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31E986" w14:textId="77777777" w:rsidR="003768C0" w:rsidRDefault="003768C0" w:rsidP="00574F8F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D8B670" w14:textId="77777777" w:rsidR="003768C0" w:rsidRDefault="003768C0" w:rsidP="00574F8F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6DBAACC" w14:textId="77777777" w:rsidR="003768C0" w:rsidRDefault="003768C0" w:rsidP="00574F8F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3768C0" w14:paraId="7FFF5EFA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776D9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B39B6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ED4E8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1A969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0FA4DA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34070D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3768C0" w14:paraId="380B9D12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EB945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A64FEE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61552924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182618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7A1C4C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9C3E37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0BE28610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959441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655DD9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CE3EA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473B9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C66B1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0763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93CCC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024EA4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3B9D4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0D623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7DC56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09EC3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CB7A28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C17E43B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3DBAB4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304948" w14:textId="77777777" w:rsidR="003768C0" w:rsidRDefault="003768C0" w:rsidP="00574F8F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782A58" w14:textId="77777777" w:rsidR="003768C0" w:rsidRDefault="003768C0" w:rsidP="00574F8F">
            <w:pPr>
              <w:pStyle w:val="TableParagraph"/>
              <w:spacing w:before="5"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FD4DFB" w14:textId="77777777" w:rsidR="003768C0" w:rsidRDefault="003768C0" w:rsidP="00574F8F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EA5721F" w14:textId="77777777" w:rsidR="003768C0" w:rsidRDefault="003768C0" w:rsidP="00574F8F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3768C0" w14:paraId="244CE2D6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9B8486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37E16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CEBBEF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0C63F0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62DD2A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CB38C0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219AA649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A6F15A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85D9B9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POVJERENSTVIMA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PROVEDBU</w:t>
            </w:r>
          </w:p>
          <w:p w14:paraId="40FE4162" w14:textId="77777777" w:rsidR="003768C0" w:rsidRDefault="003768C0" w:rsidP="00574F8F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NATJEČAJA</w:t>
            </w:r>
          </w:p>
          <w:p w14:paraId="751F28C3" w14:textId="77777777" w:rsidR="003768C0" w:rsidRDefault="003768C0" w:rsidP="00574F8F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6BAAB7" w14:textId="77777777" w:rsidR="003768C0" w:rsidRDefault="003768C0" w:rsidP="00574F8F">
            <w:pPr>
              <w:pStyle w:val="TableParagraph"/>
              <w:ind w:left="1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80FB49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734D9F6" w14:textId="77777777" w:rsidR="003768C0" w:rsidRDefault="003768C0" w:rsidP="00574F8F">
            <w:pPr>
              <w:pStyle w:val="TableParagraph"/>
              <w:ind w:left="1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3768C0" w14:paraId="3703DE51" w14:textId="77777777" w:rsidTr="00574F8F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E9F1EC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F2B570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27673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AEDD6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6FA18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93FF2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B119F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E3F0B6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3A538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64F99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C7AA4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DD891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E122E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5F4F42D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74957B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97512C" w14:textId="77777777" w:rsidR="003768C0" w:rsidRDefault="003768C0" w:rsidP="00574F8F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11D562" w14:textId="77777777" w:rsidR="003768C0" w:rsidRDefault="003768C0" w:rsidP="00574F8F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33E69F" w14:textId="77777777" w:rsidR="003768C0" w:rsidRDefault="003768C0" w:rsidP="00574F8F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E232951" w14:textId="77777777" w:rsidR="003768C0" w:rsidRDefault="003768C0" w:rsidP="00574F8F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</w:tr>
      <w:tr w:rsidR="003768C0" w14:paraId="027F097B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481D78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9F442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5A765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37566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EBD498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47C5E0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3768C0" w14:paraId="0168AC98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9B64C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A100010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7565B6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4CBAB91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81B936" w14:textId="77777777" w:rsidR="003768C0" w:rsidRDefault="003768C0" w:rsidP="00574F8F">
            <w:pPr>
              <w:pStyle w:val="TableParagraph"/>
              <w:ind w:left="1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AB16CC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966336" w14:textId="77777777" w:rsidR="003768C0" w:rsidRDefault="003768C0" w:rsidP="00574F8F">
            <w:pPr>
              <w:pStyle w:val="TableParagraph"/>
              <w:ind w:left="1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3768C0" w14:paraId="2E13EF61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1E983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57FE98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CF010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66FF5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5ECDB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3063A1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EFA47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85BC8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9E699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4500C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3B73A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D0078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1BDEC0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C0B69D2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D3303B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EE3907" w14:textId="77777777" w:rsidR="003768C0" w:rsidRDefault="003768C0" w:rsidP="00574F8F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0E831C" w14:textId="77777777" w:rsidR="003768C0" w:rsidRDefault="003768C0" w:rsidP="00574F8F">
            <w:pPr>
              <w:pStyle w:val="TableParagraph"/>
              <w:spacing w:before="5"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C87A2C" w14:textId="77777777" w:rsidR="003768C0" w:rsidRDefault="003768C0" w:rsidP="00574F8F">
            <w:pPr>
              <w:pStyle w:val="TableParagraph"/>
              <w:spacing w:before="5"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03E23F" w14:textId="77777777" w:rsidR="003768C0" w:rsidRDefault="003768C0" w:rsidP="00574F8F">
            <w:pPr>
              <w:pStyle w:val="TableParagraph"/>
              <w:spacing w:before="5"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3768C0" w14:paraId="38C27CC0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E77C72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9E157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AAD118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247582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BCFCBA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385931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3768C0" w14:paraId="6B5CAB02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38A45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04BE12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PROVEDBA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IZBORA</w:t>
            </w:r>
          </w:p>
          <w:p w14:paraId="60FCA209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E129E1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108B2F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0B859DF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22ACD91D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195440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C20413" w14:textId="77777777" w:rsidR="003768C0" w:rsidRDefault="003768C0" w:rsidP="00574F8F">
            <w:pPr>
              <w:pStyle w:val="TableParagraph"/>
              <w:spacing w:before="0" w:line="165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232B2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3BB11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04A59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51E94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6F04A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12A64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C80E3C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B0332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A60BA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199B8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71253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9FB9A4C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12013B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C60A27" w14:textId="77777777" w:rsidR="003768C0" w:rsidRDefault="003768C0" w:rsidP="00574F8F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804C36" w14:textId="77777777" w:rsidR="003768C0" w:rsidRDefault="003768C0" w:rsidP="00574F8F">
            <w:pPr>
              <w:pStyle w:val="TableParagraph"/>
              <w:spacing w:before="5" w:line="161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F8AFD9" w14:textId="77777777" w:rsidR="003768C0" w:rsidRDefault="003768C0" w:rsidP="00574F8F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87EF7F8" w14:textId="77777777" w:rsidR="003768C0" w:rsidRDefault="003768C0" w:rsidP="00574F8F">
            <w:pPr>
              <w:pStyle w:val="TableParagraph"/>
              <w:spacing w:before="5"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3768C0" w14:paraId="65C8AEF0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5B07BD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44A4F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7A7B1D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D1F562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F8619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F882A39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27A6B248" w14:textId="77777777" w:rsidTr="00574F8F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EEC0C0C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2097008D" w14:textId="77777777" w:rsidR="003768C0" w:rsidRDefault="003768C0" w:rsidP="00574F8F">
            <w:pPr>
              <w:pStyle w:val="TableParagraph"/>
              <w:spacing w:before="92" w:line="193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BFCF30B" w14:textId="77777777" w:rsidR="003768C0" w:rsidRDefault="003768C0" w:rsidP="00574F8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204D453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E523A22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138D1D38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3768C0" w14:paraId="4706AAA2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1122BD4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00201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1283C47" w14:textId="77777777" w:rsidR="003768C0" w:rsidRDefault="003768C0" w:rsidP="00574F8F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F9D6EF3" w14:textId="77777777" w:rsidR="003768C0" w:rsidRDefault="003768C0" w:rsidP="00574F8F">
            <w:pPr>
              <w:pStyle w:val="TableParagraph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5B61D32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68AD47D" w14:textId="77777777" w:rsidR="003768C0" w:rsidRDefault="003768C0" w:rsidP="00574F8F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3768C0" w14:paraId="6E5F46AF" w14:textId="77777777" w:rsidTr="00574F8F">
        <w:trPr>
          <w:trHeight w:val="20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65CCDFFE" w14:textId="77777777" w:rsidR="003768C0" w:rsidRDefault="003768C0" w:rsidP="00574F8F">
            <w:pPr>
              <w:pStyle w:val="TableParagraph"/>
              <w:spacing w:before="8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7FB9F6A0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C3752C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16FA9D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3D32EC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7B6D02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B5B46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179FEB1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6D099FE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5491C2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0C9713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B09002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358BD3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EFB3C48" w14:textId="77777777" w:rsidTr="00574F8F">
        <w:trPr>
          <w:trHeight w:val="486"/>
        </w:trPr>
        <w:tc>
          <w:tcPr>
            <w:tcW w:w="1138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8279CC3" w14:textId="77777777" w:rsidR="003768C0" w:rsidRDefault="003768C0" w:rsidP="00574F8F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2B5C1FB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DF6532" w14:textId="77777777" w:rsidR="003768C0" w:rsidRDefault="003768C0" w:rsidP="00574F8F">
            <w:pPr>
              <w:pStyle w:val="TableParagraph"/>
              <w:spacing w:before="0"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4239ECAF" w14:textId="77777777" w:rsidR="003768C0" w:rsidRDefault="003768C0" w:rsidP="00574F8F">
            <w:pPr>
              <w:pStyle w:val="TableParagraph"/>
              <w:spacing w:before="0" w:line="235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izvršne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339C4EC" w14:textId="77777777" w:rsidR="003768C0" w:rsidRDefault="003768C0" w:rsidP="00574F8F">
            <w:pPr>
              <w:pStyle w:val="TableParagraph"/>
              <w:spacing w:before="0" w:line="232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A44794A" w14:textId="77777777" w:rsidR="003768C0" w:rsidRDefault="003768C0" w:rsidP="00574F8F">
            <w:pPr>
              <w:pStyle w:val="TableParagraph"/>
              <w:spacing w:before="0" w:line="232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FEDC068" w14:textId="77777777" w:rsidR="003768C0" w:rsidRDefault="003768C0" w:rsidP="00574F8F">
            <w:pPr>
              <w:pStyle w:val="TableParagraph"/>
              <w:spacing w:before="0" w:line="232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40.200,00</w:t>
            </w:r>
          </w:p>
        </w:tc>
      </w:tr>
      <w:tr w:rsidR="003768C0" w14:paraId="147C915D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448294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523B4F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NAČELNIKA</w:t>
            </w:r>
          </w:p>
          <w:p w14:paraId="1FBA33D9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63BFC2" w14:textId="77777777" w:rsidR="003768C0" w:rsidRDefault="003768C0" w:rsidP="00574F8F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C04A99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1FA903F" w14:textId="77777777" w:rsidR="003768C0" w:rsidRDefault="003768C0" w:rsidP="00574F8F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2.300,00</w:t>
            </w:r>
          </w:p>
        </w:tc>
      </w:tr>
      <w:tr w:rsidR="003768C0" w14:paraId="529F883A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E15369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49A695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8867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064D6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D51FE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B35711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40D54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E42CEB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025A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44231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0423A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D934E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D0782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9B97229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39FB27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64D817" w14:textId="77777777" w:rsidR="003768C0" w:rsidRDefault="003768C0" w:rsidP="00574F8F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C2CAC9" w14:textId="77777777" w:rsidR="003768C0" w:rsidRDefault="003768C0" w:rsidP="00574F8F">
            <w:pPr>
              <w:pStyle w:val="TableParagraph"/>
              <w:spacing w:before="5"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EA7875" w14:textId="77777777" w:rsidR="003768C0" w:rsidRDefault="003768C0" w:rsidP="00574F8F">
            <w:pPr>
              <w:pStyle w:val="TableParagraph"/>
              <w:spacing w:before="5"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01BE8AA" w14:textId="77777777" w:rsidR="003768C0" w:rsidRDefault="003768C0" w:rsidP="00574F8F">
            <w:pPr>
              <w:pStyle w:val="TableParagraph"/>
              <w:spacing w:before="5"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2.300,00</w:t>
            </w:r>
          </w:p>
        </w:tc>
      </w:tr>
      <w:tr w:rsidR="003768C0" w14:paraId="2286AB64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5D75C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7BFDD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C674A2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75158F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C8FD52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AAFBB3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3768C0" w14:paraId="153BAF5F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69D8FF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674E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B043BF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23D134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1D7110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873CFE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3768C0" w14:paraId="550645B4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C393D9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A100067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0BB87C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UREDA</w:t>
            </w:r>
          </w:p>
          <w:p w14:paraId="33B13FEB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EDF02A" w14:textId="77777777" w:rsidR="003768C0" w:rsidRDefault="003768C0" w:rsidP="00574F8F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235447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664D32D" w14:textId="77777777" w:rsidR="003768C0" w:rsidRDefault="003768C0" w:rsidP="00574F8F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</w:tr>
      <w:tr w:rsidR="003768C0" w14:paraId="2FBE3896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ACFADB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20960D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42939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8365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EC714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C3815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46F0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8B1A1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2750C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676EF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18381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2CC61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B7297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AAC70B2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8D9D1D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D128D4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18338F" w14:textId="77777777" w:rsidR="003768C0" w:rsidRDefault="003768C0" w:rsidP="00574F8F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7EAB5A" w14:textId="77777777" w:rsidR="003768C0" w:rsidRDefault="003768C0" w:rsidP="00574F8F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804A3A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7.900,00</w:t>
            </w:r>
          </w:p>
        </w:tc>
      </w:tr>
      <w:tr w:rsidR="003768C0" w14:paraId="263E4023" w14:textId="77777777" w:rsidTr="00574F8F">
        <w:trPr>
          <w:trHeight w:val="27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46C21C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57885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170172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9F4BF4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31ABCD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5398C158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7.900,00</w:t>
            </w:r>
          </w:p>
        </w:tc>
      </w:tr>
    </w:tbl>
    <w:p w14:paraId="3D2F3929" w14:textId="77777777" w:rsidR="003768C0" w:rsidRDefault="003768C0" w:rsidP="003768C0">
      <w:pPr>
        <w:jc w:val="right"/>
        <w:rPr>
          <w:sz w:val="16"/>
        </w:rPr>
        <w:sectPr w:rsidR="003768C0" w:rsidSect="00A57745">
          <w:type w:val="continuous"/>
          <w:pgSz w:w="11910" w:h="16840"/>
          <w:pgMar w:top="112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9"/>
        <w:gridCol w:w="113"/>
        <w:gridCol w:w="125"/>
        <w:gridCol w:w="4039"/>
        <w:gridCol w:w="1806"/>
        <w:gridCol w:w="1806"/>
        <w:gridCol w:w="1835"/>
      </w:tblGrid>
      <w:tr w:rsidR="003768C0" w14:paraId="4F97159D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39821F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41BBE0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REZERVE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35D14755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A623E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87C09B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F50394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3768C0" w14:paraId="07A1713C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25017F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B760B2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05545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58293D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6E2B9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8C331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922D9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EBC11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C5C457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E2789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3A25A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C46DB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B1AF5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C473E16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81B43B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EC266F" w14:textId="77777777" w:rsidR="003768C0" w:rsidRDefault="003768C0" w:rsidP="00574F8F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8B327C" w14:textId="77777777" w:rsidR="003768C0" w:rsidRDefault="003768C0" w:rsidP="00574F8F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1CA7CC" w14:textId="77777777" w:rsidR="003768C0" w:rsidRDefault="003768C0" w:rsidP="00574F8F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85E148D" w14:textId="77777777" w:rsidR="003768C0" w:rsidRDefault="003768C0" w:rsidP="00574F8F">
            <w:pPr>
              <w:pStyle w:val="TableParagraph"/>
              <w:spacing w:before="5"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3768C0" w14:paraId="307281B8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25BC2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B07FD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5E446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B34AF7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4FB108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476ECD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3768C0" w14:paraId="56029ABC" w14:textId="77777777" w:rsidTr="00574F8F">
        <w:trPr>
          <w:trHeight w:val="506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33E7421E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49E03D4F" w14:textId="77777777" w:rsidR="003768C0" w:rsidRDefault="003768C0" w:rsidP="00574F8F">
            <w:pPr>
              <w:pStyle w:val="TableParagraph"/>
              <w:spacing w:before="92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003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3A9CD352" w14:textId="77777777" w:rsidR="003768C0" w:rsidRDefault="003768C0" w:rsidP="00574F8F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D63BF8A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4.276.800,00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6B7E74C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1.304.119,06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38314A77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5.580.919,06</w:t>
            </w:r>
          </w:p>
        </w:tc>
      </w:tr>
      <w:tr w:rsidR="003768C0" w14:paraId="520710D1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CF70087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ADC19E6" w14:textId="77777777" w:rsidR="003768C0" w:rsidRDefault="003768C0" w:rsidP="00574F8F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8DA8B1C" w14:textId="77777777" w:rsidR="003768C0" w:rsidRDefault="003768C0" w:rsidP="00574F8F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3.674.800,00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3178312" w14:textId="77777777" w:rsidR="003768C0" w:rsidRDefault="003768C0" w:rsidP="00574F8F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1.304.119,06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080C1179" w14:textId="77777777" w:rsidR="003768C0" w:rsidRDefault="003768C0" w:rsidP="00574F8F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4.978.919,06</w:t>
            </w:r>
          </w:p>
        </w:tc>
      </w:tr>
      <w:tr w:rsidR="003768C0" w14:paraId="4AB71F63" w14:textId="77777777" w:rsidTr="00574F8F">
        <w:trPr>
          <w:trHeight w:val="19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41D152A" w14:textId="77777777" w:rsidR="003768C0" w:rsidRDefault="003768C0" w:rsidP="00574F8F">
            <w:pPr>
              <w:pStyle w:val="TableParagraph"/>
              <w:spacing w:before="7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AC1D409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18F026C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00C5B0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50D51B3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B03E2F1" w14:textId="77777777" w:rsidR="003768C0" w:rsidRDefault="003768C0" w:rsidP="00574F8F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F262A1F" w14:textId="77777777" w:rsidR="003768C0" w:rsidRDefault="003768C0" w:rsidP="00574F8F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462A906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69F268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3937F5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C89AD5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8CA951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EC5F0E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3C3EA55" w14:textId="77777777" w:rsidTr="00574F8F">
        <w:trPr>
          <w:trHeight w:val="721"/>
        </w:trPr>
        <w:tc>
          <w:tcPr>
            <w:tcW w:w="1141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3BFA85" w14:textId="77777777" w:rsidR="003768C0" w:rsidRDefault="003768C0" w:rsidP="00574F8F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E06AD31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1002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2EE16E" w14:textId="77777777" w:rsidR="003768C0" w:rsidRDefault="003768C0" w:rsidP="00574F8F">
            <w:pPr>
              <w:pStyle w:val="TableParagraph"/>
              <w:spacing w:before="0" w:line="23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6E8B0E60" w14:textId="77777777" w:rsidR="003768C0" w:rsidRDefault="003768C0" w:rsidP="00574F8F">
            <w:pPr>
              <w:pStyle w:val="TableParagraph"/>
              <w:spacing w:before="0" w:line="240" w:lineRule="exact"/>
              <w:ind w:left="73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Jedinstvenog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upravnog </w:t>
            </w:r>
            <w:r>
              <w:rPr>
                <w:b/>
                <w:spacing w:val="-2"/>
                <w:sz w:val="20"/>
              </w:rPr>
              <w:t>odjela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B37BC6" w14:textId="77777777" w:rsidR="003768C0" w:rsidRDefault="003768C0" w:rsidP="00574F8F">
            <w:pPr>
              <w:pStyle w:val="TableParagraph"/>
              <w:spacing w:before="0" w:line="231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185.310,00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A0415B" w14:textId="77777777" w:rsidR="003768C0" w:rsidRDefault="003768C0" w:rsidP="00574F8F">
            <w:pPr>
              <w:pStyle w:val="TableParagraph"/>
              <w:spacing w:before="0" w:line="231" w:lineRule="exact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DF82582" w14:textId="77777777" w:rsidR="003768C0" w:rsidRDefault="003768C0" w:rsidP="00574F8F">
            <w:pPr>
              <w:pStyle w:val="TableParagraph"/>
              <w:spacing w:before="0" w:line="231" w:lineRule="exact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193.860,00</w:t>
            </w:r>
          </w:p>
        </w:tc>
      </w:tr>
      <w:tr w:rsidR="003768C0" w14:paraId="4021526F" w14:textId="77777777" w:rsidTr="00574F8F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018D5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A100029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97B02D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TEHNIČKO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STRUČNO</w:t>
            </w:r>
          </w:p>
          <w:p w14:paraId="024E6E1E" w14:textId="77777777" w:rsidR="003768C0" w:rsidRDefault="003768C0" w:rsidP="00574F8F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OSOBLJE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UPRAVNOG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  <w:p w14:paraId="15E3181E" w14:textId="77777777" w:rsidR="003768C0" w:rsidRDefault="003768C0" w:rsidP="00574F8F">
            <w:pPr>
              <w:pStyle w:val="TableParagraph"/>
              <w:spacing w:before="41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20F89D" w14:textId="77777777" w:rsidR="003768C0" w:rsidRDefault="003768C0" w:rsidP="00574F8F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132.950,00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EE74FA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2.350,00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A0A81C6" w14:textId="77777777" w:rsidR="003768C0" w:rsidRDefault="003768C0" w:rsidP="00574F8F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135.300,00</w:t>
            </w:r>
          </w:p>
        </w:tc>
      </w:tr>
      <w:tr w:rsidR="003768C0" w14:paraId="259FE2CB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644D6E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FB5E62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60C54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7BCE3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A3D78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88FFB2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A21DD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5ECC4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D02C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41F04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ACACF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7538C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10267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F035D8F" w14:textId="77777777" w:rsidTr="00574F8F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CC577F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455D22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12AB75" w14:textId="77777777" w:rsidR="003768C0" w:rsidRDefault="003768C0" w:rsidP="00574F8F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132.950,00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488AA2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7FB4E9A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135.300,00</w:t>
            </w:r>
          </w:p>
        </w:tc>
      </w:tr>
      <w:tr w:rsidR="003768C0" w14:paraId="07F68B5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291B35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5751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695C46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05EBBB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3139FB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8A0BE0" w14:textId="77777777" w:rsidR="003768C0" w:rsidRDefault="003768C0" w:rsidP="00574F8F">
            <w:pPr>
              <w:pStyle w:val="TableParagraph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128.000,00</w:t>
            </w:r>
          </w:p>
        </w:tc>
      </w:tr>
      <w:tr w:rsidR="003768C0" w14:paraId="0F7E6CEF" w14:textId="77777777" w:rsidTr="00574F8F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4C187E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5460B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0FC04C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50FFB2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6E3291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96DBE3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7.300,00</w:t>
            </w:r>
          </w:p>
        </w:tc>
      </w:tr>
      <w:tr w:rsidR="003768C0" w14:paraId="49B65C56" w14:textId="77777777" w:rsidTr="00574F8F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25BBA9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9CE3AA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REDOVITI TROŠKOVI POSLOVANJA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JAVNE</w:t>
            </w:r>
          </w:p>
          <w:p w14:paraId="17D6BD1D" w14:textId="77777777" w:rsidR="003768C0" w:rsidRDefault="003768C0" w:rsidP="00574F8F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UPRAVE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ADMINISTRACIJE</w:t>
            </w:r>
          </w:p>
          <w:p w14:paraId="2421C6EC" w14:textId="77777777" w:rsidR="003768C0" w:rsidRDefault="003768C0" w:rsidP="00574F8F">
            <w:pPr>
              <w:pStyle w:val="TableParagraph"/>
              <w:spacing w:before="41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D906DA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40.220,00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E8BF1A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9F7FD1F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40.220,00</w:t>
            </w:r>
          </w:p>
        </w:tc>
      </w:tr>
      <w:tr w:rsidR="003768C0" w14:paraId="6DC96148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01336B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1E8A74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B2644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1BDAD1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A544A3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46E46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1B600D0" w14:textId="77777777" w:rsidR="003768C0" w:rsidRDefault="003768C0" w:rsidP="00574F8F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E4A15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3675A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4BD5B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51BB3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883DF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EBE18C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E71C991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A602F0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CB8DBA" w14:textId="77777777" w:rsidR="003768C0" w:rsidRDefault="003768C0" w:rsidP="00574F8F">
            <w:pPr>
              <w:pStyle w:val="TableParagraph"/>
              <w:spacing w:before="5"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08D88E" w14:textId="77777777" w:rsidR="003768C0" w:rsidRDefault="003768C0" w:rsidP="00574F8F">
            <w:pPr>
              <w:pStyle w:val="TableParagraph"/>
              <w:spacing w:before="5"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37.070,00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68C470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44B21C" w14:textId="77777777" w:rsidR="003768C0" w:rsidRDefault="003768C0" w:rsidP="00574F8F">
            <w:pPr>
              <w:pStyle w:val="TableParagraph"/>
              <w:spacing w:before="5"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40.070,00</w:t>
            </w:r>
          </w:p>
        </w:tc>
      </w:tr>
      <w:tr w:rsidR="003768C0" w14:paraId="33EA5595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4EA102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83A1B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DEE696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40AF74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35.970,00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97E05E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8726DA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38.970,00</w:t>
            </w:r>
          </w:p>
        </w:tc>
      </w:tr>
      <w:tr w:rsidR="003768C0" w14:paraId="595DBB87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E20D8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2E743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2D89AC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075297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F85328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9AF960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</w:tr>
      <w:tr w:rsidR="003768C0" w14:paraId="2A0F675A" w14:textId="77777777" w:rsidTr="00574F8F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F01A35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2A603C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BAB6BE" w14:textId="77777777" w:rsidR="003768C0" w:rsidRDefault="003768C0" w:rsidP="00574F8F">
            <w:pPr>
              <w:pStyle w:val="TableParagraph"/>
              <w:spacing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013B70" w14:textId="77777777" w:rsidR="003768C0" w:rsidRDefault="003768C0" w:rsidP="00574F8F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521C2B" w14:textId="77777777" w:rsidR="003768C0" w:rsidRDefault="003768C0" w:rsidP="00574F8F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29E8299F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FCB758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2880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F9654F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06FB3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A045E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463190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41DBDAE9" w14:textId="77777777" w:rsidTr="00574F8F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91771A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92FF14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508BEB" w14:textId="77777777" w:rsidR="003768C0" w:rsidRDefault="003768C0" w:rsidP="00574F8F">
            <w:pPr>
              <w:pStyle w:val="TableParagraph"/>
              <w:spacing w:line="159" w:lineRule="exact"/>
              <w:ind w:right="8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146E31" w14:textId="77777777" w:rsidR="003768C0" w:rsidRDefault="003768C0" w:rsidP="00574F8F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2D43401" w14:textId="77777777" w:rsidR="003768C0" w:rsidRDefault="003768C0" w:rsidP="00574F8F">
            <w:pPr>
              <w:pStyle w:val="TableParagraph"/>
              <w:spacing w:line="159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</w:t>
            </w:r>
          </w:p>
        </w:tc>
      </w:tr>
      <w:tr w:rsidR="003768C0" w14:paraId="2ECE2F35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6A009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A5D3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A67779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423766" w14:textId="77777777" w:rsidR="003768C0" w:rsidRDefault="003768C0" w:rsidP="00574F8F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5400C0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AD7E2C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</w:t>
            </w:r>
          </w:p>
        </w:tc>
      </w:tr>
      <w:tr w:rsidR="003768C0" w14:paraId="508A3C0F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F5DA3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C0971E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OBJAVA</w:t>
            </w:r>
          </w:p>
          <w:p w14:paraId="47722367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C50787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12.140,00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BE891B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59E9A17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17.140,00</w:t>
            </w:r>
          </w:p>
        </w:tc>
      </w:tr>
      <w:tr w:rsidR="003768C0" w14:paraId="5EA1E386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EE985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C18236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AD24D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6C048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F7A65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B5EB0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A06D3BE" w14:textId="77777777" w:rsidR="003768C0" w:rsidRDefault="003768C0" w:rsidP="00574F8F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2F61C8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B2493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B0279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EB867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91C54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49933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8ADDA59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A26227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9C16D0" w14:textId="77777777" w:rsidR="003768C0" w:rsidRDefault="003768C0" w:rsidP="00574F8F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23D639" w14:textId="77777777" w:rsidR="003768C0" w:rsidRDefault="003768C0" w:rsidP="00574F8F">
            <w:pPr>
              <w:pStyle w:val="TableParagraph"/>
              <w:spacing w:before="5" w:line="162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DE0613" w14:textId="77777777" w:rsidR="003768C0" w:rsidRDefault="003768C0" w:rsidP="00574F8F">
            <w:pPr>
              <w:pStyle w:val="TableParagraph"/>
              <w:spacing w:before="5"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F9BD7AD" w14:textId="77777777" w:rsidR="003768C0" w:rsidRDefault="003768C0" w:rsidP="00574F8F">
            <w:pPr>
              <w:pStyle w:val="TableParagraph"/>
              <w:spacing w:before="5"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</w:tr>
      <w:tr w:rsidR="003768C0" w14:paraId="04D8CE75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9E3B49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526C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BD702A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84ED3A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8D881C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AB834C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3768C0" w14:paraId="5EE02B1E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751BCC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B82AEB" w14:textId="77777777" w:rsidR="003768C0" w:rsidRDefault="003768C0" w:rsidP="00574F8F">
            <w:pPr>
              <w:pStyle w:val="TableParagraph"/>
              <w:spacing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5329A0" w14:textId="77777777" w:rsidR="003768C0" w:rsidRDefault="003768C0" w:rsidP="00574F8F">
            <w:pPr>
              <w:pStyle w:val="TableParagraph"/>
              <w:spacing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70B810" w14:textId="77777777" w:rsidR="003768C0" w:rsidRDefault="003768C0" w:rsidP="00574F8F">
            <w:pPr>
              <w:pStyle w:val="TableParagraph"/>
              <w:spacing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522EF5" w14:textId="77777777" w:rsidR="003768C0" w:rsidRDefault="003768C0" w:rsidP="00574F8F">
            <w:pPr>
              <w:pStyle w:val="TableParagraph"/>
              <w:spacing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</w:tr>
      <w:tr w:rsidR="003768C0" w14:paraId="5F8AB793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E30DFD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9C98E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A372CC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77C683" w14:textId="77777777" w:rsidR="003768C0" w:rsidRDefault="003768C0" w:rsidP="00574F8F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077797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83BA31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</w:tr>
      <w:tr w:rsidR="003768C0" w14:paraId="4065C8E4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B1711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4BA43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SAVJET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MLADIH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REDOVAN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</w:t>
            </w:r>
          </w:p>
          <w:p w14:paraId="79E8BD28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AD912D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A7700C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824A36" w14:textId="77777777" w:rsidR="003768C0" w:rsidRDefault="003768C0" w:rsidP="00574F8F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24F104E8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D8B36A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67A227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C4984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13653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1DCA8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EEE8E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6962D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C01E7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01E4DA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9578D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4A08B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3DB6F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A1E59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AA8217A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55FD4A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E2E4E2" w14:textId="77777777" w:rsidR="003768C0" w:rsidRDefault="003768C0" w:rsidP="00574F8F">
            <w:pPr>
              <w:pStyle w:val="TableParagraph"/>
              <w:spacing w:before="5"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73AC9B" w14:textId="77777777" w:rsidR="003768C0" w:rsidRDefault="003768C0" w:rsidP="00574F8F">
            <w:pPr>
              <w:pStyle w:val="TableParagraph"/>
              <w:spacing w:before="5"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B1B5E9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D9C925E" w14:textId="77777777" w:rsidR="003768C0" w:rsidRDefault="003768C0" w:rsidP="00574F8F">
            <w:pPr>
              <w:pStyle w:val="TableParagraph"/>
              <w:spacing w:before="5"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3768C0" w14:paraId="2ECB3D18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190C95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0459A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EFB42E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E02D1E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2F9AA8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4D192A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5D144E0F" w14:textId="77777777" w:rsidTr="00574F8F">
        <w:trPr>
          <w:trHeight w:val="50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F39D95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DF12B21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1003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8106E34" w14:textId="77777777" w:rsidR="003768C0" w:rsidRDefault="003768C0" w:rsidP="00574F8F">
            <w:pPr>
              <w:pStyle w:val="TableParagraph"/>
              <w:spacing w:line="24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496072DE" w14:textId="77777777" w:rsidR="003768C0" w:rsidRDefault="003768C0" w:rsidP="00574F8F">
            <w:pPr>
              <w:pStyle w:val="TableParagraph"/>
              <w:spacing w:before="0" w:line="233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4238E69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331.400,00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31B0ADE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F7CAD62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429.369,06</w:t>
            </w:r>
          </w:p>
        </w:tc>
      </w:tr>
      <w:tr w:rsidR="003768C0" w14:paraId="65350475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037DE6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A100048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01C255" w14:textId="77777777" w:rsidR="003768C0" w:rsidRDefault="003768C0" w:rsidP="00574F8F">
            <w:pPr>
              <w:pStyle w:val="TableParagraph"/>
              <w:spacing w:before="9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PUTEVA</w:t>
            </w:r>
          </w:p>
          <w:p w14:paraId="028938BC" w14:textId="77777777" w:rsidR="003768C0" w:rsidRDefault="003768C0" w:rsidP="00574F8F">
            <w:pPr>
              <w:pStyle w:val="TableParagraph"/>
              <w:spacing w:before="48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522F87" w14:textId="77777777" w:rsidR="003768C0" w:rsidRDefault="003768C0" w:rsidP="00574F8F">
            <w:pPr>
              <w:pStyle w:val="TableParagraph"/>
              <w:spacing w:before="9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F646D5" w14:textId="77777777" w:rsidR="003768C0" w:rsidRDefault="003768C0" w:rsidP="00574F8F">
            <w:pPr>
              <w:pStyle w:val="TableParagraph"/>
              <w:spacing w:before="9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37.969,06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081C5E" w14:textId="77777777" w:rsidR="003768C0" w:rsidRDefault="003768C0" w:rsidP="00574F8F">
            <w:pPr>
              <w:pStyle w:val="TableParagraph"/>
              <w:spacing w:before="9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120.969,06</w:t>
            </w:r>
          </w:p>
        </w:tc>
      </w:tr>
      <w:tr w:rsidR="003768C0" w14:paraId="24123F99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F8F331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966DDA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010FE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3CAC9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9C999C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BDA37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34724D" w14:textId="77777777" w:rsidR="003768C0" w:rsidRDefault="003768C0" w:rsidP="00574F8F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011FA0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CB16A0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3CA08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E8023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A8B16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AB48B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FC07E0E" w14:textId="77777777" w:rsidTr="00574F8F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1E8840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5DFDE2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E179AD" w14:textId="77777777" w:rsidR="003768C0" w:rsidRDefault="003768C0" w:rsidP="00574F8F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05D2FE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C7C1864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</w:tr>
      <w:tr w:rsidR="003768C0" w14:paraId="1F7EE069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B0D518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EBFD2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5B3F00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8C8C4A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EEA996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EC8389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</w:tr>
      <w:tr w:rsidR="003768C0" w14:paraId="17159D98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73D41D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9D50AD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2CC528" w14:textId="77777777" w:rsidR="003768C0" w:rsidRDefault="003768C0" w:rsidP="00574F8F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31.820,00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944DE0" w14:textId="77777777" w:rsidR="003768C0" w:rsidRDefault="003768C0" w:rsidP="00574F8F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17C42A6" w14:textId="77777777" w:rsidR="003768C0" w:rsidRDefault="003768C0" w:rsidP="00574F8F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26.820,00</w:t>
            </w:r>
          </w:p>
        </w:tc>
      </w:tr>
      <w:tr w:rsidR="003768C0" w14:paraId="5DA4A407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4B880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AED95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D49771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C2882B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31.820,00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EEA35A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FD8359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26.820,00</w:t>
            </w:r>
          </w:p>
        </w:tc>
      </w:tr>
      <w:tr w:rsidR="003768C0" w14:paraId="2DDC9CFF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359150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146BB2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74905D" w14:textId="77777777" w:rsidR="003768C0" w:rsidRDefault="003768C0" w:rsidP="00574F8F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31.180,00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D30DA2" w14:textId="77777777" w:rsidR="003768C0" w:rsidRDefault="003768C0" w:rsidP="00574F8F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BEF57C" w14:textId="77777777" w:rsidR="003768C0" w:rsidRDefault="003768C0" w:rsidP="00574F8F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45.149,06</w:t>
            </w:r>
          </w:p>
        </w:tc>
      </w:tr>
      <w:tr w:rsidR="003768C0" w14:paraId="4A8A9FAC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7F9B5D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77DF2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B8C6FC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B6C05D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FE6B5B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69450B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45.149,06</w:t>
            </w:r>
          </w:p>
        </w:tc>
      </w:tr>
      <w:tr w:rsidR="003768C0" w14:paraId="50C44B9E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1C59E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B1091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  <w:p w14:paraId="6FB7B1D1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2D8AAB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2DCA1D" w14:textId="77777777" w:rsidR="003768C0" w:rsidRDefault="003768C0" w:rsidP="00574F8F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AAFAE73" w14:textId="77777777" w:rsidR="003768C0" w:rsidRDefault="003768C0" w:rsidP="00574F8F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102.000,00</w:t>
            </w:r>
          </w:p>
        </w:tc>
      </w:tr>
      <w:tr w:rsidR="003768C0" w14:paraId="09F6E63A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95BE13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A991EE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5025B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C29CB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01FE47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84D91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880A8A" w14:textId="77777777" w:rsidR="003768C0" w:rsidRDefault="003768C0" w:rsidP="00574F8F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090DC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86337C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5ECFA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5088F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A3430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34F081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EA9BD68" w14:textId="77777777" w:rsidTr="00574F8F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EB008F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815557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B3CEA2" w14:textId="77777777" w:rsidR="003768C0" w:rsidRDefault="003768C0" w:rsidP="00574F8F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0B097F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0783584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20.569,06</w:t>
            </w:r>
          </w:p>
        </w:tc>
      </w:tr>
      <w:tr w:rsidR="003768C0" w14:paraId="5072C61F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D3F7F3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DC215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F72892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DC4473" w14:textId="77777777" w:rsidR="003768C0" w:rsidRDefault="003768C0" w:rsidP="00574F8F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AE0B3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CADC51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20.569,06</w:t>
            </w:r>
          </w:p>
        </w:tc>
      </w:tr>
      <w:tr w:rsidR="003768C0" w14:paraId="47E30772" w14:textId="77777777" w:rsidTr="00574F8F">
        <w:trPr>
          <w:trHeight w:val="188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278407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00E88B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E5FAD5" w14:textId="77777777" w:rsidR="003768C0" w:rsidRDefault="003768C0" w:rsidP="00574F8F">
            <w:pPr>
              <w:pStyle w:val="TableParagraph"/>
              <w:spacing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D48B28" w14:textId="77777777" w:rsidR="003768C0" w:rsidRDefault="003768C0" w:rsidP="00574F8F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7EB45D6" w14:textId="77777777" w:rsidR="003768C0" w:rsidRDefault="003768C0" w:rsidP="00574F8F">
            <w:pPr>
              <w:pStyle w:val="TableParagraph"/>
              <w:spacing w:line="159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3768C0" w14:paraId="04238138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A17F0C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93D90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F90010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843397" w14:textId="77777777" w:rsidR="003768C0" w:rsidRDefault="003768C0" w:rsidP="00574F8F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BBF028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F93999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61ADF8AD" w14:textId="77777777" w:rsidTr="00574F8F">
        <w:trPr>
          <w:trHeight w:val="202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612104A1" w14:textId="77777777" w:rsidR="003768C0" w:rsidRDefault="003768C0" w:rsidP="00574F8F">
            <w:pPr>
              <w:pStyle w:val="TableParagraph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ABB72AC" w14:textId="77777777" w:rsidR="003768C0" w:rsidRDefault="003768C0" w:rsidP="00574F8F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42B16B1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4122E7C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588E2F00" w14:textId="77777777" w:rsidR="003768C0" w:rsidRDefault="003768C0" w:rsidP="00574F8F">
            <w:pPr>
              <w:pStyle w:val="TableParagraph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80.730,94</w:t>
            </w:r>
          </w:p>
        </w:tc>
      </w:tr>
    </w:tbl>
    <w:p w14:paraId="6A29F157" w14:textId="77777777" w:rsidR="003768C0" w:rsidRDefault="003768C0" w:rsidP="003768C0">
      <w:pPr>
        <w:jc w:val="right"/>
        <w:rPr>
          <w:sz w:val="14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9"/>
        <w:gridCol w:w="113"/>
        <w:gridCol w:w="125"/>
        <w:gridCol w:w="4039"/>
        <w:gridCol w:w="1806"/>
        <w:gridCol w:w="1806"/>
        <w:gridCol w:w="1835"/>
      </w:tblGrid>
      <w:tr w:rsidR="003768C0" w14:paraId="7DDC4092" w14:textId="77777777" w:rsidTr="00574F8F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D7900F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BE68D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C8CE55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A05EA3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80.800,00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B38D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69,06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9FFDE5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80.730,94</w:t>
            </w:r>
          </w:p>
        </w:tc>
      </w:tr>
      <w:tr w:rsidR="003768C0" w14:paraId="7903FFD4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A62BB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A100051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E8872A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MREŽE</w:t>
            </w:r>
          </w:p>
          <w:p w14:paraId="3D96351E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Opskrba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vodom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809817" w14:textId="77777777" w:rsidR="003768C0" w:rsidRDefault="003768C0" w:rsidP="00574F8F">
            <w:pPr>
              <w:pStyle w:val="TableParagraph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577C2D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43B1AD" w14:textId="77777777" w:rsidR="003768C0" w:rsidRDefault="003768C0" w:rsidP="00574F8F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7FF66454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7A5AE2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5FD551C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2B6F82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5BAA7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A87D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5D0C2D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CEA6E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E53FE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3D29C2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BC4B7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A81E4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9D470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BBBAB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11287E4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73DBA9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BEA0A9" w14:textId="77777777" w:rsidR="003768C0" w:rsidRDefault="003768C0" w:rsidP="00574F8F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264B0F" w14:textId="77777777" w:rsidR="003768C0" w:rsidRDefault="003768C0" w:rsidP="00574F8F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1A6C39" w14:textId="77777777" w:rsidR="003768C0" w:rsidRDefault="003768C0" w:rsidP="00574F8F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1B67E28" w14:textId="77777777" w:rsidR="003768C0" w:rsidRDefault="003768C0" w:rsidP="00574F8F">
            <w:pPr>
              <w:pStyle w:val="TableParagraph"/>
              <w:spacing w:before="5"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3768C0" w14:paraId="6964FED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F41AF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BBF1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238EB3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265080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EB38C9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7EE3B47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2C244566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915518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A100059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7A757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VODA</w:t>
            </w:r>
          </w:p>
          <w:p w14:paraId="00FA8C0A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otpadnim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vodama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DB1BB3" w14:textId="77777777" w:rsidR="003768C0" w:rsidRDefault="003768C0" w:rsidP="00574F8F">
            <w:pPr>
              <w:pStyle w:val="TableParagraph"/>
              <w:ind w:left="1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C2611E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149EFE" w14:textId="77777777" w:rsidR="003768C0" w:rsidRDefault="003768C0" w:rsidP="00574F8F">
            <w:pPr>
              <w:pStyle w:val="TableParagraph"/>
              <w:ind w:left="11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3768C0" w14:paraId="6E67A5AF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872CB4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CAB648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BFA72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C7D139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660C3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F014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3621AC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5AA41A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FA552C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663F9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A34C4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B1AB9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0F8B8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48DC5AA" w14:textId="77777777" w:rsidTr="00574F8F">
        <w:trPr>
          <w:trHeight w:val="186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4C11E7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5790FB" w14:textId="77777777" w:rsidR="003768C0" w:rsidRDefault="003768C0" w:rsidP="00574F8F">
            <w:pPr>
              <w:pStyle w:val="TableParagraph"/>
              <w:spacing w:before="5"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619A4B" w14:textId="77777777" w:rsidR="003768C0" w:rsidRDefault="003768C0" w:rsidP="00574F8F">
            <w:pPr>
              <w:pStyle w:val="TableParagraph"/>
              <w:spacing w:before="5"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68F010" w14:textId="77777777" w:rsidR="003768C0" w:rsidRDefault="003768C0" w:rsidP="00574F8F">
            <w:pPr>
              <w:pStyle w:val="TableParagraph"/>
              <w:spacing w:before="5" w:line="162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BCE4DDC" w14:textId="77777777" w:rsidR="003768C0" w:rsidRDefault="003768C0" w:rsidP="00574F8F">
            <w:pPr>
              <w:pStyle w:val="TableParagraph"/>
              <w:spacing w:before="5" w:line="162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</w:tr>
      <w:tr w:rsidR="003768C0" w14:paraId="6EEA4AC1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E4F54D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A3969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D3FB70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61CB74" w14:textId="77777777" w:rsidR="003768C0" w:rsidRDefault="003768C0" w:rsidP="00574F8F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C72430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C439CD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3768C0" w14:paraId="3A9369D6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42D3C9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A100064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C3A1A7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GROBLJA</w:t>
            </w:r>
          </w:p>
          <w:p w14:paraId="271D897E" w14:textId="77777777" w:rsidR="003768C0" w:rsidRDefault="003768C0" w:rsidP="00574F8F">
            <w:pPr>
              <w:pStyle w:val="TableParagraph"/>
              <w:spacing w:before="47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306A23" w14:textId="77777777" w:rsidR="003768C0" w:rsidRDefault="003768C0" w:rsidP="00574F8F">
            <w:pPr>
              <w:pStyle w:val="TableParagraph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647F81" w14:textId="77777777" w:rsidR="003768C0" w:rsidRDefault="003768C0" w:rsidP="00574F8F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7C59F2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3768C0" w14:paraId="640DEC21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4450172D" w14:textId="77777777" w:rsidR="003768C0" w:rsidRDefault="003768C0" w:rsidP="00574F8F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95EA6B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4EF93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BC885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C7D3D1" w14:textId="77777777" w:rsidR="003768C0" w:rsidRDefault="003768C0" w:rsidP="00574F8F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15BAB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A8DB6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1F56E2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F8FE4C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485D8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3865C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A5281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FF8E9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3AEFE67" w14:textId="77777777" w:rsidTr="00574F8F">
        <w:trPr>
          <w:trHeight w:val="147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288D7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C737F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BBBC2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2D01F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B0977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E93CB23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629747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523AD1" w14:textId="77777777" w:rsidR="003768C0" w:rsidRDefault="003768C0" w:rsidP="00574F8F">
            <w:pPr>
              <w:pStyle w:val="TableParagraph"/>
              <w:spacing w:line="162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A703FE" w14:textId="77777777" w:rsidR="003768C0" w:rsidRDefault="003768C0" w:rsidP="00574F8F">
            <w:pPr>
              <w:pStyle w:val="TableParagraph"/>
              <w:spacing w:line="162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511D96" w14:textId="77777777" w:rsidR="003768C0" w:rsidRDefault="003768C0" w:rsidP="00574F8F">
            <w:pPr>
              <w:pStyle w:val="TableParagraph"/>
              <w:spacing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1E8E487" w14:textId="77777777" w:rsidR="003768C0" w:rsidRDefault="003768C0" w:rsidP="00574F8F">
            <w:pPr>
              <w:pStyle w:val="TableParagraph"/>
              <w:spacing w:line="162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 w:rsidR="003768C0" w14:paraId="2CA0DB79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E4CB1E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5109B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EEF784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9A5FB7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56C460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B868FF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3768C0" w14:paraId="220B5257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108CD2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F7224A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EB4E19" w14:textId="77777777" w:rsidR="003768C0" w:rsidRDefault="003768C0" w:rsidP="00574F8F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1FC710" w14:textId="77777777" w:rsidR="003768C0" w:rsidRDefault="003768C0" w:rsidP="00574F8F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A246A35" w14:textId="77777777" w:rsidR="003768C0" w:rsidRDefault="003768C0" w:rsidP="00574F8F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0BF13112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629A57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C7C11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466B43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8DCB1F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B63FAC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B59A68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1FC8AD6E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F4363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A100065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D1A38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RASVJETE</w:t>
            </w:r>
          </w:p>
          <w:p w14:paraId="3A7C7499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Ulična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rasvjeta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91EEA4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7CFA59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59CE9F7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38.000,00</w:t>
            </w:r>
          </w:p>
        </w:tc>
      </w:tr>
      <w:tr w:rsidR="003768C0" w14:paraId="650A6BBD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B222CF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EE54D5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E39767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82ECF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CA17A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FB0E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57107F" w14:textId="77777777" w:rsidR="003768C0" w:rsidRDefault="003768C0" w:rsidP="00574F8F">
            <w:pPr>
              <w:pStyle w:val="TableParagraph"/>
              <w:spacing w:before="0" w:line="167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20A7B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CEC73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BD313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15F99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145A2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D2D38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C5C15B7" w14:textId="77777777" w:rsidTr="00574F8F">
        <w:trPr>
          <w:trHeight w:val="184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D40F3F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59B8B4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0FC2E9" w14:textId="77777777" w:rsidR="003768C0" w:rsidRDefault="003768C0" w:rsidP="00574F8F">
            <w:pPr>
              <w:pStyle w:val="TableParagraph"/>
              <w:spacing w:before="5"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B51F50" w14:textId="77777777" w:rsidR="003768C0" w:rsidRDefault="003768C0" w:rsidP="00574F8F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47F2284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3768C0" w14:paraId="528008D3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B9FFAB" w14:textId="77777777" w:rsidR="003768C0" w:rsidRDefault="003768C0" w:rsidP="00574F8F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923C6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2524CD" w14:textId="77777777" w:rsidR="003768C0" w:rsidRDefault="003768C0" w:rsidP="00574F8F">
            <w:pPr>
              <w:pStyle w:val="TableParagraph"/>
              <w:spacing w:before="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0181FA" w14:textId="77777777" w:rsidR="003768C0" w:rsidRDefault="003768C0" w:rsidP="00574F8F">
            <w:pPr>
              <w:pStyle w:val="TableParagraph"/>
              <w:spacing w:before="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E3FB76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3294B6" w14:textId="77777777" w:rsidR="003768C0" w:rsidRDefault="003768C0" w:rsidP="00574F8F">
            <w:pPr>
              <w:pStyle w:val="TableParagraph"/>
              <w:spacing w:before="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2C53E371" w14:textId="77777777" w:rsidTr="00574F8F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DF570E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1B63BD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CE3794" w14:textId="77777777" w:rsidR="003768C0" w:rsidRDefault="003768C0" w:rsidP="00574F8F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371484" w14:textId="77777777" w:rsidR="003768C0" w:rsidRDefault="003768C0" w:rsidP="00574F8F">
            <w:pPr>
              <w:pStyle w:val="TableParagraph"/>
              <w:spacing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61AC712" w14:textId="77777777" w:rsidR="003768C0" w:rsidRDefault="003768C0" w:rsidP="00574F8F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</w:tr>
      <w:tr w:rsidR="003768C0" w14:paraId="4DEFD82F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494117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2DD6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05A924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369E5F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66899E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BA237A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3768C0" w14:paraId="74E4907E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456D40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7CF27C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7B6F6EC3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unaprjeđenja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F9285F" w14:textId="77777777" w:rsidR="003768C0" w:rsidRDefault="003768C0" w:rsidP="00574F8F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8EB653" w14:textId="77777777" w:rsidR="003768C0" w:rsidRDefault="003768C0" w:rsidP="00574F8F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6F58B0E" w14:textId="77777777" w:rsidR="003768C0" w:rsidRDefault="003768C0" w:rsidP="00574F8F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</w:tr>
      <w:tr w:rsidR="003768C0" w14:paraId="64FEC640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882E00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59BC8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A12FC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B29E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73258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73F659" w14:textId="77777777" w:rsidR="003768C0" w:rsidRDefault="003768C0" w:rsidP="00574F8F">
            <w:pPr>
              <w:pStyle w:val="TableParagraph"/>
              <w:spacing w:before="0" w:line="168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BE9EA9" w14:textId="77777777" w:rsidR="003768C0" w:rsidRDefault="003768C0" w:rsidP="00574F8F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2D9634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8C2893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17B8F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1F7A0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983A8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0A0F6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19AAF03" w14:textId="77777777" w:rsidTr="00574F8F">
        <w:trPr>
          <w:trHeight w:val="184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08768B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B87E8C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DBA8B7" w14:textId="77777777" w:rsidR="003768C0" w:rsidRDefault="003768C0" w:rsidP="00574F8F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E41E83" w14:textId="77777777" w:rsidR="003768C0" w:rsidRDefault="003768C0" w:rsidP="00574F8F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37383F8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6457AB67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38F1D7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A2803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1DF09C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A46BB6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C4F332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B282FB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6941E63F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576E8E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38F2C9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C6E183" w14:textId="77777777" w:rsidR="003768C0" w:rsidRDefault="003768C0" w:rsidP="00574F8F">
            <w:pPr>
              <w:pStyle w:val="TableParagraph"/>
              <w:spacing w:line="161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C625ED" w14:textId="77777777" w:rsidR="003768C0" w:rsidRDefault="003768C0" w:rsidP="00574F8F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A9A593" w14:textId="77777777" w:rsidR="003768C0" w:rsidRDefault="003768C0" w:rsidP="00574F8F">
            <w:pPr>
              <w:pStyle w:val="TableParagraph"/>
              <w:spacing w:line="161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</w:tr>
      <w:tr w:rsidR="003768C0" w14:paraId="7F1DBCBD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02AE3A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6CD65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686CF2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2884D7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7CE892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F31947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3768C0" w14:paraId="6598EB25" w14:textId="77777777" w:rsidTr="00574F8F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DE99EB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C39E92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A7047C" w14:textId="77777777" w:rsidR="003768C0" w:rsidRDefault="003768C0" w:rsidP="00574F8F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63BA6D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9F3B5FA" w14:textId="77777777" w:rsidR="003768C0" w:rsidRDefault="003768C0" w:rsidP="00574F8F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</w:tr>
      <w:tr w:rsidR="003768C0" w14:paraId="1BF894CC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81D48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C393C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0893AE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164D02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5148D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42425C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95.000,00</w:t>
            </w:r>
          </w:p>
        </w:tc>
      </w:tr>
      <w:tr w:rsidR="003768C0" w14:paraId="525FC468" w14:textId="77777777" w:rsidTr="00574F8F">
        <w:trPr>
          <w:trHeight w:val="50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7113A1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F0ABFD5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1004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A6E3EFE" w14:textId="77777777" w:rsidR="003768C0" w:rsidRDefault="003768C0" w:rsidP="00574F8F">
            <w:pPr>
              <w:pStyle w:val="TableParagraph"/>
              <w:spacing w:line="24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227396B4" w14:textId="77777777" w:rsidR="003768C0" w:rsidRDefault="003768C0" w:rsidP="00574F8F">
            <w:pPr>
              <w:pStyle w:val="TableParagraph"/>
              <w:spacing w:before="0" w:line="233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769379B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1.355.000,00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870256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1.164.400,00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8716C98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2.519.400,00</w:t>
            </w:r>
          </w:p>
        </w:tc>
      </w:tr>
      <w:tr w:rsidR="003768C0" w14:paraId="2A1D40E4" w14:textId="77777777" w:rsidTr="00574F8F">
        <w:trPr>
          <w:trHeight w:val="264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FEA4A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A100070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001A9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CESTE</w:t>
            </w:r>
          </w:p>
          <w:p w14:paraId="010A3230" w14:textId="77777777" w:rsidR="003768C0" w:rsidRDefault="003768C0" w:rsidP="00574F8F"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34088A" w14:textId="77777777" w:rsidR="003768C0" w:rsidRDefault="003768C0" w:rsidP="00574F8F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38A3AD" w14:textId="77777777" w:rsidR="003768C0" w:rsidRDefault="003768C0" w:rsidP="00574F8F"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9EBE782" w14:textId="77777777" w:rsidR="003768C0" w:rsidRDefault="003768C0" w:rsidP="00574F8F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</w:tr>
      <w:tr w:rsidR="003768C0" w14:paraId="3C73C86D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4F3C6D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CDF404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17362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85B4A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6FA0B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755B9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481BF4" w14:textId="77777777" w:rsidR="003768C0" w:rsidRDefault="003768C0" w:rsidP="00574F8F">
            <w:pPr>
              <w:pStyle w:val="TableParagraph"/>
              <w:spacing w:before="0" w:line="168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96546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D5D7E3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BF87F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F672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B5BA0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AF985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DE0AB3D" w14:textId="77777777" w:rsidTr="00574F8F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DCC561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8CF486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8DB429" w14:textId="77777777" w:rsidR="003768C0" w:rsidRDefault="003768C0" w:rsidP="00574F8F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456FEB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7E38135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</w:tr>
      <w:tr w:rsidR="003768C0" w14:paraId="45CFBE25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162CF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C79F2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306C97" w14:textId="77777777" w:rsidR="003768C0" w:rsidRDefault="003768C0" w:rsidP="00574F8F">
            <w:pPr>
              <w:pStyle w:val="TableParagraph"/>
              <w:spacing w:before="1" w:line="190" w:lineRule="atLeas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C287C9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E02D4C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367913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3768C0" w14:paraId="1523BDCC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BE6F2D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BBF41B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9072B8" w14:textId="77777777" w:rsidR="003768C0" w:rsidRDefault="003768C0" w:rsidP="00574F8F">
            <w:pPr>
              <w:pStyle w:val="TableParagraph"/>
              <w:spacing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8DDE8E" w14:textId="77777777" w:rsidR="003768C0" w:rsidRDefault="003768C0" w:rsidP="00574F8F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9F9BAA" w14:textId="77777777" w:rsidR="003768C0" w:rsidRDefault="003768C0" w:rsidP="00574F8F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80.000,00</w:t>
            </w:r>
          </w:p>
        </w:tc>
      </w:tr>
      <w:tr w:rsidR="003768C0" w14:paraId="2E50C1D3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350A50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D9525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37AA31" w14:textId="77777777" w:rsidR="003768C0" w:rsidRDefault="003768C0" w:rsidP="00574F8F">
            <w:pPr>
              <w:pStyle w:val="TableParagraph"/>
              <w:spacing w:before="1" w:line="190" w:lineRule="atLeas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88FF8E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C0B7D7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597100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3768C0" w14:paraId="033D712F" w14:textId="77777777" w:rsidTr="00574F8F">
        <w:trPr>
          <w:trHeight w:val="263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2897A9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K100013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4F30B3" w14:textId="77777777" w:rsidR="003768C0" w:rsidRDefault="003768C0" w:rsidP="00574F8F">
            <w:pPr>
              <w:pStyle w:val="TableParagraph"/>
              <w:spacing w:before="9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SANIRANJE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KLIZIŠTA</w:t>
            </w:r>
          </w:p>
          <w:p w14:paraId="6C0BF1B5" w14:textId="77777777" w:rsidR="003768C0" w:rsidRDefault="003768C0" w:rsidP="00574F8F">
            <w:pPr>
              <w:pStyle w:val="TableParagraph"/>
              <w:spacing w:before="48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448CD0" w14:textId="77777777" w:rsidR="003768C0" w:rsidRDefault="003768C0" w:rsidP="00574F8F">
            <w:pPr>
              <w:pStyle w:val="TableParagraph"/>
              <w:spacing w:before="9"/>
              <w:ind w:left="6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DADC4E" w14:textId="77777777" w:rsidR="003768C0" w:rsidRDefault="003768C0" w:rsidP="00574F8F">
            <w:pPr>
              <w:pStyle w:val="TableParagraph"/>
              <w:spacing w:before="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4286E3" w14:textId="77777777" w:rsidR="003768C0" w:rsidRDefault="003768C0" w:rsidP="00574F8F">
            <w:pPr>
              <w:pStyle w:val="TableParagraph"/>
              <w:spacing w:before="9"/>
              <w:ind w:left="6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</w:tr>
      <w:tr w:rsidR="003768C0" w14:paraId="54E107E2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672BCCD2" w14:textId="77777777" w:rsidR="003768C0" w:rsidRDefault="003768C0" w:rsidP="00574F8F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5D8FB3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5E96B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C9291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3A818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879232" w14:textId="77777777" w:rsidR="003768C0" w:rsidRDefault="003768C0" w:rsidP="00574F8F">
            <w:pPr>
              <w:pStyle w:val="TableParagraph"/>
              <w:spacing w:before="0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0081E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E851B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36A51F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D6CDE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A56BE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29997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F06F0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7A6EC81" w14:textId="77777777" w:rsidTr="00574F8F">
        <w:trPr>
          <w:trHeight w:val="150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F851D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68EF7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B8595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482AA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A9956E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43F9985" w14:textId="77777777" w:rsidTr="00574F8F">
        <w:trPr>
          <w:trHeight w:val="189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CBC084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A575E0" w14:textId="77777777" w:rsidR="003768C0" w:rsidRDefault="003768C0" w:rsidP="00574F8F">
            <w:pPr>
              <w:pStyle w:val="TableParagraph"/>
              <w:spacing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A7D7D6" w14:textId="77777777" w:rsidR="003768C0" w:rsidRDefault="003768C0" w:rsidP="00574F8F"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0FEED5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4A1CCD" w14:textId="77777777" w:rsidR="003768C0" w:rsidRDefault="003768C0" w:rsidP="00574F8F">
            <w:pPr>
              <w:pStyle w:val="TableParagraph"/>
              <w:spacing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4D167F7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F1743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04F15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AC9FC1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798B93" w14:textId="77777777" w:rsidR="003768C0" w:rsidRDefault="003768C0" w:rsidP="00574F8F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EC65CA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09B2A0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5F9C58A9" w14:textId="77777777" w:rsidTr="00574F8F">
        <w:trPr>
          <w:trHeight w:val="19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24BBD0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46149E" w14:textId="77777777" w:rsidR="003768C0" w:rsidRDefault="003768C0" w:rsidP="00574F8F">
            <w:pPr>
              <w:pStyle w:val="TableParagraph"/>
              <w:spacing w:line="161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91ED8F" w14:textId="77777777" w:rsidR="003768C0" w:rsidRDefault="003768C0" w:rsidP="00574F8F">
            <w:pPr>
              <w:pStyle w:val="TableParagraph"/>
              <w:spacing w:line="161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53399B" w14:textId="77777777" w:rsidR="003768C0" w:rsidRDefault="003768C0" w:rsidP="00574F8F">
            <w:pPr>
              <w:pStyle w:val="TableParagraph"/>
              <w:spacing w:line="161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AD59AB2" w14:textId="77777777" w:rsidR="003768C0" w:rsidRDefault="003768C0" w:rsidP="00574F8F">
            <w:pPr>
              <w:pStyle w:val="TableParagraph"/>
              <w:spacing w:line="16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1.150.000,00</w:t>
            </w:r>
          </w:p>
        </w:tc>
      </w:tr>
      <w:tr w:rsidR="003768C0" w14:paraId="61523A16" w14:textId="77777777" w:rsidTr="00574F8F">
        <w:trPr>
          <w:trHeight w:val="266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022C81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213E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733461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AD3970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1.065.000,00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1737A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37D77B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</w:tr>
      <w:tr w:rsidR="003768C0" w14:paraId="568C26EC" w14:textId="77777777" w:rsidTr="00574F8F">
        <w:trPr>
          <w:trHeight w:val="451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8B44DF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K100047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DDE18C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HORIZONTALNE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VERTIKALNE </w:t>
            </w:r>
            <w:r>
              <w:rPr>
                <w:b/>
                <w:spacing w:val="-2"/>
                <w:sz w:val="16"/>
              </w:rPr>
              <w:t>SIGNALIZACIJE</w:t>
            </w:r>
          </w:p>
          <w:p w14:paraId="4A229D16" w14:textId="77777777" w:rsidR="003768C0" w:rsidRDefault="003768C0" w:rsidP="00574F8F">
            <w:pPr>
              <w:pStyle w:val="TableParagraph"/>
              <w:spacing w:before="42"/>
              <w:ind w:left="61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F13E0B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E5F8CC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A868AEB" w14:textId="77777777" w:rsidR="003768C0" w:rsidRDefault="003768C0" w:rsidP="00574F8F">
            <w:pPr>
              <w:pStyle w:val="TableParagraph"/>
              <w:ind w:left="10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7615CDEC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BE057F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E5CA34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8B0A6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1ADF4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F429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E2CF3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33437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AF528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7FE68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EB88F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F2C42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5AC94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0E897D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7689AC2" w14:textId="77777777" w:rsidTr="00574F8F">
        <w:trPr>
          <w:trHeight w:val="183"/>
        </w:trPr>
        <w:tc>
          <w:tcPr>
            <w:tcW w:w="114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89C721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A90DAF" w14:textId="77777777" w:rsidR="003768C0" w:rsidRDefault="003768C0" w:rsidP="00574F8F">
            <w:pPr>
              <w:pStyle w:val="TableParagraph"/>
              <w:spacing w:before="5" w:line="159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7EE478" w14:textId="77777777" w:rsidR="003768C0" w:rsidRDefault="003768C0" w:rsidP="00574F8F">
            <w:pPr>
              <w:pStyle w:val="TableParagraph"/>
              <w:spacing w:before="5" w:line="159" w:lineRule="exact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0F86AB" w14:textId="77777777" w:rsidR="003768C0" w:rsidRDefault="003768C0" w:rsidP="00574F8F">
            <w:pPr>
              <w:pStyle w:val="TableParagraph"/>
              <w:spacing w:before="5" w:line="159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EAE1501" w14:textId="77777777" w:rsidR="003768C0" w:rsidRDefault="003768C0" w:rsidP="00574F8F">
            <w:pPr>
              <w:pStyle w:val="TableParagraph"/>
              <w:spacing w:before="5" w:line="159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3768C0" w14:paraId="56005B49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05E4B0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2F01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62102D" w14:textId="77777777" w:rsidR="003768C0" w:rsidRDefault="003768C0" w:rsidP="00574F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37C6C" w14:textId="77777777" w:rsidR="003768C0" w:rsidRDefault="003768C0" w:rsidP="00574F8F"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98E831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10790B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4126762F" w14:textId="77777777" w:rsidTr="00574F8F">
        <w:trPr>
          <w:trHeight w:val="450"/>
        </w:trPr>
        <w:tc>
          <w:tcPr>
            <w:tcW w:w="11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BAD38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K100054</w:t>
            </w:r>
          </w:p>
        </w:tc>
        <w:tc>
          <w:tcPr>
            <w:tcW w:w="4039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513A2F" w14:textId="77777777" w:rsidR="003768C0" w:rsidRDefault="003768C0" w:rsidP="00574F8F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KANALIZACIJSKE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 PODRUČJU OPĆINE</w:t>
            </w:r>
          </w:p>
          <w:p w14:paraId="4F31DEA3" w14:textId="77777777" w:rsidR="003768C0" w:rsidRDefault="003768C0" w:rsidP="00574F8F">
            <w:pPr>
              <w:pStyle w:val="TableParagraph"/>
              <w:spacing w:before="42"/>
              <w:ind w:left="61" w:right="158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36EA95" w14:textId="77777777" w:rsidR="003768C0" w:rsidRDefault="003768C0" w:rsidP="00574F8F">
            <w:pPr>
              <w:pStyle w:val="TableParagraph"/>
              <w:ind w:left="8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D22807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39565C7A" w14:textId="77777777" w:rsidR="003768C0" w:rsidRDefault="003768C0" w:rsidP="00574F8F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3176636E" w14:textId="77777777" w:rsidTr="00574F8F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7B90B5F3" w14:textId="77777777" w:rsidR="003768C0" w:rsidRDefault="003768C0" w:rsidP="00574F8F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A1130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64C9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96870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C754A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07C2E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CD7E05" w14:textId="77777777" w:rsidR="003768C0" w:rsidRDefault="003768C0" w:rsidP="00574F8F">
            <w:pPr>
              <w:pStyle w:val="TableParagraph"/>
              <w:spacing w:before="1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D687F2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CE1CB7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4749B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E458E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34A60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07D27F9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26299EE" w14:textId="77777777" w:rsidTr="00574F8F">
        <w:trPr>
          <w:trHeight w:val="15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D1520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6A455D1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211272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6718D1C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3E3560E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0D2FD3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594A1B5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B09024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3A90D7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75BC5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C6F4B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A65F7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72A9AD1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</w:tbl>
    <w:p w14:paraId="4BB8376C" w14:textId="77777777" w:rsidR="003768C0" w:rsidRDefault="003768C0" w:rsidP="003768C0">
      <w:pPr>
        <w:rPr>
          <w:sz w:val="2"/>
          <w:szCs w:val="2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8"/>
        <w:gridCol w:w="112"/>
        <w:gridCol w:w="124"/>
        <w:gridCol w:w="4038"/>
        <w:gridCol w:w="1805"/>
        <w:gridCol w:w="1805"/>
        <w:gridCol w:w="1834"/>
      </w:tblGrid>
      <w:tr w:rsidR="003768C0" w14:paraId="650C8028" w14:textId="77777777" w:rsidTr="00574F8F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48D5D1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3F88CB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6FB3BA" w14:textId="77777777" w:rsidR="003768C0" w:rsidRDefault="003768C0" w:rsidP="00574F8F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4EDA8F" w14:textId="77777777" w:rsidR="003768C0" w:rsidRDefault="003768C0" w:rsidP="00574F8F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2380AE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3768C0" w14:paraId="59B961DD" w14:textId="77777777" w:rsidTr="00574F8F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9D5C6B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EF3F3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58688F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B01868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A51B2F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10A5E7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66D77E64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EC380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K100069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2EF940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 CESTE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BRDO</w:t>
            </w:r>
          </w:p>
          <w:p w14:paraId="311D04BC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4B7D22" w14:textId="77777777" w:rsidR="003768C0" w:rsidRDefault="003768C0" w:rsidP="00574F8F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0C5D38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D60D4FB" w14:textId="77777777" w:rsidR="003768C0" w:rsidRDefault="003768C0" w:rsidP="00574F8F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</w:tr>
      <w:tr w:rsidR="003768C0" w14:paraId="612676DD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18C107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B22FA9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2DB6B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CAC4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CEB81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789CF4" w14:textId="77777777" w:rsidR="003768C0" w:rsidRDefault="003768C0" w:rsidP="00574F8F">
            <w:pPr>
              <w:pStyle w:val="TableParagraph"/>
              <w:spacing w:before="0" w:line="166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229ED44" w14:textId="77777777" w:rsidR="003768C0" w:rsidRDefault="003768C0" w:rsidP="00574F8F">
            <w:pPr>
              <w:pStyle w:val="TableParagraph"/>
              <w:spacing w:before="0" w:line="166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D80457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CF6829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FC747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0D712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BB5A5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85554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AAE27BC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AADAD9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9A7327" w14:textId="77777777" w:rsidR="003768C0" w:rsidRDefault="003768C0" w:rsidP="00574F8F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405B1D" w14:textId="77777777" w:rsidR="003768C0" w:rsidRDefault="003768C0" w:rsidP="00574F8F">
            <w:pPr>
              <w:pStyle w:val="TableParagraph"/>
              <w:spacing w:before="5"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F42700" w14:textId="77777777" w:rsidR="003768C0" w:rsidRDefault="003768C0" w:rsidP="00574F8F">
            <w:pPr>
              <w:pStyle w:val="TableParagraph"/>
              <w:spacing w:before="5" w:line="16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888FF11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</w:tr>
      <w:tr w:rsidR="003768C0" w14:paraId="32B2B99D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373B1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32C2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22FBD0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233466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9E2518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01BCB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  <w:tr w:rsidR="003768C0" w14:paraId="091912F9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8787CB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711C5D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59D64E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7F42DB" w14:textId="77777777" w:rsidR="003768C0" w:rsidRDefault="003768C0" w:rsidP="00574F8F">
            <w:pPr>
              <w:pStyle w:val="TableParagraph"/>
              <w:spacing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734A135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6B24E52B" w14:textId="77777777" w:rsidTr="00574F8F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F98E1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CC9B3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6C444F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8559C0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D0E66D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41.000,00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24CEF8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7E0EE5D9" w14:textId="77777777" w:rsidTr="00574F8F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78A41A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3C2821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DC33AE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B7A0AB" w14:textId="77777777" w:rsidR="003768C0" w:rsidRDefault="003768C0" w:rsidP="00574F8F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9BAB7E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49.000,00</w:t>
            </w:r>
          </w:p>
        </w:tc>
      </w:tr>
      <w:tr w:rsidR="003768C0" w14:paraId="354DE1C0" w14:textId="77777777" w:rsidTr="00574F8F">
        <w:trPr>
          <w:trHeight w:val="409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94B750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4926B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602714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C82539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48D851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9F88BF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49.000,00</w:t>
            </w:r>
          </w:p>
        </w:tc>
      </w:tr>
      <w:tr w:rsidR="003768C0" w14:paraId="364247A0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DA5ED7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K100081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751AA5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CESTA</w:t>
            </w:r>
          </w:p>
          <w:p w14:paraId="2A8C2327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2D68A2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13E40C" w14:textId="77777777" w:rsidR="003768C0" w:rsidRDefault="003768C0" w:rsidP="00574F8F">
            <w:pPr>
              <w:pStyle w:val="TableParagraph"/>
              <w:ind w:left="6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02067FE" w14:textId="77777777" w:rsidR="003768C0" w:rsidRDefault="003768C0" w:rsidP="00574F8F">
            <w:pPr>
              <w:pStyle w:val="TableParagraph"/>
              <w:ind w:left="6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</w:tr>
      <w:tr w:rsidR="003768C0" w14:paraId="3DD919F7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C2A27D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E0555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3628A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C307F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E1501B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EECC47" w14:textId="77777777" w:rsidR="003768C0" w:rsidRDefault="003768C0" w:rsidP="00574F8F">
            <w:pPr>
              <w:pStyle w:val="TableParagraph"/>
              <w:spacing w:before="0" w:line="165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1F85A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56300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B7E56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C025C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760A2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7133B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EDAE03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AD3AA00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C5ED19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25C626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2F997E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2029A6" w14:textId="77777777" w:rsidR="003768C0" w:rsidRDefault="003768C0" w:rsidP="00574F8F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EAABF5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</w:tr>
      <w:tr w:rsidR="003768C0" w14:paraId="0C63329B" w14:textId="77777777" w:rsidTr="00574F8F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2D8D3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8FD1F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77FB01" w14:textId="77777777" w:rsidR="003768C0" w:rsidRDefault="003768C0" w:rsidP="00574F8F">
            <w:pPr>
              <w:pStyle w:val="TableParagraph"/>
              <w:spacing w:before="4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E52769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25BD02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1.022.400,00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D0FC13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1.022.400,00</w:t>
            </w:r>
          </w:p>
        </w:tc>
      </w:tr>
      <w:tr w:rsidR="003768C0" w14:paraId="4B8592EA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9925A5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K100102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4613C5" w14:textId="77777777" w:rsidR="003768C0" w:rsidRDefault="003768C0" w:rsidP="00574F8F">
            <w:pPr>
              <w:pStyle w:val="TableParagraph"/>
              <w:spacing w:before="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NC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Zagrebačka </w:t>
            </w:r>
            <w:r>
              <w:rPr>
                <w:b/>
                <w:spacing w:val="-5"/>
                <w:sz w:val="16"/>
              </w:rPr>
              <w:t>ul.</w:t>
            </w:r>
          </w:p>
          <w:p w14:paraId="25712477" w14:textId="77777777" w:rsidR="003768C0" w:rsidRDefault="003768C0" w:rsidP="00574F8F">
            <w:pPr>
              <w:pStyle w:val="TableParagraph"/>
              <w:spacing w:before="48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90B00B" w14:textId="77777777" w:rsidR="003768C0" w:rsidRDefault="003768C0" w:rsidP="00574F8F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BE3C0F" w14:textId="77777777" w:rsidR="003768C0" w:rsidRDefault="003768C0" w:rsidP="00574F8F">
            <w:pPr>
              <w:pStyle w:val="TableParagraph"/>
              <w:spacing w:before="9"/>
              <w:ind w:left="9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212EFC8" w14:textId="77777777" w:rsidR="003768C0" w:rsidRDefault="003768C0" w:rsidP="00574F8F">
            <w:pPr>
              <w:pStyle w:val="TableParagraph"/>
              <w:spacing w:before="9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3768C0" w14:paraId="09BC5C36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61EAE1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7CABB4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D3FCC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95E0D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E09EC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383B7F" w14:textId="77777777" w:rsidR="003768C0" w:rsidRDefault="003768C0" w:rsidP="00574F8F">
            <w:pPr>
              <w:pStyle w:val="TableParagraph"/>
              <w:spacing w:before="0" w:line="166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4F2CA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70373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503163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772E2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31FAD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70C2D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1EF05C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71B8CFB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2A45B5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C0EC2C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312F66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F4269B" w14:textId="77777777" w:rsidR="003768C0" w:rsidRDefault="003768C0" w:rsidP="00574F8F">
            <w:pPr>
              <w:pStyle w:val="TableParagraph"/>
              <w:spacing w:before="5"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479FE3F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3768C0" w14:paraId="2ECCAC83" w14:textId="77777777" w:rsidTr="00574F8F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FC47B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57D26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2EB519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E63C19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9C77E0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AFC2AF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3768C0" w14:paraId="55B1C175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02D782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127FB9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BAD2D1" w14:textId="77777777" w:rsidR="003768C0" w:rsidRDefault="003768C0" w:rsidP="00574F8F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368A72" w14:textId="77777777" w:rsidR="003768C0" w:rsidRDefault="003768C0" w:rsidP="00574F8F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6A0E41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50AFDE98" w14:textId="77777777" w:rsidTr="00574F8F">
        <w:trPr>
          <w:trHeight w:val="410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578A49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60D1C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5BE502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6D35FF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BD614A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4A0BB4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78D55991" w14:textId="77777777" w:rsidTr="00574F8F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FB3DC5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7D6C29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AB2035" w14:textId="77777777" w:rsidR="003768C0" w:rsidRDefault="003768C0" w:rsidP="00574F8F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FF7DBF" w14:textId="77777777" w:rsidR="003768C0" w:rsidRDefault="003768C0" w:rsidP="00574F8F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7880930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</w:tr>
      <w:tr w:rsidR="003768C0" w14:paraId="746069E6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D9F56E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A94A3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90DDDE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9C8F34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2E739E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1630F1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3768C0" w14:paraId="3CA48B6C" w14:textId="77777777" w:rsidTr="00574F8F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CB84B5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7AED9CF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E6D409" w14:textId="77777777" w:rsidR="003768C0" w:rsidRDefault="003768C0" w:rsidP="00574F8F">
            <w:pPr>
              <w:pStyle w:val="TableParagraph"/>
              <w:spacing w:before="6" w:line="240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gospodarstva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611E15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3CBEA0B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0DE5661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15.000,00</w:t>
            </w:r>
          </w:p>
        </w:tc>
      </w:tr>
      <w:tr w:rsidR="003768C0" w14:paraId="22773924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85935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713F2E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OTVARANJA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OBRTA</w:t>
            </w:r>
          </w:p>
          <w:p w14:paraId="1D917665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77BA62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363C8F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BE16A4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743C088E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D7F052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12B5640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698B4A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B568D7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7D9CD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F6CE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4BC2C8" w14:textId="77777777" w:rsidR="003768C0" w:rsidRDefault="003768C0" w:rsidP="00574F8F">
            <w:pPr>
              <w:pStyle w:val="TableParagraph"/>
              <w:spacing w:before="0" w:line="167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F7C486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F15CE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869F9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A5B71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6D55D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827E8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D22CDFF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212CCB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C02F4E" w14:textId="77777777" w:rsidR="003768C0" w:rsidRDefault="003768C0" w:rsidP="00574F8F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E388B7" w14:textId="77777777" w:rsidR="003768C0" w:rsidRDefault="003768C0" w:rsidP="00574F8F">
            <w:pPr>
              <w:pStyle w:val="TableParagraph"/>
              <w:spacing w:before="5"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00DC53" w14:textId="77777777" w:rsidR="003768C0" w:rsidRDefault="003768C0" w:rsidP="00574F8F">
            <w:pPr>
              <w:pStyle w:val="TableParagraph"/>
              <w:spacing w:before="5" w:line="16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C114220" w14:textId="77777777" w:rsidR="003768C0" w:rsidRDefault="003768C0" w:rsidP="00574F8F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3768C0" w14:paraId="79C5232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45799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567A6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A2DEFF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518FBC" w14:textId="77777777" w:rsidR="003768C0" w:rsidRDefault="003768C0" w:rsidP="00574F8F"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41ADA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870B32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1C056EFB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E26C88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6A5D77" w14:textId="77777777" w:rsidR="003768C0" w:rsidRDefault="003768C0" w:rsidP="00574F8F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90AA0C" w14:textId="77777777" w:rsidR="003768C0" w:rsidRDefault="003768C0" w:rsidP="00574F8F">
            <w:pPr>
              <w:pStyle w:val="TableParagraph"/>
              <w:spacing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D86619" w14:textId="77777777" w:rsidR="003768C0" w:rsidRDefault="003768C0" w:rsidP="00574F8F">
            <w:pPr>
              <w:pStyle w:val="TableParagraph"/>
              <w:spacing w:line="16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AD1C1D2" w14:textId="77777777" w:rsidR="003768C0" w:rsidRDefault="003768C0" w:rsidP="00574F8F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170E2045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7F56EC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36570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B48ED7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D8A0E7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A18CBF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A13228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0CAB9382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F8B49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3496D7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POLJOPRIVREDNIKA</w:t>
            </w:r>
          </w:p>
          <w:p w14:paraId="478B805C" w14:textId="77777777" w:rsidR="003768C0" w:rsidRDefault="003768C0" w:rsidP="00574F8F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(USJEVI,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OSIGURANJA,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…)</w:t>
            </w:r>
          </w:p>
          <w:p w14:paraId="4DC8237C" w14:textId="77777777" w:rsidR="003768C0" w:rsidRDefault="003768C0" w:rsidP="00574F8F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0632A0" w14:textId="77777777" w:rsidR="003768C0" w:rsidRDefault="003768C0" w:rsidP="00574F8F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D0F128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C03484" w14:textId="77777777" w:rsidR="003768C0" w:rsidRDefault="003768C0" w:rsidP="00574F8F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122F2F67" w14:textId="77777777" w:rsidTr="00574F8F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4696E7" w14:textId="77777777" w:rsidR="003768C0" w:rsidRDefault="003768C0" w:rsidP="00574F8F">
            <w:pPr>
              <w:pStyle w:val="TableParagraph"/>
              <w:spacing w:before="8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17E9FF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78997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A3CB5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BD688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60EB2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29E94B" w14:textId="77777777" w:rsidR="003768C0" w:rsidRDefault="003768C0" w:rsidP="00574F8F">
            <w:pPr>
              <w:pStyle w:val="TableParagraph"/>
              <w:spacing w:before="0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7E7CFF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321276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F1152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C61DC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70A77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D47F9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0C32B45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3A45B4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90E893" w14:textId="77777777" w:rsidR="003768C0" w:rsidRDefault="003768C0" w:rsidP="00574F8F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37359B" w14:textId="77777777" w:rsidR="003768C0" w:rsidRDefault="003768C0" w:rsidP="00574F8F">
            <w:pPr>
              <w:pStyle w:val="TableParagraph"/>
              <w:spacing w:line="161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104BDB" w14:textId="77777777" w:rsidR="003768C0" w:rsidRDefault="003768C0" w:rsidP="00574F8F">
            <w:pPr>
              <w:pStyle w:val="TableParagraph"/>
              <w:spacing w:line="16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03AF483" w14:textId="77777777" w:rsidR="003768C0" w:rsidRDefault="003768C0" w:rsidP="00574F8F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3768C0" w14:paraId="39516D48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5FBC33" w14:textId="77777777" w:rsidR="003768C0" w:rsidRDefault="003768C0" w:rsidP="00574F8F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C3CAF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4E48C9" w14:textId="77777777" w:rsidR="003768C0" w:rsidRDefault="003768C0" w:rsidP="00574F8F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4B25CD" w14:textId="77777777" w:rsidR="003768C0" w:rsidRDefault="003768C0" w:rsidP="00574F8F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F6210F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5F1264" w14:textId="77777777" w:rsidR="003768C0" w:rsidRDefault="003768C0" w:rsidP="00574F8F">
            <w:pPr>
              <w:pStyle w:val="TableParagraph"/>
              <w:spacing w:before="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513B3D49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DA2CD1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F5F03E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0E5BB4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E0F8C8" w14:textId="77777777" w:rsidR="003768C0" w:rsidRDefault="003768C0" w:rsidP="00574F8F">
            <w:pPr>
              <w:pStyle w:val="TableParagraph"/>
              <w:spacing w:line="159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3B4FC2F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45783E95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AB0BC8" w14:textId="77777777" w:rsidR="003768C0" w:rsidRDefault="003768C0" w:rsidP="00574F8F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EFF7F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076478" w14:textId="77777777" w:rsidR="003768C0" w:rsidRDefault="003768C0" w:rsidP="00574F8F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A5FE81" w14:textId="77777777" w:rsidR="003768C0" w:rsidRDefault="003768C0" w:rsidP="00574F8F">
            <w:pPr>
              <w:pStyle w:val="TableParagraph"/>
              <w:spacing w:before="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21431B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1804AD" w14:textId="77777777" w:rsidR="003768C0" w:rsidRDefault="003768C0" w:rsidP="00574F8F">
            <w:pPr>
              <w:pStyle w:val="TableParagraph"/>
              <w:spacing w:before="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3A3ADA99" w14:textId="77777777" w:rsidTr="00574F8F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05BCE3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42C1360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F02B94" w14:textId="77777777" w:rsidR="003768C0" w:rsidRDefault="003768C0" w:rsidP="00574F8F">
            <w:pPr>
              <w:pStyle w:val="TableParagraph"/>
              <w:spacing w:line="24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civilnoj</w:t>
            </w:r>
          </w:p>
          <w:p w14:paraId="3DC4C793" w14:textId="77777777" w:rsidR="003768C0" w:rsidRDefault="003768C0" w:rsidP="00574F8F">
            <w:pPr>
              <w:pStyle w:val="TableParagraph"/>
              <w:spacing w:before="0" w:line="233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zaštiti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1292114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1E6CB77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E186DD8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42.500,00</w:t>
            </w:r>
          </w:p>
        </w:tc>
      </w:tr>
      <w:tr w:rsidR="003768C0" w14:paraId="79C8EB3E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E10568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996137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  <w:p w14:paraId="2C334D54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0320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protupožarne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zaštite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2A5AE5" w14:textId="77777777" w:rsidR="003768C0" w:rsidRDefault="003768C0" w:rsidP="00574F8F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EDD2B1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B89F6D" w14:textId="77777777" w:rsidR="003768C0" w:rsidRDefault="003768C0" w:rsidP="00574F8F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3768C0" w14:paraId="1960E95A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F590C7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6BFE176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39241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295C7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CE301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17551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284DC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3D10B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B7A1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B7296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BD525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0C338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21F28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4AA5034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E4D4CC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C46B4E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5556F7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F63472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C46D6C6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40.000,00</w:t>
            </w:r>
          </w:p>
        </w:tc>
      </w:tr>
      <w:tr w:rsidR="003768C0" w14:paraId="55FC6BAD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D3D8D8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32BD5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96C1DE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9846E0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3E86C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586A8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3768C0" w14:paraId="6409A98E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BBBE7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A100033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8797CD" w14:textId="77777777" w:rsidR="003768C0" w:rsidRDefault="003768C0" w:rsidP="00574F8F">
            <w:pPr>
              <w:pStyle w:val="TableParagraph"/>
              <w:ind w:left="64" w:right="1089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SLUŽBE </w:t>
            </w:r>
            <w:r>
              <w:rPr>
                <w:b/>
                <w:spacing w:val="-2"/>
                <w:sz w:val="16"/>
              </w:rPr>
              <w:t>SPAŠAVANJA</w:t>
            </w:r>
          </w:p>
          <w:p w14:paraId="1CD77DE0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04AB28" w14:textId="77777777" w:rsidR="003768C0" w:rsidRDefault="003768C0" w:rsidP="00574F8F">
            <w:pPr>
              <w:pStyle w:val="TableParagraph"/>
              <w:ind w:left="1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26DA86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9A1AF9" w14:textId="77777777" w:rsidR="003768C0" w:rsidRDefault="003768C0" w:rsidP="00574F8F">
            <w:pPr>
              <w:pStyle w:val="TableParagraph"/>
              <w:ind w:left="1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3768C0" w14:paraId="04B85239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BAAA64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279731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E01CF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C465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65B9C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95E70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CC030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9D127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2D925E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91141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BCC77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3E006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9A1F17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817E405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3703D7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9B0C40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31AF1E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17F0C1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47C1AAC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</w:tr>
      <w:tr w:rsidR="003768C0" w14:paraId="408042A1" w14:textId="77777777" w:rsidTr="00574F8F">
        <w:trPr>
          <w:trHeight w:val="281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7935BC0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33969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25D1E9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F2BF6C" w14:textId="77777777" w:rsidR="003768C0" w:rsidRDefault="003768C0" w:rsidP="00574F8F">
            <w:pPr>
              <w:pStyle w:val="TableParagraph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A65BBD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2E1A42C5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</w:tbl>
    <w:p w14:paraId="1388E3C5" w14:textId="77777777" w:rsidR="003768C0" w:rsidRDefault="003768C0" w:rsidP="003768C0">
      <w:pPr>
        <w:jc w:val="right"/>
        <w:rPr>
          <w:sz w:val="16"/>
        </w:rPr>
        <w:sectPr w:rsidR="003768C0" w:rsidSect="00A57745">
          <w:type w:val="continuous"/>
          <w:pgSz w:w="11910" w:h="16840"/>
          <w:pgMar w:top="1100" w:right="320" w:bottom="634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9"/>
        <w:gridCol w:w="112"/>
        <w:gridCol w:w="124"/>
        <w:gridCol w:w="4038"/>
        <w:gridCol w:w="1805"/>
        <w:gridCol w:w="1805"/>
        <w:gridCol w:w="1834"/>
      </w:tblGrid>
      <w:tr w:rsidR="003768C0" w14:paraId="2474827E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04B154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A100035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13B077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  <w:p w14:paraId="0365B3FB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B64347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3FE33E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3FDA375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3768C0" w14:paraId="55E8E43C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BEDE16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5AC251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DD6C7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974FF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DE4D50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ECC92C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28C3F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F2165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4F27D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B8846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BD263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6FAC9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3C5DD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FA25FF0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88B79F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F94932" w14:textId="77777777" w:rsidR="003768C0" w:rsidRDefault="003768C0" w:rsidP="00574F8F">
            <w:pPr>
              <w:pStyle w:val="TableParagraph"/>
              <w:spacing w:before="5"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79D55C" w14:textId="77777777" w:rsidR="003768C0" w:rsidRDefault="003768C0" w:rsidP="00574F8F">
            <w:pPr>
              <w:pStyle w:val="TableParagraph"/>
              <w:spacing w:before="5" w:line="162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FB0E3A" w14:textId="77777777" w:rsidR="003768C0" w:rsidRDefault="003768C0" w:rsidP="00574F8F">
            <w:pPr>
              <w:pStyle w:val="TableParagraph"/>
              <w:spacing w:before="5" w:line="16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5D9ED0" w14:textId="77777777" w:rsidR="003768C0" w:rsidRDefault="003768C0" w:rsidP="00574F8F">
            <w:pPr>
              <w:pStyle w:val="TableParagraph"/>
              <w:spacing w:before="5"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</w:tr>
      <w:tr w:rsidR="003768C0" w14:paraId="0AD5BCE7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4753E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69A27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ADD96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63B768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7FEA8B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55C791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3768C0" w14:paraId="2D2B2CC3" w14:textId="77777777" w:rsidTr="00574F8F">
        <w:trPr>
          <w:trHeight w:val="506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4BC9860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22E6608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90CFB81" w14:textId="77777777" w:rsidR="003768C0" w:rsidRDefault="003768C0" w:rsidP="00574F8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športu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21938FD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CAC136F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07254C7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13.000,00</w:t>
            </w:r>
          </w:p>
        </w:tc>
      </w:tr>
      <w:tr w:rsidR="003768C0" w14:paraId="33971887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60FFD7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43D47D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253BA324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EE6CD9" w14:textId="77777777" w:rsidR="003768C0" w:rsidRDefault="003768C0" w:rsidP="00574F8F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D2B9B2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32A94B1" w14:textId="77777777" w:rsidR="003768C0" w:rsidRDefault="003768C0" w:rsidP="00574F8F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2998F025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94BECC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68641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D480D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60E5E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6057D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1677D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FF98D2" w14:textId="77777777" w:rsidR="003768C0" w:rsidRDefault="003768C0" w:rsidP="00574F8F">
            <w:pPr>
              <w:pStyle w:val="TableParagraph"/>
              <w:spacing w:before="0" w:line="166" w:lineRule="exact"/>
              <w:ind w:left="5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496689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9361F9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670EC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AE5B6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F5755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A2FB8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29CEC7D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417D73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76A5F4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C9612D" w14:textId="77777777" w:rsidR="003768C0" w:rsidRDefault="003768C0" w:rsidP="00574F8F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A1C586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5239F23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3768C0" w14:paraId="6806820B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9294B07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3040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2D4347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7AB0E4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E0FA36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EBCC39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735D6F59" w14:textId="77777777" w:rsidTr="00574F8F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B7C9F1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1CB1C9D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1008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8156264" w14:textId="77777777" w:rsidR="003768C0" w:rsidRDefault="003768C0" w:rsidP="00574F8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religiji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76C6860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ED00BF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3425902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16.500,00</w:t>
            </w:r>
          </w:p>
        </w:tc>
      </w:tr>
      <w:tr w:rsidR="003768C0" w14:paraId="28A837BE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85B06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CE329E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VJERSKIH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ZAJEDNICA</w:t>
            </w:r>
          </w:p>
          <w:p w14:paraId="2A78BC41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Religijske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DACFD1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638CB3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196799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3768C0" w14:paraId="281C4508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F41B9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F393DE8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08D61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0AA81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DE815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14FFD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A779A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5F3BFE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15195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7B03F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52F16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03760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D499C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A620CBF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91004C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C54CE2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235BCF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85E8A4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3AD09D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</w:tr>
      <w:tr w:rsidR="003768C0" w14:paraId="10E1DCFE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8FE2F1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01EC3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D03B26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79DE9E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5E4DFB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E27651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3768C0" w14:paraId="3389AF37" w14:textId="77777777" w:rsidTr="00574F8F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E7AE67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1A6CC0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ORGANIZACIJA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PODRUČJU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2CAD897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E406B3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E1E5CF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D39F56F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3768C0" w14:paraId="11FB04E0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3AF9D" w14:textId="77777777" w:rsidR="003768C0" w:rsidRDefault="003768C0" w:rsidP="00574F8F">
            <w:pPr>
              <w:pStyle w:val="TableParagraph"/>
              <w:spacing w:before="9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4503AF" w14:textId="77777777" w:rsidR="003768C0" w:rsidRDefault="003768C0" w:rsidP="00574F8F">
            <w:pPr>
              <w:pStyle w:val="TableParagraph"/>
              <w:spacing w:before="1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CAB2EC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2DAEA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9319C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500B8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D6408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75A39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21225C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3F630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C6344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D00E2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BC259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38AE0AE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F6B1E1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1300E5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162A35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5E04FF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F2B15C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3.500,00</w:t>
            </w:r>
          </w:p>
        </w:tc>
      </w:tr>
      <w:tr w:rsidR="003768C0" w14:paraId="043E0FE7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DA26E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139F3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D01ABD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9E6DA6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E13A7E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8DCEA9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3768C0" w14:paraId="1D5F1D56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F4B09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A100098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284A81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05BF1E0B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F0440C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6F2EBE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760F336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3768C0" w14:paraId="17B0CFBB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F520FD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AFF855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AA547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77EDA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E4893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6FE3C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8163D6" w14:textId="77777777" w:rsidR="003768C0" w:rsidRDefault="003768C0" w:rsidP="00574F8F">
            <w:pPr>
              <w:pStyle w:val="TableParagraph"/>
              <w:spacing w:before="0" w:line="168" w:lineRule="exact"/>
              <w:ind w:left="5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6E00B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C1FF98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B4594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D0E8B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7C364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3B296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99A7949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1DF4F3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4AFB13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8ED7D9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FB98C4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52077A3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 w:rsidR="003768C0" w14:paraId="5895398E" w14:textId="77777777" w:rsidTr="00574F8F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2BD3E4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6C9AA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760E27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9AFF6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00FEA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5F498B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3768C0" w14:paraId="73852D1F" w14:textId="77777777" w:rsidTr="00574F8F">
        <w:trPr>
          <w:trHeight w:val="505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FCDD154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5E46E10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1009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5F410A" w14:textId="77777777" w:rsidR="003768C0" w:rsidRDefault="003768C0" w:rsidP="00574F8F">
            <w:pPr>
              <w:pStyle w:val="TableParagraph"/>
              <w:spacing w:before="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obrazovanju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C4F05AF" w14:textId="77777777" w:rsidR="003768C0" w:rsidRDefault="003768C0" w:rsidP="00574F8F">
            <w:pPr>
              <w:pStyle w:val="TableParagraph"/>
              <w:spacing w:before="9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142.600,00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E99D761" w14:textId="77777777" w:rsidR="003768C0" w:rsidRDefault="003768C0" w:rsidP="00574F8F">
            <w:pPr>
              <w:pStyle w:val="TableParagraph"/>
              <w:spacing w:before="9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EE85EAF" w14:textId="77777777" w:rsidR="003768C0" w:rsidRDefault="003768C0" w:rsidP="00574F8F">
            <w:pPr>
              <w:pStyle w:val="TableParagraph"/>
              <w:spacing w:before="9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142.600,00</w:t>
            </w:r>
          </w:p>
        </w:tc>
      </w:tr>
      <w:tr w:rsidR="003768C0" w14:paraId="1A575787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20FE6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A100020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CC0D2F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KUHINJE</w:t>
            </w:r>
          </w:p>
          <w:p w14:paraId="5A228928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F4AF80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FDB7E3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845901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0CAACCA7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23C5998E" w14:textId="77777777" w:rsidR="003768C0" w:rsidRDefault="003768C0" w:rsidP="00574F8F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A0A94F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8C3BE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E2DEA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85001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62490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97777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3CFE53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999D4C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85006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6C6F8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FEF27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3A8C56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D46EC1A" w14:textId="77777777" w:rsidTr="00574F8F">
        <w:trPr>
          <w:trHeight w:val="1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79E54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5DC0F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C18ED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919B4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1FEF69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88DA3AD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DC74D7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7B3C4F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C5AB98" w14:textId="77777777" w:rsidR="003768C0" w:rsidRDefault="003768C0" w:rsidP="00574F8F">
            <w:pPr>
              <w:pStyle w:val="TableParagraph"/>
              <w:spacing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54BAA9" w14:textId="77777777" w:rsidR="003768C0" w:rsidRDefault="003768C0" w:rsidP="00574F8F">
            <w:pPr>
              <w:pStyle w:val="TableParagraph"/>
              <w:spacing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89DA6E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</w:tr>
      <w:tr w:rsidR="003768C0" w14:paraId="39E51125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CCE50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7B652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E49609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575C9D54" w14:textId="77777777" w:rsidR="003768C0" w:rsidRDefault="003768C0" w:rsidP="00574F8F">
            <w:pPr>
              <w:pStyle w:val="TableParagraph"/>
              <w:spacing w:before="1"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0C72FD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A414B9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BBDB9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3768C0" w14:paraId="3EF3A461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CF7CA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A100027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ECEB33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STUDENATA</w:t>
            </w:r>
          </w:p>
          <w:p w14:paraId="41080501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0980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obrazovanja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B4CC68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1291D8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71B9D9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3768C0" w14:paraId="27AB20E5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F60278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C97848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182EF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CE4DD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8BF21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D41C4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4E80A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AB4A5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50794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4941B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6A76F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630D8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20B543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9724245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19B347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FF8C93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C0BEE5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68025A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F2F0226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4.500,00</w:t>
            </w:r>
          </w:p>
        </w:tc>
      </w:tr>
      <w:tr w:rsidR="003768C0" w14:paraId="70FACE2E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65427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B26F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6666B2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757EB1CC" w14:textId="77777777" w:rsidR="003768C0" w:rsidRDefault="003768C0" w:rsidP="00574F8F">
            <w:pPr>
              <w:pStyle w:val="TableParagraph"/>
              <w:spacing w:before="1"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77D7F9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A51E7C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8F4947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3768C0" w14:paraId="2C976C85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C4AD0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A100038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2FB824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PLIVANJA</w:t>
            </w:r>
          </w:p>
          <w:p w14:paraId="65B836E9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1F6FF8" w14:textId="77777777" w:rsidR="003768C0" w:rsidRDefault="003768C0" w:rsidP="00574F8F">
            <w:pPr>
              <w:pStyle w:val="TableParagraph"/>
              <w:ind w:left="1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176971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934E08D" w14:textId="77777777" w:rsidR="003768C0" w:rsidRDefault="003768C0" w:rsidP="00574F8F">
            <w:pPr>
              <w:pStyle w:val="TableParagraph"/>
              <w:ind w:left="1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3768C0" w14:paraId="3B28D9E5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2B085A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5EC3CF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EB822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ED1BB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4DE805" w14:textId="77777777" w:rsidR="003768C0" w:rsidRDefault="003768C0" w:rsidP="00574F8F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CAD0C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0B8F8C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32DB06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AD4664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63D6E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384F7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4D18C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BCE84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571D5B4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3BF833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AD741F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4CC0ED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91FAB9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74C4EA4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</w:tr>
      <w:tr w:rsidR="003768C0" w14:paraId="6B09CB29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2011FD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5EE83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FF162B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022C16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62383D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143388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3768C0" w14:paraId="11CB59E8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C3CD2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A100039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A2CC66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ŠKOLE</w:t>
            </w:r>
          </w:p>
          <w:p w14:paraId="238866E8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E0A3E1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FBC129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2E143D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21DEA742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44C26B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E35200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CD764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13F8F6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6D6E4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72DAB5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E12C58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130AA3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2FF595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382D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8F9EA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C6C5C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9F7F2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256F721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C35482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8DEEA5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090DAE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5E8899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8AB6538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3768C0" w14:paraId="68778783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53620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E4E42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12D503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82AA55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CD5B58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35F7F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3A04DB29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96AE4A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A100042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A936D5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 POTREBE OSNOVNE ŠKOLE</w:t>
            </w:r>
          </w:p>
          <w:p w14:paraId="35A95D13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64779F" w14:textId="77777777" w:rsidR="003768C0" w:rsidRDefault="003768C0" w:rsidP="00574F8F"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4DE0CF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0B63B12" w14:textId="77777777" w:rsidR="003768C0" w:rsidRDefault="003768C0" w:rsidP="00574F8F">
            <w:pPr>
              <w:pStyle w:val="TableParagraph"/>
              <w:ind w:left="9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1EF61DA1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588185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6DAC0C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6E354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FFCF3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BD880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18A24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17466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F5B75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B88369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A3F7F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6D34F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94FCC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B3635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4617827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DB5EFC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D7DDEA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6910DB" w14:textId="77777777" w:rsidR="003768C0" w:rsidRDefault="003768C0" w:rsidP="00574F8F">
            <w:pPr>
              <w:pStyle w:val="TableParagraph"/>
              <w:spacing w:before="5" w:line="159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B879E6" w14:textId="77777777" w:rsidR="003768C0" w:rsidRDefault="003768C0" w:rsidP="00574F8F">
            <w:pPr>
              <w:pStyle w:val="TableParagraph"/>
              <w:spacing w:before="5" w:line="159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D294C51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3768C0" w14:paraId="2F7395DD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4B108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C6439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1BE04D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78F21E" w14:textId="77777777" w:rsidR="003768C0" w:rsidRDefault="003768C0" w:rsidP="00574F8F">
            <w:pPr>
              <w:pStyle w:val="TableParagraph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D4464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4655B7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6259BCE5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4915C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A100076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D4581F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034549ED" w14:textId="77777777" w:rsidR="003768C0" w:rsidRDefault="003768C0" w:rsidP="00574F8F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JASLICAMA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VRTIĆIMA</w:t>
            </w:r>
          </w:p>
          <w:p w14:paraId="1431AE79" w14:textId="77777777" w:rsidR="003768C0" w:rsidRDefault="003768C0" w:rsidP="00574F8F">
            <w:pPr>
              <w:pStyle w:val="TableParagraph"/>
              <w:spacing w:before="41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FF056C" w14:textId="77777777" w:rsidR="003768C0" w:rsidRDefault="003768C0" w:rsidP="00574F8F">
            <w:pPr>
              <w:pStyle w:val="TableParagraph"/>
              <w:ind w:left="9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7FDC60" w14:textId="77777777" w:rsidR="003768C0" w:rsidRDefault="003768C0" w:rsidP="00574F8F">
            <w:pPr>
              <w:pStyle w:val="TableParagraph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E36409D" w14:textId="77777777" w:rsidR="003768C0" w:rsidRDefault="003768C0" w:rsidP="00574F8F">
            <w:pPr>
              <w:pStyle w:val="TableParagraph"/>
              <w:ind w:left="10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3768C0" w14:paraId="47C76631" w14:textId="77777777" w:rsidTr="00574F8F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092AE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F7EFDB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B98BD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35699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20236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FA77E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D6210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DBDA9D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0295B9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ABC2C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5CA0C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91445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F6B69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A39A985" w14:textId="77777777" w:rsidTr="00574F8F">
        <w:trPr>
          <w:trHeight w:val="202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47A84D80" w14:textId="77777777" w:rsidR="003768C0" w:rsidRDefault="003768C0" w:rsidP="00574F8F">
            <w:pPr>
              <w:pStyle w:val="TableParagraph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EB21054" w14:textId="77777777" w:rsidR="003768C0" w:rsidRDefault="003768C0" w:rsidP="00574F8F">
            <w:pPr>
              <w:pStyle w:val="TableParagraph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0291E6A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4808F51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4306E2DA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</w:tr>
    </w:tbl>
    <w:p w14:paraId="11295BD7" w14:textId="77777777" w:rsidR="003768C0" w:rsidRDefault="003768C0" w:rsidP="003768C0">
      <w:pPr>
        <w:jc w:val="right"/>
        <w:rPr>
          <w:sz w:val="14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7"/>
        <w:gridCol w:w="1804"/>
        <w:gridCol w:w="1804"/>
        <w:gridCol w:w="1833"/>
      </w:tblGrid>
      <w:tr w:rsidR="003768C0" w14:paraId="2FE3B819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AA9E67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8BB84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283922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72248492" w14:textId="77777777" w:rsidR="003768C0" w:rsidRDefault="003768C0" w:rsidP="00574F8F">
            <w:pPr>
              <w:pStyle w:val="TableParagraph"/>
              <w:spacing w:before="1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FED038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6E5DC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2D09F4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3768C0" w14:paraId="334F35A7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1A647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8DB4DF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-DJEČIJI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VRTIĆ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0860C853" w14:textId="77777777" w:rsidR="003768C0" w:rsidRDefault="003768C0" w:rsidP="00574F8F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F1CE8E" w14:textId="77777777" w:rsidR="003768C0" w:rsidRDefault="003768C0" w:rsidP="00574F8F">
            <w:pPr>
              <w:pStyle w:val="TableParagraph"/>
              <w:ind w:left="7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8DCC1D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0DC6D05" w14:textId="77777777" w:rsidR="003768C0" w:rsidRDefault="003768C0" w:rsidP="00574F8F">
            <w:pPr>
              <w:pStyle w:val="TableParagraph"/>
              <w:ind w:left="8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106.000,00</w:t>
            </w:r>
          </w:p>
        </w:tc>
      </w:tr>
      <w:tr w:rsidR="003768C0" w14:paraId="366B5F19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CA2389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5C1E668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AB100F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37FF41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EC37B01" w14:textId="77777777" w:rsidR="003768C0" w:rsidRDefault="003768C0" w:rsidP="00574F8F">
            <w:pPr>
              <w:pStyle w:val="TableParagraph"/>
              <w:spacing w:before="0" w:line="168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C52CA1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20214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A9BF3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118945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FFA9C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20AE1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C3021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53326F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8B4DBBC" w14:textId="77777777" w:rsidTr="00574F8F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2C1BD8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351E89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E14B47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11D701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0723700" w14:textId="77777777" w:rsidR="003768C0" w:rsidRDefault="003768C0" w:rsidP="00574F8F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</w:tr>
      <w:tr w:rsidR="003768C0" w14:paraId="0936F857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5E81E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A9729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9F2E87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C8D90C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3B595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DEDFA8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3768C0" w14:paraId="1E1B8AE2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E1DFF3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59258D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025583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973A69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7A8B458" w14:textId="77777777" w:rsidR="003768C0" w:rsidRDefault="003768C0" w:rsidP="00574F8F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</w:tr>
      <w:tr w:rsidR="003768C0" w14:paraId="1669E6B5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ABBDC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9BF4D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0D1134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59F911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4E0B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1D704C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3768C0" w14:paraId="05120510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C4721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59A902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PRIJEVOZA</w:t>
            </w:r>
          </w:p>
          <w:p w14:paraId="78B584AB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AF973E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4A20ED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DE2A85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3768C0" w14:paraId="5D4E3698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1F58FB00" w14:textId="77777777" w:rsidR="003768C0" w:rsidRDefault="003768C0" w:rsidP="00574F8F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A1EDB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960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6B7C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8AF66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1B7BA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636BEA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E2FDD5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D4AB9E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C9C8D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2A298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8923C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2F229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8C8A7BA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91533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32315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9B673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D4757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AA213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E180C25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D76144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BB273F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DD88E9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DA1122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0D031EC" w14:textId="77777777" w:rsidR="003768C0" w:rsidRDefault="003768C0" w:rsidP="00574F8F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</w:tr>
      <w:tr w:rsidR="003768C0" w14:paraId="16642DD3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96A003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85723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7CCEF3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0D1C280E" w14:textId="77777777" w:rsidR="003768C0" w:rsidRDefault="003768C0" w:rsidP="00574F8F">
            <w:pPr>
              <w:pStyle w:val="TableParagraph"/>
              <w:spacing w:before="1" w:line="186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396A85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B82418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4D73E6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3768C0" w14:paraId="3CF6F297" w14:textId="77777777" w:rsidTr="00574F8F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3EC76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7391E8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ĐAČKOG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SMJEŠTAJA</w:t>
            </w:r>
          </w:p>
          <w:p w14:paraId="7FB1378F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Srednjoškolsko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AD77B0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D575D4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160627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73A45A6C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C55E53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C07D53" w14:textId="77777777" w:rsidR="003768C0" w:rsidRDefault="003768C0" w:rsidP="00574F8F">
            <w:pPr>
              <w:pStyle w:val="TableParagraph"/>
              <w:spacing w:before="0" w:line="167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94DDE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12A1D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D79F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B14AEB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80B08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AFFFF1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E9A7A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D0FE5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BA3F8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24C61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D006D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979A9B0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2DD108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B8D3AF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9DA7C2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399D62" w14:textId="77777777" w:rsidR="003768C0" w:rsidRDefault="003768C0" w:rsidP="00574F8F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C57A59F" w14:textId="77777777" w:rsidR="003768C0" w:rsidRDefault="003768C0" w:rsidP="00574F8F">
            <w:pPr>
              <w:pStyle w:val="TableParagraph"/>
              <w:spacing w:before="5"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3768C0" w14:paraId="35F98888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6FB88D" w14:textId="77777777" w:rsidR="003768C0" w:rsidRDefault="003768C0" w:rsidP="00574F8F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07DD8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B4C62" w14:textId="77777777" w:rsidR="003768C0" w:rsidRDefault="003768C0" w:rsidP="00574F8F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123DFD22" w14:textId="77777777" w:rsidR="003768C0" w:rsidRDefault="003768C0" w:rsidP="00574F8F">
            <w:pPr>
              <w:pStyle w:val="TableParagraph"/>
              <w:spacing w:before="2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24B74C" w14:textId="77777777" w:rsidR="003768C0" w:rsidRDefault="003768C0" w:rsidP="00574F8F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98E1EB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1FEDFA" w14:textId="77777777" w:rsidR="003768C0" w:rsidRDefault="003768C0" w:rsidP="00574F8F">
            <w:pPr>
              <w:pStyle w:val="TableParagraph"/>
              <w:spacing w:before="9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3768C0" w14:paraId="5E62C5D6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F794D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K100073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169263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OSNOVNOM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ŠKOLSTVU</w:t>
            </w:r>
          </w:p>
          <w:p w14:paraId="7DFAD154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3D7CFA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F0473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E9760D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3768C0" w14:paraId="1DC2B896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4C78FD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CA3803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6D3841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B8008C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DD95A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C22B8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80C1B4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37E5E3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1F1100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0121F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81659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2214D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853EB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E4463DA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301361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64559E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355F06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8B2DBD" w14:textId="77777777" w:rsidR="003768C0" w:rsidRDefault="003768C0" w:rsidP="00574F8F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9668D38" w14:textId="77777777" w:rsidR="003768C0" w:rsidRDefault="003768C0" w:rsidP="00574F8F">
            <w:pPr>
              <w:pStyle w:val="TableParagraph"/>
              <w:spacing w:before="5"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3768C0" w14:paraId="206E7B2C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B7791E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AE1B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747335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74835E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E09DD7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14222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3768C0" w14:paraId="4B907377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9781489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EB8A589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CB34379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socijalnoj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skrbi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4305677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D720771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A946FC4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61.400,00</w:t>
            </w:r>
          </w:p>
        </w:tc>
      </w:tr>
      <w:tr w:rsidR="003768C0" w14:paraId="4B0E57E6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AA7E15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B3F45F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ZAHTJEVA</w:t>
            </w:r>
          </w:p>
          <w:p w14:paraId="74B2CD61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7DFF86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C05FC5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26C2DC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485D7569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EF491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09024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A8CF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23F6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DA38A8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06E25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2525E1" w14:textId="77777777" w:rsidR="003768C0" w:rsidRDefault="003768C0" w:rsidP="00574F8F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92AE44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D856DB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CDC6C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4E92C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61029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ADBDF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3626EF1" w14:textId="77777777" w:rsidTr="00574F8F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6E1E7A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940649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C201CC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CBE2CD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DC89755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3768C0" w14:paraId="753D8E40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247164E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2F607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947C8F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7B7728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970104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0EB4DE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07C3C492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8712C7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E83AEE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NOVOROĐENČAD</w:t>
            </w:r>
          </w:p>
          <w:p w14:paraId="1D297FC0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Obitelj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djeca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16A092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1AE73D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2260613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</w:tr>
      <w:tr w:rsidR="003768C0" w14:paraId="0770F092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58DB52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E2D828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48B5F8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DBC42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00383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7AB85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FD7D0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BB13BB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4CF01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A2771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BEBE8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A0752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BBE5F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34206F1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C9D65A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30EED8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47BE7E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63C271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127144A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</w:tr>
      <w:tr w:rsidR="003768C0" w14:paraId="4F75B622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111DE6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4D76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B82B89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1E6B0B8D" w14:textId="77777777" w:rsidR="003768C0" w:rsidRDefault="003768C0" w:rsidP="00574F8F">
            <w:pPr>
              <w:pStyle w:val="TableParagraph"/>
              <w:spacing w:before="1" w:line="186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A6DF8A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DA774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1E462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</w:tr>
      <w:tr w:rsidR="003768C0" w14:paraId="7EE0D5C1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D9152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A100019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0CB0F0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71ECBD21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STANOVANJU</w:t>
            </w:r>
          </w:p>
          <w:p w14:paraId="222081F1" w14:textId="77777777" w:rsidR="003768C0" w:rsidRDefault="003768C0" w:rsidP="00574F8F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25C434" w14:textId="77777777" w:rsidR="003768C0" w:rsidRDefault="003768C0" w:rsidP="00574F8F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E4EDEF" w14:textId="77777777" w:rsidR="003768C0" w:rsidRDefault="003768C0" w:rsidP="00574F8F">
            <w:pPr>
              <w:pStyle w:val="TableParagraph"/>
              <w:ind w:left="10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488CB02" w14:textId="77777777" w:rsidR="003768C0" w:rsidRDefault="003768C0" w:rsidP="00574F8F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3768C0" w14:paraId="085BC8C9" w14:textId="77777777" w:rsidTr="00574F8F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127538A3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0A91DE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8AC48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A1F81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B8233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2ABA3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357D6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019D56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A1DA91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EC9FD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BBBAD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FBA08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49129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02171EA" w14:textId="77777777" w:rsidTr="00574F8F">
        <w:trPr>
          <w:trHeight w:val="145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327FE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61227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7545B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0066A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6FFBF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0F0BDFB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1C19B7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135720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0231B4" w14:textId="77777777" w:rsidR="003768C0" w:rsidRDefault="003768C0" w:rsidP="00574F8F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39A061" w14:textId="77777777" w:rsidR="003768C0" w:rsidRDefault="003768C0" w:rsidP="00574F8F">
            <w:pPr>
              <w:pStyle w:val="TableParagraph"/>
              <w:spacing w:line="161" w:lineRule="exact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CCA88D9" w14:textId="77777777" w:rsidR="003768C0" w:rsidRDefault="003768C0" w:rsidP="00574F8F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</w:tr>
      <w:tr w:rsidR="003768C0" w14:paraId="28CCB60D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B51528" w14:textId="77777777" w:rsidR="003768C0" w:rsidRDefault="003768C0" w:rsidP="00574F8F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F98A9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472570" w14:textId="77777777" w:rsidR="003768C0" w:rsidRDefault="003768C0" w:rsidP="00574F8F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2F741E51" w14:textId="77777777" w:rsidR="003768C0" w:rsidRDefault="003768C0" w:rsidP="00574F8F">
            <w:pPr>
              <w:pStyle w:val="TableParagraph"/>
              <w:spacing w:before="2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BBE118" w14:textId="77777777" w:rsidR="003768C0" w:rsidRDefault="003768C0" w:rsidP="00574F8F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B71D21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E53270" w14:textId="77777777" w:rsidR="003768C0" w:rsidRDefault="003768C0" w:rsidP="00574F8F">
            <w:pPr>
              <w:pStyle w:val="TableParagraph"/>
              <w:spacing w:before="9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</w:tr>
      <w:tr w:rsidR="003768C0" w14:paraId="51FBF8A0" w14:textId="77777777" w:rsidTr="00574F8F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70CF83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D5B6AD" w14:textId="77777777" w:rsidR="003768C0" w:rsidRDefault="003768C0" w:rsidP="00574F8F">
            <w:pPr>
              <w:pStyle w:val="TableParagraph"/>
              <w:spacing w:before="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CRVENOG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KRIŽA</w:t>
            </w:r>
          </w:p>
          <w:p w14:paraId="2BCDB569" w14:textId="77777777" w:rsidR="003768C0" w:rsidRDefault="003768C0" w:rsidP="00574F8F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B53738" w14:textId="77777777" w:rsidR="003768C0" w:rsidRDefault="003768C0" w:rsidP="00574F8F">
            <w:pPr>
              <w:pStyle w:val="TableParagraph"/>
              <w:spacing w:before="9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140A0D" w14:textId="77777777" w:rsidR="003768C0" w:rsidRDefault="003768C0" w:rsidP="00574F8F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7D28318" w14:textId="77777777" w:rsidR="003768C0" w:rsidRDefault="003768C0" w:rsidP="00574F8F">
            <w:pPr>
              <w:pStyle w:val="TableParagraph"/>
              <w:spacing w:before="9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759C8AAE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4A7DE1D9" w14:textId="77777777" w:rsidR="003768C0" w:rsidRDefault="003768C0" w:rsidP="00574F8F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4E25DC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0F559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52840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A0C18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2D9B6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AEC6A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408F75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706E28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2C7DC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E1178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4F60F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46D66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76BEC9D" w14:textId="77777777" w:rsidTr="00574F8F">
        <w:trPr>
          <w:trHeight w:val="1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811DD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617DE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28738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E566C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A58F0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5D9FABC" w14:textId="77777777" w:rsidTr="00574F8F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60EEF2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BB7E52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EA09C5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85BFAE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1174C60" w14:textId="77777777" w:rsidR="003768C0" w:rsidRDefault="003768C0" w:rsidP="00574F8F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3768C0" w14:paraId="7210D8A8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74BB84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4A79C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F151F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4A1ED5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8D795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73EB2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1FDFF0E2" w14:textId="77777777" w:rsidTr="00574F8F">
        <w:trPr>
          <w:trHeight w:val="4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54ACA8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7053D1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PRIJENOSI SREDSTAVA-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14:paraId="524C47E6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NEMOĆNE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536F2DA0" w14:textId="77777777" w:rsidR="003768C0" w:rsidRDefault="003768C0" w:rsidP="00574F8F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6B36429E" w14:textId="77777777" w:rsidR="003768C0" w:rsidRDefault="003768C0" w:rsidP="00574F8F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A68C08" w14:textId="77777777" w:rsidR="003768C0" w:rsidRDefault="003768C0" w:rsidP="00574F8F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56C048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1B7EE6" w14:textId="77777777" w:rsidR="003768C0" w:rsidRDefault="003768C0" w:rsidP="00574F8F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3768C0" w14:paraId="75EE1FB7" w14:textId="77777777" w:rsidTr="00574F8F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6D28D1D6" w14:textId="77777777" w:rsidR="003768C0" w:rsidRDefault="003768C0" w:rsidP="00574F8F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06E05F" w14:textId="77777777" w:rsidR="003768C0" w:rsidRDefault="003768C0" w:rsidP="00574F8F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DA906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E37F5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99DDA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D8A1A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BEBC5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F4D322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F8A9B8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7D3FD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0704F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56DDE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8C0D7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990BD8A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43AF6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AC1ED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27E89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128B4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C74D80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9DD66E2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C4431B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4F32D6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5DEEEC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A38988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7E01049" w14:textId="77777777" w:rsidR="003768C0" w:rsidRDefault="003768C0" w:rsidP="00574F8F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</w:tr>
      <w:tr w:rsidR="003768C0" w14:paraId="03F0DB86" w14:textId="77777777" w:rsidTr="00574F8F">
        <w:trPr>
          <w:trHeight w:val="40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C0C5F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76803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21E43F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općeg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3E210C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6B33D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96D187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3768C0" w14:paraId="0FF5FA10" w14:textId="77777777" w:rsidTr="00574F8F">
        <w:trPr>
          <w:trHeight w:val="51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4A224EFD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13D194D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1011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40006D33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zapošljavanja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6B6A0947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57.710,00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5DF2DB22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48CD886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57.710,00</w:t>
            </w:r>
          </w:p>
        </w:tc>
      </w:tr>
    </w:tbl>
    <w:p w14:paraId="6A86DED9" w14:textId="77777777" w:rsidR="003768C0" w:rsidRDefault="003768C0" w:rsidP="003768C0">
      <w:pPr>
        <w:jc w:val="right"/>
        <w:rPr>
          <w:sz w:val="20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1"/>
        <w:gridCol w:w="168"/>
        <w:gridCol w:w="112"/>
        <w:gridCol w:w="124"/>
        <w:gridCol w:w="4037"/>
        <w:gridCol w:w="1805"/>
        <w:gridCol w:w="1804"/>
        <w:gridCol w:w="1835"/>
      </w:tblGrid>
      <w:tr w:rsidR="003768C0" w14:paraId="2BF65066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975E48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08E4F8" w14:textId="77777777" w:rsidR="003768C0" w:rsidRDefault="003768C0" w:rsidP="00574F8F">
            <w:pPr>
              <w:pStyle w:val="TableParagraph"/>
              <w:ind w:left="64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ŽENA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ZAŽELI</w:t>
            </w:r>
          </w:p>
          <w:p w14:paraId="6844DEC0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2251BA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57.710,00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A62E95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255ADB9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57.710,00</w:t>
            </w:r>
          </w:p>
        </w:tc>
      </w:tr>
      <w:tr w:rsidR="003768C0" w14:paraId="48AD255C" w14:textId="77777777" w:rsidTr="00574F8F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23773541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42C1C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1122E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76040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85508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6F343D" w14:textId="77777777" w:rsidR="003768C0" w:rsidRDefault="003768C0" w:rsidP="00574F8F">
            <w:pPr>
              <w:pStyle w:val="TableParagraph"/>
              <w:spacing w:before="0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3409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65427F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58E9D7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3B39B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22F65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50D94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AACF7D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0976223" w14:textId="77777777" w:rsidTr="00574F8F">
        <w:trPr>
          <w:trHeight w:val="147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7F18F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EE37D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E1FB9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7DB5A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AFCEA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E14934E" w14:textId="77777777" w:rsidTr="00574F8F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9CBC85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F9290F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Projekt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"Zaželi"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A9101E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57.710,00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DC4FC6" w14:textId="77777777" w:rsidR="003768C0" w:rsidRDefault="003768C0" w:rsidP="00574F8F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4ED48F3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57.710,00</w:t>
            </w:r>
          </w:p>
        </w:tc>
      </w:tr>
      <w:tr w:rsidR="003768C0" w14:paraId="3B2A14F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63E91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F1AA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397603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71439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56.030,00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A7396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710DC4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56.030,00</w:t>
            </w:r>
          </w:p>
        </w:tc>
      </w:tr>
      <w:tr w:rsidR="003768C0" w14:paraId="0C2FF3A2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72E57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DA576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58F632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E9B0D6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31BEF6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77A634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1.680,00</w:t>
            </w:r>
          </w:p>
        </w:tc>
      </w:tr>
      <w:tr w:rsidR="003768C0" w14:paraId="7B02E6D2" w14:textId="77777777" w:rsidTr="00574F8F">
        <w:trPr>
          <w:trHeight w:val="50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6A2400E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9802763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73D3B1" w14:textId="77777777" w:rsidR="003768C0" w:rsidRDefault="003768C0" w:rsidP="00574F8F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A8CCECB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258.980,00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6E62301" w14:textId="77777777" w:rsidR="003768C0" w:rsidRDefault="003768C0" w:rsidP="00574F8F">
            <w:pPr>
              <w:pStyle w:val="TableParagraph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5D9AE5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285.980,00</w:t>
            </w:r>
          </w:p>
        </w:tc>
      </w:tr>
      <w:tr w:rsidR="003768C0" w14:paraId="0CA5AB31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5DF99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3D77C3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ZGRADE</w:t>
            </w:r>
          </w:p>
          <w:p w14:paraId="0228667C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F05313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FEA4E" w14:textId="77777777" w:rsidR="003768C0" w:rsidRDefault="003768C0" w:rsidP="00574F8F">
            <w:pPr>
              <w:pStyle w:val="TableParagraph"/>
              <w:ind w:left="9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BC7A1E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3768C0" w14:paraId="320E8290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A5258E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9E9F9D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5E1A8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12BCA3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F9636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567C5A1" w14:textId="77777777" w:rsidR="003768C0" w:rsidRDefault="003768C0" w:rsidP="00574F8F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158F85" w14:textId="77777777" w:rsidR="003768C0" w:rsidRDefault="003768C0" w:rsidP="00574F8F">
            <w:pPr>
              <w:pStyle w:val="TableParagraph"/>
              <w:spacing w:before="0" w:line="168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B2FDFF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AF1FB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601FA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ABD6E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5F8E4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E2A63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750055D" w14:textId="77777777" w:rsidTr="00574F8F">
        <w:trPr>
          <w:trHeight w:val="184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B3A334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88FA61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FA11B7" w14:textId="77777777" w:rsidR="003768C0" w:rsidRDefault="003768C0" w:rsidP="00574F8F">
            <w:pPr>
              <w:pStyle w:val="TableParagraph"/>
              <w:spacing w:before="5"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864EFA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10.934,00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790C12F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28.934,00</w:t>
            </w:r>
          </w:p>
        </w:tc>
      </w:tr>
      <w:tr w:rsidR="003768C0" w14:paraId="43164937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EA79B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CD69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D07E92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4979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88025F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CFEF26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25F7ABEF" w14:textId="77777777" w:rsidTr="00574F8F">
        <w:trPr>
          <w:trHeight w:val="409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03969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B560B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4B62D5" w14:textId="77777777" w:rsidR="003768C0" w:rsidRDefault="003768C0" w:rsidP="00574F8F">
            <w:pPr>
              <w:pStyle w:val="TableParagraph"/>
              <w:spacing w:before="3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1B5AE0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7A0084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10.934,00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72AA30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15.934,00</w:t>
            </w:r>
          </w:p>
        </w:tc>
      </w:tr>
      <w:tr w:rsidR="003768C0" w14:paraId="6CEA0934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8BC804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851346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414BC1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041789" w14:textId="77777777" w:rsidR="003768C0" w:rsidRDefault="003768C0" w:rsidP="00574F8F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07B651" w14:textId="77777777" w:rsidR="003768C0" w:rsidRDefault="003768C0" w:rsidP="00574F8F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</w:tr>
      <w:tr w:rsidR="003768C0" w14:paraId="2C32DE6D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70108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3779B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4442EE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C8972D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5C76B5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7.066,00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42E409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7.066,00</w:t>
            </w:r>
          </w:p>
        </w:tc>
      </w:tr>
      <w:tr w:rsidR="003768C0" w14:paraId="631DE61C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8BB512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AE333B" w14:textId="77777777" w:rsidR="003768C0" w:rsidRDefault="003768C0" w:rsidP="00574F8F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F0210C" w14:textId="77777777" w:rsidR="003768C0" w:rsidRDefault="003768C0" w:rsidP="00574F8F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308F31" w14:textId="77777777" w:rsidR="003768C0" w:rsidRDefault="003768C0" w:rsidP="00574F8F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1F22FBB" w14:textId="77777777" w:rsidR="003768C0" w:rsidRDefault="003768C0" w:rsidP="00574F8F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484359D9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119D76" w14:textId="77777777" w:rsidR="003768C0" w:rsidRDefault="003768C0" w:rsidP="00574F8F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D270C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3EB733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06FF11" w14:textId="77777777" w:rsidR="003768C0" w:rsidRDefault="003768C0" w:rsidP="00574F8F">
            <w:pPr>
              <w:pStyle w:val="TableParagraph"/>
              <w:spacing w:before="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73D2FE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722D5E" w14:textId="77777777" w:rsidR="003768C0" w:rsidRDefault="003768C0" w:rsidP="00574F8F">
            <w:pPr>
              <w:pStyle w:val="TableParagraph"/>
              <w:spacing w:before="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074238DD" w14:textId="77777777" w:rsidTr="00574F8F">
        <w:trPr>
          <w:trHeight w:val="263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DAA67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A100028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31B5EC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PARKA</w:t>
            </w:r>
          </w:p>
          <w:p w14:paraId="3B1CCE2A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1DFA45" w14:textId="77777777" w:rsidR="003768C0" w:rsidRDefault="003768C0" w:rsidP="00574F8F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8.150,00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17212E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A609BB5" w14:textId="77777777" w:rsidR="003768C0" w:rsidRDefault="003768C0" w:rsidP="00574F8F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8.150,00</w:t>
            </w:r>
          </w:p>
        </w:tc>
      </w:tr>
      <w:tr w:rsidR="003768C0" w14:paraId="59498036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8C1C0D" w14:textId="77777777" w:rsidR="003768C0" w:rsidRDefault="003768C0" w:rsidP="00574F8F">
            <w:pPr>
              <w:pStyle w:val="TableParagraph"/>
              <w:spacing w:before="8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1CE72E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DD9BF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B60F4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75E75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39FE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EB3005" w14:textId="77777777" w:rsidR="003768C0" w:rsidRDefault="003768C0" w:rsidP="00574F8F">
            <w:pPr>
              <w:pStyle w:val="TableParagraph"/>
              <w:spacing w:before="0" w:line="166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49E2A7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2D04B2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DF35C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1E4E9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B994A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8995E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F133A9A" w14:textId="77777777" w:rsidTr="00574F8F">
        <w:trPr>
          <w:trHeight w:val="186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C86CA8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FD6F73" w14:textId="77777777" w:rsidR="003768C0" w:rsidRDefault="003768C0" w:rsidP="00574F8F">
            <w:pPr>
              <w:pStyle w:val="TableParagraph"/>
              <w:spacing w:before="5"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A989E3" w14:textId="77777777" w:rsidR="003768C0" w:rsidRDefault="003768C0" w:rsidP="00574F8F">
            <w:pPr>
              <w:pStyle w:val="TableParagraph"/>
              <w:spacing w:before="5"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3.050,00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1B8DB9" w14:textId="77777777" w:rsidR="003768C0" w:rsidRDefault="003768C0" w:rsidP="00574F8F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218DE40" w14:textId="77777777" w:rsidR="003768C0" w:rsidRDefault="003768C0" w:rsidP="00574F8F">
            <w:pPr>
              <w:pStyle w:val="TableParagraph"/>
              <w:spacing w:before="5"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3.050,00</w:t>
            </w:r>
          </w:p>
        </w:tc>
      </w:tr>
      <w:tr w:rsidR="003768C0" w14:paraId="16BFF940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BC21B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66B91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D8272A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632E87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FCDAB1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5E967D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3.050,00</w:t>
            </w:r>
          </w:p>
        </w:tc>
      </w:tr>
      <w:tr w:rsidR="003768C0" w14:paraId="1F5873E7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C9DCCC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286211" w14:textId="77777777" w:rsidR="003768C0" w:rsidRDefault="003768C0" w:rsidP="00574F8F">
            <w:pPr>
              <w:pStyle w:val="TableParagraph"/>
              <w:spacing w:line="161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46E57E" w14:textId="77777777" w:rsidR="003768C0" w:rsidRDefault="003768C0" w:rsidP="00574F8F">
            <w:pPr>
              <w:pStyle w:val="TableParagraph"/>
              <w:spacing w:line="161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DED8E9" w14:textId="77777777" w:rsidR="003768C0" w:rsidRDefault="003768C0" w:rsidP="00574F8F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E3416B9" w14:textId="77777777" w:rsidR="003768C0" w:rsidRDefault="003768C0" w:rsidP="00574F8F">
            <w:pPr>
              <w:pStyle w:val="TableParagraph"/>
              <w:spacing w:line="161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5.100,00</w:t>
            </w:r>
          </w:p>
        </w:tc>
      </w:tr>
      <w:tr w:rsidR="003768C0" w14:paraId="2425044E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631D57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6963D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2791F5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174AF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A36283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06F656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</w:tr>
      <w:tr w:rsidR="003768C0" w14:paraId="777FF265" w14:textId="77777777" w:rsidTr="00574F8F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22ED9E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02929A" w14:textId="77777777" w:rsidR="003768C0" w:rsidRDefault="003768C0" w:rsidP="00574F8F">
            <w:pPr>
              <w:pStyle w:val="TableParagraph"/>
              <w:ind w:left="64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VLASNIŠTVU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6BBEED5E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A51DAC" w14:textId="77777777" w:rsidR="003768C0" w:rsidRDefault="003768C0" w:rsidP="00574F8F">
            <w:pPr>
              <w:pStyle w:val="TableParagraph"/>
              <w:ind w:left="7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157.230,00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6FFFF6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EBB6E35" w14:textId="77777777" w:rsidR="003768C0" w:rsidRDefault="003768C0" w:rsidP="00574F8F">
            <w:pPr>
              <w:pStyle w:val="TableParagraph"/>
              <w:ind w:left="8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157.230,00</w:t>
            </w:r>
          </w:p>
        </w:tc>
      </w:tr>
      <w:tr w:rsidR="003768C0" w14:paraId="5F11DDF7" w14:textId="77777777" w:rsidTr="00574F8F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82F260" w14:textId="77777777" w:rsidR="003768C0" w:rsidRDefault="003768C0" w:rsidP="00574F8F">
            <w:pPr>
              <w:pStyle w:val="TableParagraph"/>
              <w:spacing w:before="9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98ECB7" w14:textId="77777777" w:rsidR="003768C0" w:rsidRDefault="003768C0" w:rsidP="00574F8F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E304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DFD4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F9D067" w14:textId="77777777" w:rsidR="003768C0" w:rsidRDefault="003768C0" w:rsidP="00574F8F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BCC9D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9773AE" w14:textId="77777777" w:rsidR="003768C0" w:rsidRDefault="003768C0" w:rsidP="00574F8F">
            <w:pPr>
              <w:pStyle w:val="TableParagraph"/>
              <w:spacing w:before="1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A3D8D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665EB2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FA147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F13F3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136DE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6C555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62CDC24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7D28E4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969CB4" w14:textId="77777777" w:rsidR="003768C0" w:rsidRDefault="003768C0" w:rsidP="00574F8F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06721D" w14:textId="77777777" w:rsidR="003768C0" w:rsidRDefault="003768C0" w:rsidP="00574F8F">
            <w:pPr>
              <w:pStyle w:val="TableParagraph"/>
              <w:spacing w:line="162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70.270,00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54C2BD" w14:textId="77777777" w:rsidR="003768C0" w:rsidRDefault="003768C0" w:rsidP="00574F8F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4BF9E68" w14:textId="77777777" w:rsidR="003768C0" w:rsidRDefault="003768C0" w:rsidP="00574F8F">
            <w:pPr>
              <w:pStyle w:val="TableParagraph"/>
              <w:spacing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70.270,00</w:t>
            </w:r>
          </w:p>
        </w:tc>
      </w:tr>
      <w:tr w:rsidR="003768C0" w14:paraId="6DA9D8F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061B2E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4DA63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DE159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ADFB0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70.270,00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9419F0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B3CC1A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70.270,00</w:t>
            </w:r>
          </w:p>
        </w:tc>
      </w:tr>
      <w:tr w:rsidR="003768C0" w14:paraId="1BA234D4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F53534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06CBA9" w14:textId="77777777" w:rsidR="003768C0" w:rsidRDefault="003768C0" w:rsidP="00574F8F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BFB59C" w14:textId="77777777" w:rsidR="003768C0" w:rsidRDefault="003768C0" w:rsidP="00574F8F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A709C0" w14:textId="77777777" w:rsidR="003768C0" w:rsidRDefault="003768C0" w:rsidP="00574F8F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42DC9C3" w14:textId="77777777" w:rsidR="003768C0" w:rsidRDefault="003768C0" w:rsidP="00574F8F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</w:tr>
      <w:tr w:rsidR="003768C0" w14:paraId="675C93C4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D16D93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6581F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3780E0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57E84B" w14:textId="77777777" w:rsidR="003768C0" w:rsidRDefault="003768C0" w:rsidP="00574F8F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753B2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D2B453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130,00</w:t>
            </w:r>
          </w:p>
        </w:tc>
      </w:tr>
      <w:tr w:rsidR="003768C0" w14:paraId="746283C5" w14:textId="77777777" w:rsidTr="00574F8F">
        <w:trPr>
          <w:trHeight w:val="189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9DA835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4AE992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EF6A99" w14:textId="77777777" w:rsidR="003768C0" w:rsidRDefault="003768C0" w:rsidP="00574F8F">
            <w:pPr>
              <w:pStyle w:val="TableParagraph"/>
              <w:spacing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86.830,00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D91A11" w14:textId="77777777" w:rsidR="003768C0" w:rsidRDefault="003768C0" w:rsidP="00574F8F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2C9D7A3" w14:textId="77777777" w:rsidR="003768C0" w:rsidRDefault="003768C0" w:rsidP="00574F8F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86.830,00</w:t>
            </w:r>
          </w:p>
        </w:tc>
      </w:tr>
      <w:tr w:rsidR="003768C0" w14:paraId="6D599011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660A91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B002A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63111F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94A92D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86.830,00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2B1829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4ABDA1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86.830,00</w:t>
            </w:r>
          </w:p>
        </w:tc>
      </w:tr>
      <w:tr w:rsidR="003768C0" w14:paraId="075B28F8" w14:textId="77777777" w:rsidTr="00574F8F">
        <w:trPr>
          <w:trHeight w:val="45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F8E06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C68001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 VLASNIŠTVU OPĆINE</w:t>
            </w:r>
          </w:p>
          <w:p w14:paraId="3F296800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87A656" w14:textId="77777777" w:rsidR="003768C0" w:rsidRDefault="003768C0" w:rsidP="00574F8F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04FF05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FB82B1F" w14:textId="77777777" w:rsidR="003768C0" w:rsidRDefault="003768C0" w:rsidP="00574F8F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3768C0" w14:paraId="16D8EEC3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3F6A5D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E05B6F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208F8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2E546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69D083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70EF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949D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66CB8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79B28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61254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E01A5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5E634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136A1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22E47E8A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4C677D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2AE62C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CD15ED" w14:textId="77777777" w:rsidR="003768C0" w:rsidRDefault="003768C0" w:rsidP="00574F8F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CF0D2C" w14:textId="77777777" w:rsidR="003768C0" w:rsidRDefault="003768C0" w:rsidP="00574F8F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393649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1.900,00</w:t>
            </w:r>
          </w:p>
        </w:tc>
      </w:tr>
      <w:tr w:rsidR="003768C0" w14:paraId="6215D27E" w14:textId="77777777" w:rsidTr="00574F8F">
        <w:trPr>
          <w:trHeight w:val="268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2D73CE4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47B89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824B4F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8FDB3C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A55D9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1C69DB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</w:tr>
      <w:tr w:rsidR="003768C0" w14:paraId="6E1D009F" w14:textId="77777777" w:rsidTr="00574F8F">
        <w:trPr>
          <w:trHeight w:val="188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39271A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9E0FE5" w14:textId="77777777" w:rsidR="003768C0" w:rsidRDefault="003768C0" w:rsidP="00574F8F">
            <w:pPr>
              <w:pStyle w:val="TableParagraph"/>
              <w:spacing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D4C359" w14:textId="77777777" w:rsidR="003768C0" w:rsidRDefault="003768C0" w:rsidP="00574F8F"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56EA41" w14:textId="77777777" w:rsidR="003768C0" w:rsidRDefault="003768C0" w:rsidP="00574F8F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5656694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3768C0" w14:paraId="74252B76" w14:textId="77777777" w:rsidTr="00574F8F">
        <w:trPr>
          <w:trHeight w:val="265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ADD131" w14:textId="77777777" w:rsidR="003768C0" w:rsidRDefault="003768C0" w:rsidP="00574F8F">
            <w:pPr>
              <w:pStyle w:val="TableParagraph"/>
              <w:spacing w:before="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3F215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EEC699" w14:textId="77777777" w:rsidR="003768C0" w:rsidRDefault="003768C0" w:rsidP="00574F8F">
            <w:pPr>
              <w:pStyle w:val="TableParagraph"/>
              <w:spacing w:before="9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593B4" w14:textId="77777777" w:rsidR="003768C0" w:rsidRDefault="003768C0" w:rsidP="00574F8F">
            <w:pPr>
              <w:pStyle w:val="TableParagraph"/>
              <w:spacing w:before="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403C1B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4E97DF" w14:textId="77777777" w:rsidR="003768C0" w:rsidRDefault="003768C0" w:rsidP="00574F8F">
            <w:pPr>
              <w:pStyle w:val="TableParagraph"/>
              <w:spacing w:before="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67B40646" w14:textId="77777777" w:rsidTr="00574F8F">
        <w:trPr>
          <w:trHeight w:val="264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014BD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T100082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C69E2B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VIDIKOVCA</w:t>
            </w:r>
          </w:p>
          <w:p w14:paraId="13AE9A29" w14:textId="77777777" w:rsidR="003768C0" w:rsidRDefault="003768C0" w:rsidP="00574F8F">
            <w:pPr>
              <w:pStyle w:val="TableParagraph"/>
              <w:spacing w:before="47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5CD5C3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815C88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DC773D7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3768C0" w14:paraId="712A45B6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61AAE3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E578D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58C62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B7122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13F196F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BF9FED" w14:textId="77777777" w:rsidR="003768C0" w:rsidRDefault="003768C0" w:rsidP="00574F8F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67107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EF054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6AB998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2D336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1A813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DCD44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C7AC4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4AC69DB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C1506C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37426E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FC7842" w14:textId="77777777" w:rsidR="003768C0" w:rsidRDefault="003768C0" w:rsidP="00574F8F">
            <w:pPr>
              <w:pStyle w:val="TableParagraph"/>
              <w:spacing w:before="5"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9E7762" w14:textId="77777777" w:rsidR="003768C0" w:rsidRDefault="003768C0" w:rsidP="00574F8F">
            <w:pPr>
              <w:pStyle w:val="TableParagraph"/>
              <w:spacing w:before="5"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856CABC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</w:tr>
      <w:tr w:rsidR="003768C0" w14:paraId="3E6C5EB6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65F56A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84AAD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9AD0F3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4EC1D6" w14:textId="77777777" w:rsidR="003768C0" w:rsidRDefault="003768C0" w:rsidP="00574F8F">
            <w:pPr>
              <w:pStyle w:val="TableParagraph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6EF420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98511C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3768C0" w14:paraId="67D8D352" w14:textId="77777777" w:rsidTr="00574F8F">
        <w:trPr>
          <w:trHeight w:val="191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7A4727" w14:textId="77777777" w:rsidR="003768C0" w:rsidRDefault="003768C0" w:rsidP="00574F8F">
            <w:pPr>
              <w:pStyle w:val="TableParagraph"/>
              <w:spacing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08979C" w14:textId="77777777" w:rsidR="003768C0" w:rsidRDefault="003768C0" w:rsidP="00574F8F">
            <w:pPr>
              <w:pStyle w:val="TableParagraph"/>
              <w:spacing w:line="162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ACF97D" w14:textId="77777777" w:rsidR="003768C0" w:rsidRDefault="003768C0" w:rsidP="00574F8F">
            <w:pPr>
              <w:pStyle w:val="TableParagraph"/>
              <w:spacing w:line="162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EC04A2" w14:textId="77777777" w:rsidR="003768C0" w:rsidRDefault="003768C0" w:rsidP="00574F8F">
            <w:pPr>
              <w:pStyle w:val="TableParagraph"/>
              <w:spacing w:line="162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7A74A0" w14:textId="77777777" w:rsidR="003768C0" w:rsidRDefault="003768C0" w:rsidP="00574F8F">
            <w:pPr>
              <w:pStyle w:val="TableParagraph"/>
              <w:spacing w:line="162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3768C0" w14:paraId="7CD06E44" w14:textId="77777777" w:rsidTr="00574F8F">
        <w:trPr>
          <w:trHeight w:val="407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2FEFA6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09544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F2D846" w14:textId="77777777" w:rsidR="003768C0" w:rsidRDefault="003768C0" w:rsidP="00574F8F">
            <w:pPr>
              <w:pStyle w:val="TableParagraph"/>
              <w:spacing w:before="1" w:line="190" w:lineRule="atLeas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5FBCEA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DF1B6C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2BE3D7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5B4E2485" w14:textId="77777777" w:rsidTr="00574F8F">
        <w:trPr>
          <w:trHeight w:val="450"/>
        </w:trPr>
        <w:tc>
          <w:tcPr>
            <w:tcW w:w="113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232BA0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T100093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4D7BF4" w14:textId="77777777" w:rsidR="003768C0" w:rsidRDefault="003768C0" w:rsidP="00574F8F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ULAGANJA-LOVAČKA KUĆA </w:t>
            </w:r>
            <w:r>
              <w:rPr>
                <w:b/>
                <w:spacing w:val="-2"/>
                <w:sz w:val="16"/>
              </w:rPr>
              <w:t>RAVNEŠ</w:t>
            </w:r>
          </w:p>
          <w:p w14:paraId="52992FE2" w14:textId="77777777" w:rsidR="003768C0" w:rsidRDefault="003768C0" w:rsidP="00574F8F">
            <w:pPr>
              <w:pStyle w:val="TableParagraph"/>
              <w:spacing w:before="42"/>
              <w:ind w:left="64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Ribarstvo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lov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CECEB0" w14:textId="77777777" w:rsidR="003768C0" w:rsidRDefault="003768C0" w:rsidP="00574F8F">
            <w:pPr>
              <w:pStyle w:val="TableParagraph"/>
              <w:ind w:left="8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DC0AC1" w14:textId="77777777" w:rsidR="003768C0" w:rsidRDefault="003768C0" w:rsidP="00574F8F">
            <w:pPr>
              <w:pStyle w:val="TableParagraph"/>
              <w:ind w:left="9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957FA2" w14:textId="77777777" w:rsidR="003768C0" w:rsidRDefault="003768C0" w:rsidP="00574F8F">
            <w:pPr>
              <w:pStyle w:val="TableParagraph"/>
              <w:ind w:left="9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 w:rsidR="003768C0" w14:paraId="3964672B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DBE4C5" w14:textId="77777777" w:rsidR="003768C0" w:rsidRDefault="003768C0" w:rsidP="00574F8F">
            <w:pPr>
              <w:pStyle w:val="TableParagraph"/>
              <w:spacing w:before="9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E44D5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7781B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B7CFB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A7E2D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B71425" w14:textId="77777777" w:rsidR="003768C0" w:rsidRDefault="003768C0" w:rsidP="00574F8F">
            <w:pPr>
              <w:pStyle w:val="TableParagraph"/>
              <w:spacing w:before="1" w:line="168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8CC3CF" w14:textId="77777777" w:rsidR="003768C0" w:rsidRDefault="003768C0" w:rsidP="00574F8F">
            <w:pPr>
              <w:pStyle w:val="TableParagraph"/>
              <w:spacing w:before="1" w:line="168" w:lineRule="exact"/>
              <w:ind w:left="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40930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3560BB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0BB1C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B04B1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3E118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33C6F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64DBA89" w14:textId="77777777" w:rsidTr="00574F8F">
        <w:trPr>
          <w:trHeight w:val="183"/>
        </w:trPr>
        <w:tc>
          <w:tcPr>
            <w:tcW w:w="113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D69F02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9EE704" w14:textId="77777777" w:rsidR="003768C0" w:rsidRDefault="003768C0" w:rsidP="00574F8F">
            <w:pPr>
              <w:pStyle w:val="TableParagraph"/>
              <w:spacing w:before="5" w:line="159" w:lineRule="exact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1175BF" w14:textId="77777777" w:rsidR="003768C0" w:rsidRDefault="003768C0" w:rsidP="00574F8F">
            <w:pPr>
              <w:pStyle w:val="TableParagraph"/>
              <w:spacing w:before="5"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DEEC70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D216C89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26.000,00</w:t>
            </w:r>
          </w:p>
        </w:tc>
      </w:tr>
      <w:tr w:rsidR="003768C0" w14:paraId="47F50BE1" w14:textId="77777777" w:rsidTr="00574F8F">
        <w:trPr>
          <w:trHeight w:val="423"/>
        </w:trPr>
        <w:tc>
          <w:tcPr>
            <w:tcW w:w="734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6EF9C97F" w14:textId="77777777" w:rsidR="003768C0" w:rsidRDefault="003768C0" w:rsidP="00574F8F">
            <w:pPr>
              <w:pStyle w:val="TableParagraph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B4020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BE87CE" w14:textId="77777777" w:rsidR="003768C0" w:rsidRDefault="003768C0" w:rsidP="00574F8F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6CCBC5" w14:textId="77777777" w:rsidR="003768C0" w:rsidRDefault="003768C0" w:rsidP="00574F8F">
            <w:pPr>
              <w:pStyle w:val="TableParagraph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D2078E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577894E5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</w:tr>
    </w:tbl>
    <w:p w14:paraId="1ED585CA" w14:textId="77777777" w:rsidR="003768C0" w:rsidRDefault="003768C0" w:rsidP="003768C0">
      <w:pPr>
        <w:jc w:val="right"/>
        <w:rPr>
          <w:sz w:val="16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7"/>
        <w:gridCol w:w="1804"/>
        <w:gridCol w:w="1804"/>
        <w:gridCol w:w="1833"/>
      </w:tblGrid>
      <w:tr w:rsidR="003768C0" w14:paraId="630CEE42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A0B8BD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DC259D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9BFB15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FC48FE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189158F" w14:textId="77777777" w:rsidR="003768C0" w:rsidRDefault="003768C0" w:rsidP="00574F8F">
            <w:pPr>
              <w:pStyle w:val="TableParagraph"/>
              <w:spacing w:line="159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26.000,00</w:t>
            </w:r>
          </w:p>
        </w:tc>
      </w:tr>
      <w:tr w:rsidR="003768C0" w14:paraId="10D22514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1D359E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9EA77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8C765A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A5228E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2B5C7B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87ABAF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</w:tr>
      <w:tr w:rsidR="003768C0" w14:paraId="16D6C9CB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E53533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C36C390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1013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BF94395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4A25D8E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1.045.200,00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3EBF3C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DF4791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1.045.200,00</w:t>
            </w:r>
          </w:p>
        </w:tc>
      </w:tr>
      <w:tr w:rsidR="003768C0" w14:paraId="77425B52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08211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E9B5CF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ŽIVOTINJE</w:t>
            </w:r>
          </w:p>
          <w:p w14:paraId="3BF0B338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okoliša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185033" w14:textId="77777777" w:rsidR="003768C0" w:rsidRDefault="003768C0" w:rsidP="00574F8F">
            <w:pPr>
              <w:pStyle w:val="TableParagraph"/>
              <w:ind w:left="6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1.020.000,00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C97ABC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765FB5" w14:textId="77777777" w:rsidR="003768C0" w:rsidRDefault="003768C0" w:rsidP="00574F8F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1.020.000,00</w:t>
            </w:r>
          </w:p>
        </w:tc>
      </w:tr>
      <w:tr w:rsidR="003768C0" w14:paraId="672945EC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B65E50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4CF0E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C3104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547AB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5F583A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C91D40" w14:textId="77777777" w:rsidR="003768C0" w:rsidRDefault="003768C0" w:rsidP="00574F8F">
            <w:pPr>
              <w:pStyle w:val="TableParagraph"/>
              <w:spacing w:before="0" w:line="166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73E9D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DE521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0021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81A0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AC2D7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59897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9FBAD0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5F15E42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6C55E9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28AA0F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10AFD4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36428F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EA4738B" w14:textId="77777777" w:rsidR="003768C0" w:rsidRDefault="003768C0" w:rsidP="00574F8F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1.020.000,00</w:t>
            </w:r>
          </w:p>
        </w:tc>
      </w:tr>
      <w:tr w:rsidR="003768C0" w14:paraId="7A5EB508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B9DDC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7CC5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A137D3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E79642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7C3E83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770DF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7FEF62D7" w14:textId="77777777" w:rsidTr="00574F8F">
        <w:trPr>
          <w:trHeight w:val="40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53F5FC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10849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BC3A21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0EB537" w14:textId="77777777" w:rsidR="003768C0" w:rsidRDefault="003768C0" w:rsidP="00574F8F">
            <w:pPr>
              <w:pStyle w:val="TableParagraph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4AE5C9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15E0B97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3768C0" w14:paraId="430E04F6" w14:textId="77777777" w:rsidTr="00574F8F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AFC649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A100056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56973D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HIGIJENIČARSKE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USLUGE</w:t>
            </w:r>
          </w:p>
          <w:p w14:paraId="43F4EC41" w14:textId="77777777" w:rsidR="003768C0" w:rsidRDefault="003768C0" w:rsidP="00574F8F">
            <w:pPr>
              <w:pStyle w:val="TableParagraph"/>
              <w:spacing w:before="47"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26186570" w14:textId="77777777" w:rsidR="003768C0" w:rsidRDefault="003768C0" w:rsidP="00574F8F">
            <w:pPr>
              <w:pStyle w:val="TableParagraph"/>
              <w:spacing w:before="0" w:line="16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F83BC7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19FCB7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600AD87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3768C0" w14:paraId="43F3B359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0BE120F2" w14:textId="77777777" w:rsidR="003768C0" w:rsidRDefault="003768C0" w:rsidP="00574F8F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B993A4" w14:textId="77777777" w:rsidR="003768C0" w:rsidRDefault="003768C0" w:rsidP="00574F8F">
            <w:pPr>
              <w:pStyle w:val="TableParagraph"/>
              <w:spacing w:before="0" w:line="169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61EF7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2C8FD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97A66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D812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597B4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BDA894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9D1AE7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1E786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FEB0B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CEEC8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557EF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3E58298" w14:textId="77777777" w:rsidTr="00574F8F">
        <w:trPr>
          <w:trHeight w:val="14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34485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C7A70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60137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D74DC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CF1F0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4CE1DE7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CFC63B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F48413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7BA10C" w14:textId="77777777" w:rsidR="003768C0" w:rsidRDefault="003768C0" w:rsidP="00574F8F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DE2286" w14:textId="77777777" w:rsidR="003768C0" w:rsidRDefault="003768C0" w:rsidP="00574F8F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FDF4E5C" w14:textId="77777777" w:rsidR="003768C0" w:rsidRDefault="003768C0" w:rsidP="00574F8F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 w:rsidR="003768C0" w14:paraId="7C329C4C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5DF1C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10FE0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EDA510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226D6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F8B948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E8DB5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3768C0" w14:paraId="0D7A73EE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A302B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AB66DE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DIVLJIH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ODLAGALIŠTA</w:t>
            </w:r>
          </w:p>
          <w:p w14:paraId="4E962452" w14:textId="77777777" w:rsidR="003768C0" w:rsidRDefault="003768C0" w:rsidP="00574F8F">
            <w:pPr>
              <w:pStyle w:val="TableParagraph"/>
              <w:spacing w:before="47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70FC372D" w14:textId="77777777" w:rsidR="003768C0" w:rsidRDefault="003768C0" w:rsidP="00574F8F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DDADF0" w14:textId="77777777" w:rsidR="003768C0" w:rsidRDefault="003768C0" w:rsidP="00574F8F">
            <w:pPr>
              <w:pStyle w:val="TableParagraph"/>
              <w:ind w:left="1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669BF0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793887" w14:textId="77777777" w:rsidR="003768C0" w:rsidRDefault="003768C0" w:rsidP="00574F8F">
            <w:pPr>
              <w:pStyle w:val="TableParagraph"/>
              <w:ind w:left="1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65CE2E10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2DBE1F9E" w14:textId="77777777" w:rsidR="003768C0" w:rsidRDefault="003768C0" w:rsidP="00574F8F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CFC60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ED5F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65360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D70B2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D4AC9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EEF91F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BD7FE4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843499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6B885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5B357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1E323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78BBE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EC64C0C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CA1A2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59BA5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4F28B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DB129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465C1B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4760B34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6040C6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A1D2A9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1B5212" w14:textId="77777777" w:rsidR="003768C0" w:rsidRDefault="003768C0" w:rsidP="00574F8F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284A9E" w14:textId="77777777" w:rsidR="003768C0" w:rsidRDefault="003768C0" w:rsidP="00574F8F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9C34D37" w14:textId="77777777" w:rsidR="003768C0" w:rsidRDefault="003768C0" w:rsidP="00574F8F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3768C0" w14:paraId="0438B367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9883AA" w14:textId="77777777" w:rsidR="003768C0" w:rsidRDefault="003768C0" w:rsidP="00574F8F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FFC5F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A207F" w14:textId="77777777" w:rsidR="003768C0" w:rsidRDefault="003768C0" w:rsidP="00574F8F">
            <w:pPr>
              <w:pStyle w:val="TableParagraph"/>
              <w:spacing w:before="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9D6F79" w14:textId="77777777" w:rsidR="003768C0" w:rsidRDefault="003768C0" w:rsidP="00574F8F">
            <w:pPr>
              <w:pStyle w:val="TableParagraph"/>
              <w:spacing w:before="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A2570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0B012C" w14:textId="77777777" w:rsidR="003768C0" w:rsidRDefault="003768C0" w:rsidP="00574F8F">
            <w:pPr>
              <w:pStyle w:val="TableParagraph"/>
              <w:spacing w:before="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15640F37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4735A9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E2538F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DEZINSEKCIJA</w:t>
            </w:r>
          </w:p>
          <w:p w14:paraId="71AC7382" w14:textId="77777777" w:rsidR="003768C0" w:rsidRDefault="003768C0" w:rsidP="00574F8F">
            <w:pPr>
              <w:pStyle w:val="TableParagraph"/>
              <w:spacing w:before="47"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7FD824E7" w14:textId="77777777" w:rsidR="003768C0" w:rsidRDefault="003768C0" w:rsidP="00574F8F">
            <w:pPr>
              <w:pStyle w:val="TableParagraph"/>
              <w:spacing w:before="0" w:line="16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0CBAAA" w14:textId="77777777" w:rsidR="003768C0" w:rsidRDefault="003768C0" w:rsidP="00574F8F">
            <w:pPr>
              <w:pStyle w:val="TableParagraph"/>
              <w:ind w:left="8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61D244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CC51A0" w14:textId="77777777" w:rsidR="003768C0" w:rsidRDefault="003768C0" w:rsidP="00574F8F">
            <w:pPr>
              <w:pStyle w:val="TableParagraph"/>
              <w:ind w:left="9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0B0D9F83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3AA86B46" w14:textId="77777777" w:rsidR="003768C0" w:rsidRDefault="003768C0" w:rsidP="00574F8F">
            <w:pPr>
              <w:pStyle w:val="TableParagraph"/>
              <w:spacing w:before="7" w:line="162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28426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8871C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821C5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85F3C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E6A9F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12F577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35FD1C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DFFFA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2737C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94B73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44DF7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43CC99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4F5325D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AD244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55A0C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056B6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F60CF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5CECC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1BCCB73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99F4F9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57D078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E56789" w14:textId="77777777" w:rsidR="003768C0" w:rsidRDefault="003768C0" w:rsidP="00574F8F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C1A160" w14:textId="77777777" w:rsidR="003768C0" w:rsidRDefault="003768C0" w:rsidP="00574F8F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758B8F8" w14:textId="77777777" w:rsidR="003768C0" w:rsidRDefault="003768C0" w:rsidP="00574F8F">
            <w:pPr>
              <w:pStyle w:val="TableParagraph"/>
              <w:spacing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13.000,00</w:t>
            </w:r>
          </w:p>
        </w:tc>
      </w:tr>
      <w:tr w:rsidR="003768C0" w14:paraId="37DB6C0D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D5CDF4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AAE9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1852A9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2807A4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BA0E2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BD8D1D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3768C0" w14:paraId="426E3342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CCF26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A100063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7B7445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SMEĆA</w:t>
            </w:r>
          </w:p>
          <w:p w14:paraId="77282672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57EA22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BE0AF7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B7A629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7F21AE71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B145F1" w14:textId="77777777" w:rsidR="003768C0" w:rsidRDefault="003768C0" w:rsidP="00574F8F">
            <w:pPr>
              <w:pStyle w:val="TableParagraph"/>
              <w:spacing w:before="6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D4F5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E1165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228EB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CA32F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10F1F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1F3CDE" w14:textId="77777777" w:rsidR="003768C0" w:rsidRDefault="003768C0" w:rsidP="00574F8F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F6EC3A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5592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D1AEA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262F0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E6409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A49753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72E605A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2E167E" w14:textId="77777777" w:rsidR="003768C0" w:rsidRDefault="003768C0" w:rsidP="00574F8F">
            <w:pPr>
              <w:pStyle w:val="TableParagraph"/>
              <w:spacing w:before="5" w:line="162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21B9E9" w14:textId="77777777" w:rsidR="003768C0" w:rsidRDefault="003768C0" w:rsidP="00574F8F">
            <w:pPr>
              <w:pStyle w:val="TableParagraph"/>
              <w:spacing w:before="5" w:line="162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E60D30" w14:textId="77777777" w:rsidR="003768C0" w:rsidRDefault="003768C0" w:rsidP="00574F8F">
            <w:pPr>
              <w:pStyle w:val="TableParagraph"/>
              <w:spacing w:before="5" w:line="162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94D9B4" w14:textId="77777777" w:rsidR="003768C0" w:rsidRDefault="003768C0" w:rsidP="00574F8F">
            <w:pPr>
              <w:pStyle w:val="TableParagraph"/>
              <w:spacing w:before="5" w:line="162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E70C47B" w14:textId="77777777" w:rsidR="003768C0" w:rsidRDefault="003768C0" w:rsidP="00574F8F">
            <w:pPr>
              <w:pStyle w:val="TableParagraph"/>
              <w:spacing w:before="5" w:line="162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3768C0" w14:paraId="1327C350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3322F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1B93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BA8DFB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E58F5A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B9603D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ADD741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3EBD43DE" w14:textId="77777777" w:rsidTr="00574F8F">
        <w:trPr>
          <w:trHeight w:val="645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7CA0B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A100091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2E5F5B" w14:textId="77777777" w:rsidR="003768C0" w:rsidRDefault="003768C0" w:rsidP="00574F8F">
            <w:pPr>
              <w:pStyle w:val="TableParagraph"/>
              <w:ind w:left="67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CILJU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ZDRAVLJA LJUDI I ZAŠTITE OKOLIŠA OD OPASNOG </w:t>
            </w:r>
            <w:r>
              <w:rPr>
                <w:b/>
                <w:spacing w:val="-2"/>
                <w:sz w:val="16"/>
              </w:rPr>
              <w:t>OTPADA</w:t>
            </w:r>
          </w:p>
          <w:p w14:paraId="250CD5A4" w14:textId="77777777" w:rsidR="003768C0" w:rsidRDefault="003768C0" w:rsidP="00574F8F">
            <w:pPr>
              <w:pStyle w:val="TableParagraph"/>
              <w:spacing w:before="43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6CB52A" w14:textId="77777777" w:rsidR="003768C0" w:rsidRDefault="003768C0" w:rsidP="00574F8F">
            <w:pPr>
              <w:pStyle w:val="TableParagraph"/>
              <w:ind w:left="1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6F1320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93DB108" w14:textId="77777777" w:rsidR="003768C0" w:rsidRDefault="003768C0" w:rsidP="00574F8F">
            <w:pPr>
              <w:pStyle w:val="TableParagraph"/>
              <w:ind w:left="1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3768C0" w14:paraId="50EA2FFE" w14:textId="77777777" w:rsidTr="00574F8F">
        <w:trPr>
          <w:trHeight w:val="186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E16BD1" w14:textId="77777777" w:rsidR="003768C0" w:rsidRDefault="003768C0" w:rsidP="00574F8F">
            <w:pPr>
              <w:pStyle w:val="TableParagraph"/>
              <w:spacing w:before="8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F23EC4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5EB93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7F3A4C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04680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181F1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6CF4C4" w14:textId="77777777" w:rsidR="003768C0" w:rsidRDefault="003768C0" w:rsidP="00574F8F">
            <w:pPr>
              <w:pStyle w:val="TableParagraph"/>
              <w:spacing w:before="0" w:line="166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F6ED6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FD647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0465A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BD710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A5981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C9A5C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3D82F4D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3FF58B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BBC046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CBEAB0" w14:textId="77777777" w:rsidR="003768C0" w:rsidRDefault="003768C0" w:rsidP="00574F8F">
            <w:pPr>
              <w:pStyle w:val="TableParagraph"/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F730B0" w14:textId="77777777" w:rsidR="003768C0" w:rsidRDefault="003768C0" w:rsidP="00574F8F">
            <w:pPr>
              <w:pStyle w:val="TableParagraph"/>
              <w:spacing w:before="5"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313A61C" w14:textId="77777777" w:rsidR="003768C0" w:rsidRDefault="003768C0" w:rsidP="00574F8F">
            <w:pPr>
              <w:pStyle w:val="TableParagraph"/>
              <w:spacing w:before="5" w:line="161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</w:tr>
      <w:tr w:rsidR="003768C0" w14:paraId="7A0F767B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9B807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9CAA8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47C216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D77D3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1A851C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716A7F" w14:textId="77777777" w:rsidR="003768C0" w:rsidRDefault="003768C0" w:rsidP="00574F8F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3768C0" w14:paraId="0917292F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413F8D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2FC93B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47C171" w14:textId="77777777" w:rsidR="003768C0" w:rsidRDefault="003768C0" w:rsidP="00574F8F">
            <w:pPr>
              <w:pStyle w:val="TableParagraph"/>
              <w:spacing w:line="161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D4B9D5" w14:textId="77777777" w:rsidR="003768C0" w:rsidRDefault="003768C0" w:rsidP="00574F8F">
            <w:pPr>
              <w:pStyle w:val="TableParagraph"/>
              <w:spacing w:line="161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6E9F98A" w14:textId="77777777" w:rsidR="003768C0" w:rsidRDefault="003768C0" w:rsidP="00574F8F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07990D9F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93A1E6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B6ECB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A4F5FD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7DB0E6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F80DB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322A9A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20D41B09" w14:textId="77777777" w:rsidTr="00574F8F">
        <w:trPr>
          <w:trHeight w:val="50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5AC3EAB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BECD88D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1014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83C5611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društva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DBE9088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BBA0BF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312BC7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9.400,00</w:t>
            </w:r>
          </w:p>
        </w:tc>
      </w:tr>
      <w:tr w:rsidR="003768C0" w14:paraId="7ECDA3CD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1DF5E6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A100015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6F32ED" w14:textId="77777777" w:rsidR="003768C0" w:rsidRDefault="003768C0" w:rsidP="00574F8F">
            <w:pPr>
              <w:pStyle w:val="TableParagraph"/>
              <w:spacing w:before="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210174AF" w14:textId="77777777" w:rsidR="003768C0" w:rsidRDefault="003768C0" w:rsidP="00574F8F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E61518" w14:textId="77777777" w:rsidR="003768C0" w:rsidRDefault="003768C0" w:rsidP="00574F8F">
            <w:pPr>
              <w:pStyle w:val="TableParagraph"/>
              <w:spacing w:before="9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C42A69" w14:textId="77777777" w:rsidR="003768C0" w:rsidRDefault="003768C0" w:rsidP="00574F8F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9BDF2E" w14:textId="77777777" w:rsidR="003768C0" w:rsidRDefault="003768C0" w:rsidP="00574F8F">
            <w:pPr>
              <w:pStyle w:val="TableParagraph"/>
              <w:spacing w:before="9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3768C0" w14:paraId="4A2BB0BA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11E33D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34767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549AAB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6277A3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3883EE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E1591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22A97A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CCB8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0CA8C9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80B33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68BC9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18DF9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46E77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4F8326D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27B540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611E62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D7700A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F212B1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FC3C8B8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</w:tr>
      <w:tr w:rsidR="003768C0" w14:paraId="15850562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B37BE7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A533F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C69B76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46E1D1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521AF8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E1624D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3768C0" w14:paraId="2512F7B6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2C392D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A100104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9A2C24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POLITIČKIH</w:t>
            </w:r>
          </w:p>
          <w:p w14:paraId="679C5524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STRANAKA</w:t>
            </w:r>
          </w:p>
          <w:p w14:paraId="737B2DC7" w14:textId="77777777" w:rsidR="003768C0" w:rsidRDefault="003768C0" w:rsidP="00574F8F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98141E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48A13D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D5E4892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3768C0" w14:paraId="1504AEFE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B5CDEB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A9912E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335F4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DA671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B2418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881C1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FAADF4B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454CE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A31C0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77B6B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A8CFA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33700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5E342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F5B61DC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B9F76C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55F06E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F59217" w14:textId="77777777" w:rsidR="003768C0" w:rsidRDefault="003768C0" w:rsidP="00574F8F">
            <w:pPr>
              <w:pStyle w:val="TableParagraph"/>
              <w:spacing w:before="5"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F245EF" w14:textId="77777777" w:rsidR="003768C0" w:rsidRDefault="003768C0" w:rsidP="00574F8F">
            <w:pPr>
              <w:pStyle w:val="TableParagraph"/>
              <w:spacing w:before="5"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371C9E6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</w:tr>
      <w:tr w:rsidR="003768C0" w14:paraId="57F5C7ED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C5FE94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C43C7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4FC299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E9319C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21193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D05FBD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3768C0" w14:paraId="4B55DE19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03A904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77B0BB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C3CB33" w14:textId="77777777" w:rsidR="003768C0" w:rsidRDefault="003768C0" w:rsidP="00574F8F">
            <w:pPr>
              <w:pStyle w:val="TableParagraph"/>
              <w:spacing w:line="159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57587D" w14:textId="77777777" w:rsidR="003768C0" w:rsidRDefault="003768C0" w:rsidP="00574F8F">
            <w:pPr>
              <w:pStyle w:val="TableParagraph"/>
              <w:spacing w:line="15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3EAA201" w14:textId="77777777" w:rsidR="003768C0" w:rsidRDefault="003768C0" w:rsidP="00574F8F">
            <w:pPr>
              <w:pStyle w:val="TableParagraph"/>
              <w:spacing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3768C0" w14:paraId="33803FAD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3647D7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6EC60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AF6929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621E57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32BE47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BA9F5C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3768C0" w14:paraId="4F7C52C1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A178C9D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47A48C9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1017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473A7B" w14:textId="77777777" w:rsidR="003768C0" w:rsidRDefault="003768C0" w:rsidP="00574F8F">
            <w:pPr>
              <w:pStyle w:val="TableParagraph"/>
              <w:spacing w:line="241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unapređenje</w:t>
            </w:r>
          </w:p>
          <w:p w14:paraId="319B7D5E" w14:textId="77777777" w:rsidR="003768C0" w:rsidRDefault="003768C0" w:rsidP="00574F8F">
            <w:pPr>
              <w:pStyle w:val="TableParagraph"/>
              <w:spacing w:before="0" w:line="235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stanovanja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5253C37" w14:textId="77777777" w:rsidR="003768C0" w:rsidRDefault="003768C0" w:rsidP="00574F8F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083E53E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EFE5E82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62.100,00</w:t>
            </w:r>
          </w:p>
        </w:tc>
      </w:tr>
      <w:tr w:rsidR="003768C0" w14:paraId="2EDCC753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7F926C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A100052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21310C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PRIKLJUČAKA</w:t>
            </w:r>
          </w:p>
          <w:p w14:paraId="70635DEB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16E1EE" w14:textId="77777777" w:rsidR="003768C0" w:rsidRDefault="003768C0" w:rsidP="00574F8F">
            <w:pPr>
              <w:pStyle w:val="TableParagraph"/>
              <w:ind w:left="10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E62E1F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8419C0" w14:textId="77777777" w:rsidR="003768C0" w:rsidRDefault="003768C0" w:rsidP="00574F8F">
            <w:pPr>
              <w:pStyle w:val="TableParagraph"/>
              <w:ind w:left="10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3768C0" w14:paraId="5EC32252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D77632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2DE3B1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8E0D3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9ED16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DD31F27" w14:textId="77777777" w:rsidR="003768C0" w:rsidRDefault="003768C0" w:rsidP="00574F8F">
            <w:pPr>
              <w:pStyle w:val="TableParagraph"/>
              <w:spacing w:before="0" w:line="166" w:lineRule="exact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75ED56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2D15F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8B0D7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4B5F1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8B1D9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FBF55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FFEB5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F42F3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E0A85CC" w14:textId="77777777" w:rsidTr="00574F8F">
        <w:trPr>
          <w:trHeight w:val="19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7F08947A" w14:textId="77777777" w:rsidR="003768C0" w:rsidRDefault="003768C0" w:rsidP="00574F8F">
            <w:pPr>
              <w:pStyle w:val="TableParagraph"/>
              <w:spacing w:before="5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73513B8" w14:textId="77777777" w:rsidR="003768C0" w:rsidRDefault="003768C0" w:rsidP="00574F8F">
            <w:pPr>
              <w:pStyle w:val="TableParagraph"/>
              <w:spacing w:before="5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A423604" w14:textId="77777777" w:rsidR="003768C0" w:rsidRDefault="003768C0" w:rsidP="00574F8F">
            <w:pPr>
              <w:pStyle w:val="TableParagraph"/>
              <w:spacing w:before="5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91EE575" w14:textId="77777777" w:rsidR="003768C0" w:rsidRDefault="003768C0" w:rsidP="00574F8F">
            <w:pPr>
              <w:pStyle w:val="TableParagraph"/>
              <w:spacing w:before="5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3155A793" w14:textId="77777777" w:rsidR="003768C0" w:rsidRDefault="003768C0" w:rsidP="00574F8F">
            <w:pPr>
              <w:pStyle w:val="TableParagraph"/>
              <w:spacing w:before="5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</w:tr>
    </w:tbl>
    <w:p w14:paraId="34BBC351" w14:textId="77777777" w:rsidR="003768C0" w:rsidRDefault="003768C0" w:rsidP="003768C0">
      <w:pPr>
        <w:jc w:val="right"/>
        <w:rPr>
          <w:sz w:val="14"/>
        </w:rPr>
        <w:sectPr w:rsidR="003768C0" w:rsidSect="00A5774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6"/>
        <w:gridCol w:w="1804"/>
        <w:gridCol w:w="1803"/>
        <w:gridCol w:w="1834"/>
      </w:tblGrid>
      <w:tr w:rsidR="003768C0" w14:paraId="5F146589" w14:textId="77777777" w:rsidTr="00574F8F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F788149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04C64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3870AF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47B4F4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F5C423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726834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3768C0" w14:paraId="215A9539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88200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A100060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414531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PRIVATNIH </w:t>
            </w:r>
            <w:r>
              <w:rPr>
                <w:b/>
                <w:spacing w:val="-2"/>
                <w:sz w:val="16"/>
              </w:rPr>
              <w:t>ZEMLJIŠTA</w:t>
            </w:r>
          </w:p>
          <w:p w14:paraId="4C085FC9" w14:textId="77777777" w:rsidR="003768C0" w:rsidRDefault="003768C0" w:rsidP="00574F8F">
            <w:pPr>
              <w:pStyle w:val="TableParagraph"/>
              <w:spacing w:before="42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784F8CF0" w14:textId="77777777" w:rsidR="003768C0" w:rsidRDefault="003768C0" w:rsidP="00574F8F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DEDB1C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8887D4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CFB4DF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3768C0" w14:paraId="3725BF33" w14:textId="77777777" w:rsidTr="00574F8F">
        <w:trPr>
          <w:trHeight w:val="191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2B1B66C1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41B2AF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70C2B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EB740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CDE55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E3FD1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70537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13DB67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78EF29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FC62A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610FB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A5773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DA48C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D0D24B1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24CC0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B369A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EA02D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7BC8A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CD5A4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EE50EEF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457E7B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1208FB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EF45EC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5A462E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34310B7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2.600,00</w:t>
            </w:r>
          </w:p>
        </w:tc>
      </w:tr>
      <w:tr w:rsidR="003768C0" w14:paraId="7305CD80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7AF63D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454F1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F8D3EB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E6A3D5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27E477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748B03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2.600,00</w:t>
            </w:r>
          </w:p>
        </w:tc>
      </w:tr>
      <w:tr w:rsidR="003768C0" w14:paraId="1907CC39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A9986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A100089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491085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1F0B9B61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54A2A5" w14:textId="77777777" w:rsidR="003768C0" w:rsidRDefault="003768C0" w:rsidP="00574F8F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F05595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70FED19" w14:textId="77777777" w:rsidR="003768C0" w:rsidRDefault="003768C0" w:rsidP="00574F8F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3768C0" w14:paraId="3F4D772C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326F03" w14:textId="77777777" w:rsidR="003768C0" w:rsidRDefault="003768C0" w:rsidP="00574F8F">
            <w:pPr>
              <w:pStyle w:val="TableParagraph"/>
              <w:spacing w:before="7" w:line="159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D9AACB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17A0C6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39CEE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EC2B8A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329E8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3F7B1C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06BDC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05AFE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3B118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1C6C1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6AA3F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2101C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085A9BD6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E1AAF4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680F90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29AE47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0F9EA8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4464F3D" w14:textId="77777777" w:rsidR="003768C0" w:rsidRDefault="003768C0" w:rsidP="00574F8F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</w:tr>
      <w:tr w:rsidR="003768C0" w14:paraId="2F8D3787" w14:textId="77777777" w:rsidTr="00574F8F">
        <w:trPr>
          <w:trHeight w:val="266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191336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02ABC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42F51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1825EB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738D01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F510A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3768C0" w14:paraId="3D5FD267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9813DA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K100025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3E7BEC" w14:textId="77777777" w:rsidR="003768C0" w:rsidRDefault="003768C0" w:rsidP="00574F8F">
            <w:pPr>
              <w:pStyle w:val="TableParagraph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PLANSKE </w:t>
            </w:r>
            <w:r>
              <w:rPr>
                <w:b/>
                <w:spacing w:val="-2"/>
                <w:sz w:val="16"/>
              </w:rPr>
              <w:t>DOKUMENTACIJE</w:t>
            </w:r>
          </w:p>
          <w:p w14:paraId="7824CB85" w14:textId="77777777" w:rsidR="003768C0" w:rsidRDefault="003768C0" w:rsidP="00574F8F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A0B5C3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69D939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BF4250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3768C0" w14:paraId="116023CD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177D01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2363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9C0C2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8B9FA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7938F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8C21E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FD1BD1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02101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4976F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6632B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B4142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762A8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4A81B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6DF6C0A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4A37C8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4AB200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9B6246" w14:textId="77777777" w:rsidR="003768C0" w:rsidRDefault="003768C0" w:rsidP="00574F8F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15DAB6" w14:textId="77777777" w:rsidR="003768C0" w:rsidRDefault="003768C0" w:rsidP="00574F8F">
            <w:pPr>
              <w:pStyle w:val="TableParagraph"/>
              <w:spacing w:before="5"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3747CAB" w14:textId="77777777" w:rsidR="003768C0" w:rsidRDefault="003768C0" w:rsidP="00574F8F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1.500,00</w:t>
            </w:r>
          </w:p>
        </w:tc>
      </w:tr>
      <w:tr w:rsidR="003768C0" w14:paraId="226D5D32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406CCA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9A3AD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D0A33F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390D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A9341E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4147D4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</w:tr>
      <w:tr w:rsidR="003768C0" w14:paraId="63BB495D" w14:textId="77777777" w:rsidTr="00574F8F">
        <w:trPr>
          <w:trHeight w:val="50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89CFE16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9CC714E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323729C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F0AA22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8BB9D90" w14:textId="77777777" w:rsidR="003768C0" w:rsidRDefault="003768C0" w:rsidP="00574F8F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0987488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53.000,00</w:t>
            </w:r>
          </w:p>
        </w:tc>
      </w:tr>
      <w:tr w:rsidR="003768C0" w14:paraId="7352311A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FA6B5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F41043" w14:textId="77777777" w:rsidR="003768C0" w:rsidRDefault="003768C0" w:rsidP="00574F8F">
            <w:pPr>
              <w:pStyle w:val="TableParagraph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 RAZVOJU TURIZMA</w:t>
            </w:r>
          </w:p>
          <w:p w14:paraId="5D20D49F" w14:textId="77777777" w:rsidR="003768C0" w:rsidRDefault="003768C0" w:rsidP="00574F8F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89C262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F315A5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92584B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3768C0" w14:paraId="2DEF39A8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329607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6B24D74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1523CD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AF5254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A3E38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5D21B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E42C20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7D80A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7BD1C8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FD193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BC3E7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B4115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0B5CA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D57C9DF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83AF95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F3C0E4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3BDBE5" w14:textId="77777777" w:rsidR="003768C0" w:rsidRDefault="003768C0" w:rsidP="00574F8F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6FBDB3" w14:textId="77777777" w:rsidR="003768C0" w:rsidRDefault="003768C0" w:rsidP="00574F8F">
            <w:pPr>
              <w:pStyle w:val="TableParagraph"/>
              <w:spacing w:before="5"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DCD703D" w14:textId="77777777" w:rsidR="003768C0" w:rsidRDefault="003768C0" w:rsidP="00574F8F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3768C0" w14:paraId="4EB25AD3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E857A3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76EA1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FE96EB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F0A22A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8A1B91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5082AE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0A839910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53362F" w14:textId="77777777" w:rsidR="003768C0" w:rsidRDefault="003768C0" w:rsidP="00574F8F">
            <w:pPr>
              <w:pStyle w:val="TableParagraph"/>
              <w:spacing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526146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6A76C0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5A5FB2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E15EF20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</w:tr>
      <w:tr w:rsidR="003768C0" w14:paraId="1F089DB8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93A6A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6CEBB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9CD621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CF7E5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2F8F79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9FFF0F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</w:tr>
      <w:tr w:rsidR="003768C0" w14:paraId="75C6DCD9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976952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B04195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BAZEN</w:t>
            </w:r>
          </w:p>
          <w:p w14:paraId="2BD0E651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208E91" w14:textId="77777777" w:rsidR="003768C0" w:rsidRDefault="003768C0" w:rsidP="00574F8F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09FBAF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094C73" w14:textId="77777777" w:rsidR="003768C0" w:rsidRDefault="003768C0" w:rsidP="00574F8F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0F60CC29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136172" w14:textId="77777777" w:rsidR="003768C0" w:rsidRDefault="003768C0" w:rsidP="00574F8F">
            <w:pPr>
              <w:pStyle w:val="TableParagraph"/>
              <w:spacing w:before="6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78E52EB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A0FC88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A8DB87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EB897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06B12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7C784E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C427A4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D5A6A0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A3A0F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63ADB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0C8BA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56E375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953A6A8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84ED68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945E35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EF16A2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44169A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523CBF2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3768C0" w14:paraId="3970A7F9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2D4729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0FB85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2020F8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temelju</w:t>
            </w:r>
          </w:p>
          <w:p w14:paraId="1A9DC6DA" w14:textId="77777777" w:rsidR="003768C0" w:rsidRDefault="003768C0" w:rsidP="00574F8F">
            <w:pPr>
              <w:pStyle w:val="TableParagraph"/>
              <w:spacing w:before="1"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druge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E25D4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225772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818FA6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19E330C0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E8DF0A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A100074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C14578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GRADINA</w:t>
            </w:r>
          </w:p>
          <w:p w14:paraId="0A92E756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C18072" w14:textId="77777777" w:rsidR="003768C0" w:rsidRDefault="003768C0" w:rsidP="00574F8F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6963B6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8233634" w14:textId="77777777" w:rsidR="003768C0" w:rsidRDefault="003768C0" w:rsidP="00574F8F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4AA40F0F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D1F0A5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09BAF1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055709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8CD1DC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FD643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FB37D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9A68C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4B3930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81C7ED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3AA4E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D5A8A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B4145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67D293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0ED9991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E27CA2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D3FF96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00E1D5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E44EAB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6AAC8FE" w14:textId="77777777" w:rsidR="003768C0" w:rsidRDefault="003768C0" w:rsidP="00574F8F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 w:rsidR="003768C0" w14:paraId="61C70A14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29376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3E46B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2B1F5D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5F0090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A55C9F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DEFE1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3768C0" w14:paraId="63505E79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DA8AEB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K100097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101131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MALOG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BAZENA</w:t>
            </w:r>
          </w:p>
          <w:p w14:paraId="55706B01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C5D5E9" w14:textId="77777777" w:rsidR="003768C0" w:rsidRDefault="003768C0" w:rsidP="00574F8F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AC2F99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AAE643" w14:textId="77777777" w:rsidR="003768C0" w:rsidRDefault="003768C0" w:rsidP="00574F8F"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184D46F3" w14:textId="77777777" w:rsidTr="00574F8F">
        <w:trPr>
          <w:trHeight w:val="187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452266" w14:textId="77777777" w:rsidR="003768C0" w:rsidRDefault="003768C0" w:rsidP="00574F8F">
            <w:pPr>
              <w:pStyle w:val="TableParagraph"/>
              <w:spacing w:before="7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455FC0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7701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74C63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AE4C39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52F8EE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C893B9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BFA7E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E9954E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5A47A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7ACA0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A6113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EE4EA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C376F74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A794BE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022D45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8F674A" w14:textId="77777777" w:rsidR="003768C0" w:rsidRDefault="003768C0" w:rsidP="00574F8F">
            <w:pPr>
              <w:pStyle w:val="TableParagraph"/>
              <w:spacing w:before="5"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7A56B5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5D028B" w14:textId="77777777" w:rsidR="003768C0" w:rsidRDefault="003768C0" w:rsidP="00574F8F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</w:tr>
      <w:tr w:rsidR="003768C0" w14:paraId="7F7F7227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5BB90A2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A8420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F9388B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FB02F6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AD88BC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636752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3768C0" w14:paraId="720B0720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74B394E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BE237FA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8A7F70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C47AADA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4724BC0" w14:textId="77777777" w:rsidR="003768C0" w:rsidRDefault="003768C0" w:rsidP="00574F8F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FD10DCB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30.700,00</w:t>
            </w:r>
          </w:p>
        </w:tc>
      </w:tr>
      <w:tr w:rsidR="003768C0" w14:paraId="4C41653D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1D436C" w14:textId="77777777" w:rsidR="003768C0" w:rsidRDefault="003768C0" w:rsidP="00574F8F"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T100026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B0562E" w14:textId="77777777" w:rsidR="003768C0" w:rsidRDefault="003768C0" w:rsidP="00574F8F">
            <w:pPr>
              <w:pStyle w:val="TableParagraph"/>
              <w:spacing w:before="9"/>
              <w:ind w:left="6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KUPNJU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NEKRETNINA ZA POSLOVNU ZONU BJELOVARSKA</w:t>
            </w:r>
          </w:p>
          <w:p w14:paraId="7CE71BA4" w14:textId="77777777" w:rsidR="003768C0" w:rsidRDefault="003768C0" w:rsidP="00574F8F">
            <w:pPr>
              <w:pStyle w:val="TableParagraph"/>
              <w:spacing w:before="43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1C6960" w14:textId="77777777" w:rsidR="003768C0" w:rsidRDefault="003768C0" w:rsidP="00574F8F">
            <w:pPr>
              <w:pStyle w:val="TableParagraph"/>
              <w:spacing w:before="9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035905" w14:textId="77777777" w:rsidR="003768C0" w:rsidRDefault="003768C0" w:rsidP="00574F8F">
            <w:pPr>
              <w:pStyle w:val="TableParagraph"/>
              <w:spacing w:before="9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57B0A28" w14:textId="77777777" w:rsidR="003768C0" w:rsidRDefault="003768C0" w:rsidP="00574F8F">
            <w:pPr>
              <w:pStyle w:val="TableParagraph"/>
              <w:spacing w:before="9"/>
              <w:ind w:left="9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30.700,00</w:t>
            </w:r>
          </w:p>
        </w:tc>
      </w:tr>
      <w:tr w:rsidR="003768C0" w14:paraId="7A1456B6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D5C4A8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E61F4C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4B7E4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38313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6C44F5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247FF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4E0BE3" w14:textId="77777777" w:rsidR="003768C0" w:rsidRDefault="003768C0" w:rsidP="00574F8F">
            <w:pPr>
              <w:pStyle w:val="TableParagraph"/>
              <w:spacing w:before="0" w:line="168" w:lineRule="exact"/>
              <w:ind w:left="5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2ABF2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F53EF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7E9D1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5C8CA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8E0AE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4577D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976A703" w14:textId="77777777" w:rsidTr="00574F8F">
        <w:trPr>
          <w:trHeight w:val="18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4F8704" w14:textId="77777777" w:rsidR="003768C0" w:rsidRDefault="003768C0" w:rsidP="00574F8F">
            <w:pPr>
              <w:pStyle w:val="TableParagraph"/>
              <w:spacing w:before="5" w:line="159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FB8AE0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0BBF45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B57257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BF036E4" w14:textId="77777777" w:rsidR="003768C0" w:rsidRDefault="003768C0" w:rsidP="00574F8F">
            <w:pPr>
              <w:pStyle w:val="TableParagraph"/>
              <w:spacing w:before="5" w:line="159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700,00</w:t>
            </w:r>
          </w:p>
        </w:tc>
      </w:tr>
      <w:tr w:rsidR="003768C0" w14:paraId="6A667B08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F2045E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9E61B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187677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56ECD" w14:textId="77777777" w:rsidR="003768C0" w:rsidRDefault="003768C0" w:rsidP="00574F8F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F87175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5257E2D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0DCEA305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8AD751" w14:textId="77777777" w:rsidR="003768C0" w:rsidRDefault="003768C0" w:rsidP="00574F8F">
            <w:pPr>
              <w:pStyle w:val="TableParagraph"/>
              <w:spacing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733079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osig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1730C1" w14:textId="77777777" w:rsidR="003768C0" w:rsidRDefault="003768C0" w:rsidP="00574F8F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B628B2" w14:textId="77777777" w:rsidR="003768C0" w:rsidRDefault="003768C0" w:rsidP="00574F8F">
            <w:pPr>
              <w:pStyle w:val="TableParagraph"/>
              <w:spacing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E43E5AA" w14:textId="77777777" w:rsidR="003768C0" w:rsidRDefault="003768C0" w:rsidP="00574F8F">
            <w:pPr>
              <w:pStyle w:val="TableParagraph"/>
              <w:spacing w:line="161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</w:tr>
      <w:tr w:rsidR="003768C0" w14:paraId="0D899419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50BED2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B56D7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35F6CE" w14:textId="77777777" w:rsidR="003768C0" w:rsidRDefault="003768C0" w:rsidP="00574F8F">
            <w:pPr>
              <w:pStyle w:val="TableParagraph"/>
              <w:spacing w:before="1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otplatu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zajmova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49FEB3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BCE5E8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CCB6B3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3768C0" w14:paraId="6526A692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0336DB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05C5D1C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1020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6C9DDC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nacionalnih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manjina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BF104F2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857A216" w14:textId="77777777" w:rsidR="003768C0" w:rsidRDefault="003768C0" w:rsidP="00574F8F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4F20E97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1.200,00</w:t>
            </w:r>
          </w:p>
        </w:tc>
      </w:tr>
      <w:tr w:rsidR="003768C0" w14:paraId="05A237A2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D12893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A100106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0E5AB4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NACIONALNE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MANJINE</w:t>
            </w:r>
          </w:p>
          <w:p w14:paraId="4EBA9A49" w14:textId="77777777" w:rsidR="003768C0" w:rsidRDefault="003768C0" w:rsidP="00574F8F">
            <w:pPr>
              <w:pStyle w:val="TableParagraph"/>
              <w:spacing w:before="47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BDB5C3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F2F279" w14:textId="77777777" w:rsidR="003768C0" w:rsidRDefault="003768C0" w:rsidP="00574F8F">
            <w:pPr>
              <w:pStyle w:val="TableParagraph"/>
              <w:ind w:left="10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A4CF6BB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3768C0" w14:paraId="6CE2DC36" w14:textId="77777777" w:rsidTr="00574F8F">
        <w:trPr>
          <w:trHeight w:val="185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3CF135" w14:textId="77777777" w:rsidR="003768C0" w:rsidRDefault="003768C0" w:rsidP="00574F8F">
            <w:pPr>
              <w:pStyle w:val="TableParagraph"/>
              <w:spacing w:before="7" w:line="158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FE504D" w14:textId="77777777" w:rsidR="003768C0" w:rsidRDefault="003768C0" w:rsidP="00574F8F">
            <w:pPr>
              <w:pStyle w:val="TableParagraph"/>
              <w:spacing w:before="0" w:line="166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5B6FD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CDE6B1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BBF1EF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1463E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49F4F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4712A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A44F3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7EC43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39A84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F8834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D1277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393E9771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26EC5E" w14:textId="77777777" w:rsidR="003768C0" w:rsidRDefault="003768C0" w:rsidP="00574F8F">
            <w:pPr>
              <w:pStyle w:val="TableParagraph"/>
              <w:spacing w:before="5" w:line="161" w:lineRule="exact"/>
              <w:ind w:left="356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46A997" w14:textId="77777777" w:rsidR="003768C0" w:rsidRDefault="003768C0" w:rsidP="00574F8F">
            <w:pPr>
              <w:pStyle w:val="TableParagraph"/>
              <w:spacing w:before="5"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E4DEB8" w14:textId="77777777" w:rsidR="003768C0" w:rsidRDefault="003768C0" w:rsidP="00574F8F">
            <w:pPr>
              <w:pStyle w:val="TableParagraph"/>
              <w:spacing w:before="5"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412304" w14:textId="77777777" w:rsidR="003768C0" w:rsidRDefault="003768C0" w:rsidP="00574F8F">
            <w:pPr>
              <w:pStyle w:val="TableParagraph"/>
              <w:spacing w:before="5" w:line="161" w:lineRule="exact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7E9390E" w14:textId="77777777" w:rsidR="003768C0" w:rsidRDefault="003768C0" w:rsidP="00574F8F">
            <w:pPr>
              <w:pStyle w:val="TableParagraph"/>
              <w:spacing w:before="5"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3768C0" w14:paraId="4BED7BD7" w14:textId="77777777" w:rsidTr="00574F8F">
        <w:trPr>
          <w:trHeight w:val="279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1449D39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505F03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59BEA0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F2AD03" w14:textId="77777777" w:rsidR="003768C0" w:rsidRDefault="003768C0" w:rsidP="00574F8F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E3F7FF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7FADDC68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</w:tbl>
    <w:p w14:paraId="70B4BCE5" w14:textId="77777777" w:rsidR="003768C0" w:rsidRDefault="003768C0" w:rsidP="003768C0">
      <w:pPr>
        <w:jc w:val="right"/>
        <w:rPr>
          <w:sz w:val="16"/>
        </w:rPr>
        <w:sectPr w:rsidR="003768C0" w:rsidSect="00A57745">
          <w:type w:val="continuous"/>
          <w:pgSz w:w="11910" w:h="16840"/>
          <w:pgMar w:top="1100" w:right="320" w:bottom="635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13"/>
        <w:gridCol w:w="113"/>
        <w:gridCol w:w="113"/>
        <w:gridCol w:w="113"/>
        <w:gridCol w:w="170"/>
        <w:gridCol w:w="168"/>
        <w:gridCol w:w="111"/>
        <w:gridCol w:w="123"/>
        <w:gridCol w:w="4036"/>
        <w:gridCol w:w="1804"/>
        <w:gridCol w:w="1803"/>
        <w:gridCol w:w="1834"/>
      </w:tblGrid>
      <w:tr w:rsidR="003768C0" w14:paraId="020B8A51" w14:textId="77777777" w:rsidTr="00574F8F">
        <w:trPr>
          <w:trHeight w:val="264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65E4BE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00302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A91B41B" w14:textId="77777777" w:rsidR="003768C0" w:rsidRDefault="003768C0" w:rsidP="00574F8F">
            <w:pPr>
              <w:pStyle w:val="TableParagraph"/>
              <w:spacing w:before="0" w:line="24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VRTIĆ ŠANDROVAC, RKP: 51417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2B74096" w14:textId="77777777" w:rsidR="003768C0" w:rsidRDefault="003768C0" w:rsidP="00574F8F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B3566A0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5AAEE171" w14:textId="77777777" w:rsidR="003768C0" w:rsidRDefault="003768C0" w:rsidP="00574F8F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</w:tr>
      <w:tr w:rsidR="003768C0" w14:paraId="457A6A8D" w14:textId="77777777" w:rsidTr="00574F8F">
        <w:trPr>
          <w:trHeight w:val="202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0FC5E5DF" w14:textId="77777777" w:rsidR="003768C0" w:rsidRDefault="003768C0" w:rsidP="00574F8F">
            <w:pPr>
              <w:pStyle w:val="TableParagraph"/>
              <w:spacing w:before="7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6106871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E838C0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79F74E9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B54C10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D7CD2DF" w14:textId="77777777" w:rsidR="003768C0" w:rsidRDefault="003768C0" w:rsidP="00574F8F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8B2A5D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08918B2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C4D5DF"/>
          </w:tcPr>
          <w:p w14:paraId="5294A47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B76841C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CB6EAF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060891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62788B0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70803802" w14:textId="77777777" w:rsidTr="00574F8F">
        <w:trPr>
          <w:trHeight w:val="483"/>
        </w:trPr>
        <w:tc>
          <w:tcPr>
            <w:tcW w:w="1135" w:type="dxa"/>
            <w:gridSpan w:val="9"/>
            <w:tcBorders>
              <w:top w:val="doub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56895B" w14:textId="77777777" w:rsidR="003768C0" w:rsidRDefault="003768C0" w:rsidP="00574F8F">
            <w:pPr>
              <w:pStyle w:val="TableParagraph"/>
              <w:spacing w:before="0" w:line="181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6E00B47" w14:textId="77777777" w:rsidR="003768C0" w:rsidRDefault="003768C0" w:rsidP="00574F8F">
            <w:pPr>
              <w:pStyle w:val="TableParagraph"/>
              <w:spacing w:before="33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1D6481" w14:textId="77777777" w:rsidR="003768C0" w:rsidRDefault="003768C0" w:rsidP="00574F8F">
            <w:pPr>
              <w:pStyle w:val="TableParagraph"/>
              <w:spacing w:before="0" w:line="232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A58E2A" w14:textId="77777777" w:rsidR="003768C0" w:rsidRDefault="003768C0" w:rsidP="00574F8F">
            <w:pPr>
              <w:pStyle w:val="TableParagraph"/>
              <w:spacing w:before="0" w:line="232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04BD146" w14:textId="77777777" w:rsidR="003768C0" w:rsidRDefault="003768C0" w:rsidP="00574F8F">
            <w:pPr>
              <w:pStyle w:val="TableParagraph"/>
              <w:spacing w:before="0" w:line="232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7A8598C" w14:textId="77777777" w:rsidR="003768C0" w:rsidRDefault="003768C0" w:rsidP="00574F8F">
            <w:pPr>
              <w:pStyle w:val="TableParagraph"/>
              <w:spacing w:before="0" w:line="232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135.000,00</w:t>
            </w:r>
          </w:p>
        </w:tc>
      </w:tr>
      <w:tr w:rsidR="003768C0" w14:paraId="636E4B8E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F1910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A100023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54729C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DJEČJEG </w:t>
            </w:r>
            <w:r>
              <w:rPr>
                <w:b/>
                <w:spacing w:val="-2"/>
                <w:sz w:val="16"/>
              </w:rPr>
              <w:t>VRTIĆA</w:t>
            </w:r>
          </w:p>
          <w:p w14:paraId="61BD9AB2" w14:textId="77777777" w:rsidR="003768C0" w:rsidRDefault="003768C0" w:rsidP="00574F8F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E48F35" w14:textId="77777777" w:rsidR="003768C0" w:rsidRDefault="003768C0" w:rsidP="00574F8F">
            <w:pPr>
              <w:pStyle w:val="TableParagraph"/>
              <w:ind w:left="7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56B759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1C4BC08" w14:textId="77777777" w:rsidR="003768C0" w:rsidRDefault="003768C0" w:rsidP="00574F8F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131.000,00</w:t>
            </w:r>
          </w:p>
        </w:tc>
      </w:tr>
      <w:tr w:rsidR="003768C0" w14:paraId="72FFD5A6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557FD3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157116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A00BA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EB8AB2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346FE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B6F02D" w14:textId="77777777" w:rsidR="003768C0" w:rsidRDefault="003768C0" w:rsidP="00574F8F">
            <w:pPr>
              <w:pStyle w:val="TableParagraph"/>
              <w:spacing w:before="0" w:line="168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28CBC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1EA4E7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3A9055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3DAE4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536F9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ED14F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0499C5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F22D279" w14:textId="77777777" w:rsidTr="00574F8F">
        <w:trPr>
          <w:trHeight w:val="18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B440E8" w14:textId="77777777" w:rsidR="003768C0" w:rsidRDefault="003768C0" w:rsidP="00574F8F">
            <w:pPr>
              <w:pStyle w:val="TableParagraph"/>
              <w:spacing w:before="5" w:line="162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2AEB02" w14:textId="77777777" w:rsidR="003768C0" w:rsidRDefault="003768C0" w:rsidP="00574F8F">
            <w:pPr>
              <w:pStyle w:val="TableParagraph"/>
              <w:spacing w:before="5" w:line="162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8686B0" w14:textId="77777777" w:rsidR="003768C0" w:rsidRDefault="003768C0" w:rsidP="00574F8F">
            <w:pPr>
              <w:pStyle w:val="TableParagraph"/>
              <w:spacing w:before="5" w:line="162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E9FB68" w14:textId="77777777" w:rsidR="003768C0" w:rsidRDefault="003768C0" w:rsidP="00574F8F">
            <w:pPr>
              <w:pStyle w:val="TableParagraph"/>
              <w:spacing w:before="5" w:line="162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45EAD14" w14:textId="77777777" w:rsidR="003768C0" w:rsidRDefault="003768C0" w:rsidP="00574F8F">
            <w:pPr>
              <w:pStyle w:val="TableParagraph"/>
              <w:spacing w:before="5" w:line="162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106.000,00</w:t>
            </w:r>
          </w:p>
        </w:tc>
      </w:tr>
      <w:tr w:rsidR="003768C0" w14:paraId="7B2DF075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F14FB0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8AE3C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516F7C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EBD3D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EBB27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FEB9E2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66.000,00</w:t>
            </w:r>
          </w:p>
        </w:tc>
      </w:tr>
      <w:tr w:rsidR="003768C0" w14:paraId="429FBE36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6EC52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8DF40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D7BDB5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5AAA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C1E4ED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8781A8F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3768C0" w14:paraId="501A9616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50E46E" w14:textId="77777777" w:rsidR="003768C0" w:rsidRDefault="003768C0" w:rsidP="00574F8F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57F607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862882" w14:textId="77777777" w:rsidR="003768C0" w:rsidRDefault="003768C0" w:rsidP="00574F8F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CCE562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88B87F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24.000,00</w:t>
            </w:r>
          </w:p>
        </w:tc>
      </w:tr>
      <w:tr w:rsidR="003768C0" w14:paraId="403106BF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FC9B71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E4028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421C5C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46C00E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428945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98C7AD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24.000,00</w:t>
            </w:r>
          </w:p>
        </w:tc>
      </w:tr>
      <w:tr w:rsidR="003768C0" w14:paraId="0D972BE3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DCB17E" w14:textId="77777777" w:rsidR="003768C0" w:rsidRDefault="003768C0" w:rsidP="00574F8F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91FC07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2"/>
                <w:sz w:val="14"/>
              </w:rPr>
              <w:t xml:space="preserve"> 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7E566F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C6BB84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F146C9A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</w:tr>
      <w:tr w:rsidR="003768C0" w14:paraId="6F13631C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7B5211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0855A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C9DA47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C7B900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10FB5C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87C167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3768C0" w14:paraId="43C9F9F1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CE0914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3F314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52A25F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2C0316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7F1E1C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B2FE13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3768C0" w14:paraId="5859B476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8660A1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A100101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35BE4D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NABAVKA NEFINANCIJSKE 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Dječji</w:t>
            </w:r>
          </w:p>
          <w:p w14:paraId="14D28A8F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vrtić</w:t>
            </w:r>
            <w:r>
              <w:rPr>
                <w:b/>
                <w:spacing w:val="-2"/>
                <w:sz w:val="16"/>
              </w:rPr>
              <w:t xml:space="preserve"> Šandrovac</w:t>
            </w:r>
          </w:p>
          <w:p w14:paraId="6C1A49B7" w14:textId="77777777" w:rsidR="003768C0" w:rsidRDefault="003768C0" w:rsidP="00574F8F">
            <w:pPr>
              <w:pStyle w:val="TableParagraph"/>
              <w:spacing w:before="41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8AF368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8B56C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44C581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1C023511" w14:textId="77777777" w:rsidTr="00574F8F">
        <w:trPr>
          <w:trHeight w:val="188"/>
        </w:trPr>
        <w:tc>
          <w:tcPr>
            <w:tcW w:w="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6D0177" w14:textId="77777777" w:rsidR="003768C0" w:rsidRDefault="003768C0" w:rsidP="00574F8F">
            <w:pPr>
              <w:pStyle w:val="TableParagraph"/>
              <w:spacing w:before="8" w:line="160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DDE99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579BB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FD0B4E" w14:textId="77777777" w:rsidR="003768C0" w:rsidRDefault="003768C0" w:rsidP="00574F8F">
            <w:pPr>
              <w:pStyle w:val="TableParagraph"/>
              <w:spacing w:before="0" w:line="168" w:lineRule="exac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5A76AA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B469A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E4620B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618EF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0B6005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37809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4DE8A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E3B59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6BA816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4995337E" w14:textId="77777777" w:rsidTr="00574F8F">
        <w:trPr>
          <w:trHeight w:val="184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BA83F3" w14:textId="77777777" w:rsidR="003768C0" w:rsidRDefault="003768C0" w:rsidP="00574F8F">
            <w:pPr>
              <w:pStyle w:val="TableParagraph"/>
              <w:spacing w:before="5"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64D2A6" w14:textId="77777777" w:rsidR="003768C0" w:rsidRDefault="003768C0" w:rsidP="00574F8F">
            <w:pPr>
              <w:pStyle w:val="TableParagraph"/>
              <w:spacing w:before="5"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F20E2E" w14:textId="77777777" w:rsidR="003768C0" w:rsidRDefault="003768C0" w:rsidP="00574F8F">
            <w:pPr>
              <w:pStyle w:val="TableParagraph"/>
              <w:spacing w:before="5"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16FFCA" w14:textId="77777777" w:rsidR="003768C0" w:rsidRDefault="003768C0" w:rsidP="00574F8F">
            <w:pPr>
              <w:pStyle w:val="TableParagraph"/>
              <w:spacing w:before="5"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15F8C47" w14:textId="77777777" w:rsidR="003768C0" w:rsidRDefault="003768C0" w:rsidP="00574F8F">
            <w:pPr>
              <w:pStyle w:val="TableParagraph"/>
              <w:spacing w:before="5"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</w:tr>
      <w:tr w:rsidR="003768C0" w14:paraId="4A6D87E4" w14:textId="77777777" w:rsidTr="00574F8F">
        <w:trPr>
          <w:trHeight w:val="410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E54F59" w14:textId="77777777" w:rsidR="003768C0" w:rsidRDefault="003768C0" w:rsidP="00574F8F">
            <w:pPr>
              <w:pStyle w:val="TableParagraph"/>
              <w:spacing w:before="9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22083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A0E0D8" w14:textId="77777777" w:rsidR="003768C0" w:rsidRDefault="003768C0" w:rsidP="00574F8F">
            <w:pPr>
              <w:pStyle w:val="TableParagraph"/>
              <w:spacing w:before="3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DE9C48" w14:textId="77777777" w:rsidR="003768C0" w:rsidRDefault="003768C0" w:rsidP="00574F8F">
            <w:pPr>
              <w:pStyle w:val="TableParagraph"/>
              <w:spacing w:before="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1E3985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E91621C" w14:textId="77777777" w:rsidR="003768C0" w:rsidRDefault="003768C0" w:rsidP="00574F8F">
            <w:pPr>
              <w:pStyle w:val="TableParagraph"/>
              <w:spacing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3768C0" w14:paraId="40F0C43A" w14:textId="77777777" w:rsidTr="00574F8F">
        <w:trPr>
          <w:trHeight w:val="263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70306C0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00303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A26D42E" w14:textId="77777777" w:rsidR="003768C0" w:rsidRDefault="003768C0" w:rsidP="00574F8F">
            <w:pPr>
              <w:pStyle w:val="TableParagraph"/>
              <w:spacing w:before="0" w:line="240" w:lineRule="exact"/>
              <w:ind w:left="67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 STARIJE I NEMOĆNE OSOBE ŠANDROVAC, RKP: 47342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EA6E026" w14:textId="77777777" w:rsidR="003768C0" w:rsidRDefault="003768C0" w:rsidP="00574F8F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2F1D9F6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3438923" w14:textId="77777777" w:rsidR="003768C0" w:rsidRDefault="003768C0" w:rsidP="00574F8F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</w:tr>
      <w:tr w:rsidR="003768C0" w14:paraId="5F6EB467" w14:textId="77777777" w:rsidTr="00574F8F">
        <w:trPr>
          <w:trHeight w:val="18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5DF"/>
          </w:tcPr>
          <w:p w14:paraId="6FA4CDF8" w14:textId="77777777" w:rsidR="003768C0" w:rsidRDefault="003768C0" w:rsidP="00574F8F">
            <w:pPr>
              <w:pStyle w:val="TableParagraph"/>
              <w:spacing w:before="8" w:line="161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207E8853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31409AE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1683D6C8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AD36CF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C08A71B" w14:textId="77777777" w:rsidR="003768C0" w:rsidRDefault="003768C0" w:rsidP="00574F8F">
            <w:pPr>
              <w:pStyle w:val="TableParagraph"/>
              <w:spacing w:before="0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2FFB36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14:paraId="5692C60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14:paraId="57C47A6C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79966B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3054587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C4932D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5F306A6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0615267" w14:textId="77777777" w:rsidTr="00574F8F">
        <w:trPr>
          <w:trHeight w:val="24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50BBC1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E3BB50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39D360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12F360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B38E2C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928BF72" w14:textId="77777777" w:rsidTr="00574F8F">
        <w:trPr>
          <w:trHeight w:val="5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0A2E5EE" w14:textId="77777777" w:rsidR="003768C0" w:rsidRDefault="003768C0" w:rsidP="00574F8F">
            <w:pPr>
              <w:pStyle w:val="TableParagraph"/>
              <w:spacing w:before="8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45B8AE5" w14:textId="77777777" w:rsidR="003768C0" w:rsidRDefault="003768C0" w:rsidP="00574F8F">
            <w:pPr>
              <w:pStyle w:val="TableParagraph"/>
              <w:spacing w:before="34"/>
              <w:ind w:left="7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EC25D8" w14:textId="77777777" w:rsidR="003768C0" w:rsidRDefault="003768C0" w:rsidP="00574F8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2"/>
                <w:sz w:val="20"/>
              </w:rPr>
              <w:t xml:space="preserve"> 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C74ACB6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312A984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DFE2045" w14:textId="77777777" w:rsidR="003768C0" w:rsidRDefault="003768C0" w:rsidP="00574F8F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467.000,00</w:t>
            </w:r>
          </w:p>
        </w:tc>
      </w:tr>
      <w:tr w:rsidR="003768C0" w14:paraId="7003DB0E" w14:textId="77777777" w:rsidTr="00574F8F">
        <w:trPr>
          <w:trHeight w:val="450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456416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A100024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1D7A82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55F190E3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STARIJE 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2F502F21" w14:textId="77777777" w:rsidR="003768C0" w:rsidRDefault="003768C0" w:rsidP="00574F8F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322CD696" w14:textId="77777777" w:rsidR="003768C0" w:rsidRDefault="003768C0" w:rsidP="00574F8F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310AE9" w14:textId="77777777" w:rsidR="003768C0" w:rsidRDefault="003768C0" w:rsidP="00574F8F">
            <w:pPr>
              <w:pStyle w:val="TableParagraph"/>
              <w:ind w:left="7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464.000,00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7C855A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14BF84" w14:textId="77777777" w:rsidR="003768C0" w:rsidRDefault="003768C0" w:rsidP="00574F8F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464.000,00</w:t>
            </w:r>
          </w:p>
        </w:tc>
      </w:tr>
      <w:tr w:rsidR="003768C0" w14:paraId="2BEDACEF" w14:textId="77777777" w:rsidTr="00574F8F">
        <w:trPr>
          <w:trHeight w:val="19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5EF79973" w14:textId="77777777" w:rsidR="003768C0" w:rsidRDefault="003768C0" w:rsidP="00574F8F">
            <w:pPr>
              <w:pStyle w:val="TableParagraph"/>
              <w:spacing w:before="9" w:line="164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C6CA3C" w14:textId="77777777" w:rsidR="003768C0" w:rsidRDefault="003768C0" w:rsidP="00574F8F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494A7E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BBB6CA" w14:textId="77777777" w:rsidR="003768C0" w:rsidRDefault="003768C0" w:rsidP="00574F8F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60365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111147" w14:textId="77777777" w:rsidR="003768C0" w:rsidRDefault="003768C0" w:rsidP="00574F8F">
            <w:pPr>
              <w:pStyle w:val="TableParagraph"/>
              <w:spacing w:before="1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D0A5B1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071231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F5AD34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687362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1F501B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50E14E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E0461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1706EB7F" w14:textId="77777777" w:rsidTr="00574F8F">
        <w:trPr>
          <w:trHeight w:val="14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1018E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97313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484E78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F727B0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BA5976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64E12B9E" w14:textId="77777777" w:rsidTr="00574F8F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8522A0" w14:textId="77777777" w:rsidR="003768C0" w:rsidRDefault="003768C0" w:rsidP="00574F8F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8E5CDF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8D9D85" w14:textId="77777777" w:rsidR="003768C0" w:rsidRDefault="003768C0" w:rsidP="00574F8F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E0CE3B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754A23F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34.600,00</w:t>
            </w:r>
          </w:p>
        </w:tc>
      </w:tr>
      <w:tr w:rsidR="003768C0" w14:paraId="3B5FBB97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533958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CBC2DA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FF15E3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F7867F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EF9898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BDCC9E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</w:tr>
      <w:tr w:rsidR="003768C0" w14:paraId="58D47B66" w14:textId="77777777" w:rsidTr="00574F8F">
        <w:trPr>
          <w:trHeight w:val="18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AC62CD" w14:textId="77777777" w:rsidR="003768C0" w:rsidRDefault="003768C0" w:rsidP="00574F8F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572F3D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BBE5B1" w14:textId="77777777" w:rsidR="003768C0" w:rsidRDefault="003768C0" w:rsidP="00574F8F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67896C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B0FD111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427.200,00</w:t>
            </w:r>
          </w:p>
        </w:tc>
      </w:tr>
      <w:tr w:rsidR="003768C0" w14:paraId="4F23CEBF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8EEC91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1661D4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B3ABC0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D0C542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293.920,00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2C4D04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937CB3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293.920,00</w:t>
            </w:r>
          </w:p>
        </w:tc>
      </w:tr>
      <w:tr w:rsidR="003768C0" w14:paraId="78CC173C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BF488F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4F6140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52C325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1535B1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132.380,00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B97335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85A307" w14:textId="77777777" w:rsidR="003768C0" w:rsidRDefault="003768C0" w:rsidP="00574F8F">
            <w:pPr>
              <w:pStyle w:val="TableParagraph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132.380,00</w:t>
            </w:r>
          </w:p>
        </w:tc>
      </w:tr>
      <w:tr w:rsidR="003768C0" w14:paraId="17BA70C1" w14:textId="77777777" w:rsidTr="00574F8F">
        <w:trPr>
          <w:trHeight w:val="268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A454E1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590DC8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2ADE3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85BD73" w14:textId="77777777" w:rsidR="003768C0" w:rsidRDefault="003768C0" w:rsidP="00574F8F"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C1B267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E5FA27" w14:textId="77777777" w:rsidR="003768C0" w:rsidRDefault="003768C0" w:rsidP="00574F8F">
            <w:pPr>
              <w:pStyle w:val="TableParagraph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</w:tr>
      <w:tr w:rsidR="003768C0" w14:paraId="13C70EA4" w14:textId="77777777" w:rsidTr="00574F8F">
        <w:trPr>
          <w:trHeight w:val="189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8453A2" w14:textId="77777777" w:rsidR="003768C0" w:rsidRDefault="003768C0" w:rsidP="00574F8F">
            <w:pPr>
              <w:pStyle w:val="TableParagraph"/>
              <w:spacing w:line="159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895E8A" w14:textId="77777777" w:rsidR="003768C0" w:rsidRDefault="003768C0" w:rsidP="00574F8F">
            <w:pPr>
              <w:pStyle w:val="TableParagraph"/>
              <w:spacing w:line="159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2"/>
                <w:sz w:val="14"/>
              </w:rPr>
              <w:t xml:space="preserve"> pomoći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FCDB88" w14:textId="77777777" w:rsidR="003768C0" w:rsidRDefault="003768C0" w:rsidP="00574F8F">
            <w:pPr>
              <w:pStyle w:val="TableParagraph"/>
              <w:spacing w:line="159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7EAC94" w14:textId="77777777" w:rsidR="003768C0" w:rsidRDefault="003768C0" w:rsidP="00574F8F">
            <w:pPr>
              <w:pStyle w:val="TableParagraph"/>
              <w:spacing w:line="159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AAF57C5" w14:textId="77777777" w:rsidR="003768C0" w:rsidRDefault="003768C0" w:rsidP="00574F8F">
            <w:pPr>
              <w:pStyle w:val="TableParagraph"/>
              <w:spacing w:line="159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</w:tr>
      <w:tr w:rsidR="003768C0" w14:paraId="5BF03B78" w14:textId="77777777" w:rsidTr="00574F8F">
        <w:trPr>
          <w:trHeight w:val="265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6895689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C99F0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E5F660" w14:textId="77777777" w:rsidR="003768C0" w:rsidRDefault="003768C0" w:rsidP="00574F8F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29BB63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0677D7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3059C1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3768C0" w14:paraId="2719DB84" w14:textId="77777777" w:rsidTr="00574F8F">
        <w:trPr>
          <w:trHeight w:val="45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265C30" w14:textId="77777777" w:rsidR="003768C0" w:rsidRDefault="003768C0" w:rsidP="00574F8F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A100100</w:t>
            </w:r>
          </w:p>
        </w:tc>
        <w:tc>
          <w:tcPr>
            <w:tcW w:w="403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AB5F01" w14:textId="77777777" w:rsidR="003768C0" w:rsidRDefault="003768C0" w:rsidP="00574F8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NABAVKA NEFINANCIJSKE 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75685A5D" w14:textId="77777777" w:rsidR="003768C0" w:rsidRDefault="003768C0" w:rsidP="00574F8F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starije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3F5F9A0C" w14:textId="77777777" w:rsidR="003768C0" w:rsidRDefault="003768C0" w:rsidP="00574F8F">
            <w:pPr>
              <w:pStyle w:val="TableParagraph"/>
              <w:spacing w:before="41" w:line="169" w:lineRule="exact"/>
              <w:ind w:left="67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51A5865D" w14:textId="77777777" w:rsidR="003768C0" w:rsidRDefault="003768C0" w:rsidP="00574F8F">
            <w:pPr>
              <w:pStyle w:val="TableParagraph"/>
              <w:spacing w:before="0" w:line="16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208CFA" w14:textId="77777777" w:rsidR="003768C0" w:rsidRDefault="003768C0" w:rsidP="00574F8F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CD41F1" w14:textId="77777777" w:rsidR="003768C0" w:rsidRDefault="003768C0" w:rsidP="00574F8F">
            <w:pPr>
              <w:pStyle w:val="TableParagraph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677C57" w14:textId="77777777" w:rsidR="003768C0" w:rsidRDefault="003768C0" w:rsidP="00574F8F">
            <w:pPr>
              <w:pStyle w:val="TableParagraph"/>
              <w:ind w:left="10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3768C0" w14:paraId="5B164B85" w14:textId="77777777" w:rsidTr="00574F8F">
        <w:trPr>
          <w:trHeight w:val="19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26071C7D" w14:textId="77777777" w:rsidR="003768C0" w:rsidRDefault="003768C0" w:rsidP="00574F8F">
            <w:pPr>
              <w:pStyle w:val="TableParagraph"/>
              <w:spacing w:before="8" w:line="163" w:lineRule="exact"/>
              <w:ind w:left="16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DCB076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6AA2E5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F7E0C3" w14:textId="77777777" w:rsidR="003768C0" w:rsidRDefault="003768C0" w:rsidP="00574F8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76942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1F353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49B25D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D4C476B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25C9F19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506A0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FFA619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93B8C4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240D13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57E74A7" w14:textId="77777777" w:rsidTr="00574F8F">
        <w:trPr>
          <w:trHeight w:val="14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5C214F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768E11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350F1F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92019D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54A65A" w14:textId="77777777" w:rsidR="003768C0" w:rsidRDefault="003768C0" w:rsidP="00574F8F">
            <w:pPr>
              <w:rPr>
                <w:sz w:val="2"/>
                <w:szCs w:val="2"/>
              </w:rPr>
            </w:pPr>
          </w:p>
        </w:tc>
      </w:tr>
      <w:tr w:rsidR="003768C0" w14:paraId="5FDA6755" w14:textId="77777777" w:rsidTr="00574F8F">
        <w:trPr>
          <w:trHeight w:val="191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4E2014" w14:textId="77777777" w:rsidR="003768C0" w:rsidRDefault="003768C0" w:rsidP="00574F8F">
            <w:pPr>
              <w:pStyle w:val="TableParagraph"/>
              <w:spacing w:line="161" w:lineRule="exact"/>
              <w:ind w:left="44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31914F" w14:textId="77777777" w:rsidR="003768C0" w:rsidRDefault="003768C0" w:rsidP="00574F8F">
            <w:pPr>
              <w:pStyle w:val="TableParagraph"/>
              <w:spacing w:line="16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A048DC" w14:textId="77777777" w:rsidR="003768C0" w:rsidRDefault="003768C0" w:rsidP="00574F8F">
            <w:pPr>
              <w:pStyle w:val="TableParagraph"/>
              <w:spacing w:line="16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17EC81" w14:textId="77777777" w:rsidR="003768C0" w:rsidRDefault="003768C0" w:rsidP="00574F8F">
            <w:pPr>
              <w:pStyle w:val="TableParagraph"/>
              <w:spacing w:line="161" w:lineRule="exact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7D8B667" w14:textId="77777777" w:rsidR="003768C0" w:rsidRDefault="003768C0" w:rsidP="00574F8F">
            <w:pPr>
              <w:pStyle w:val="TableParagraph"/>
              <w:spacing w:line="161" w:lineRule="exact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3.000,00</w:t>
            </w:r>
          </w:p>
        </w:tc>
      </w:tr>
      <w:tr w:rsidR="003768C0" w14:paraId="34AFDFE7" w14:textId="77777777" w:rsidTr="00574F8F">
        <w:trPr>
          <w:trHeight w:val="407"/>
        </w:trPr>
        <w:tc>
          <w:tcPr>
            <w:tcW w:w="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BB1785" w14:textId="77777777" w:rsidR="003768C0" w:rsidRDefault="003768C0" w:rsidP="00574F8F">
            <w:pPr>
              <w:pStyle w:val="TableParagraph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823BE2" w14:textId="77777777" w:rsidR="003768C0" w:rsidRDefault="003768C0" w:rsidP="00574F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401C86" w14:textId="77777777" w:rsidR="003768C0" w:rsidRDefault="003768C0" w:rsidP="00574F8F">
            <w:pPr>
              <w:pStyle w:val="TableParagraph"/>
              <w:spacing w:before="1"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dugotrajne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932F32" w14:textId="77777777" w:rsidR="003768C0" w:rsidRDefault="003768C0" w:rsidP="00574F8F">
            <w:pPr>
              <w:pStyle w:val="TableParagraph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68E4C" w14:textId="77777777" w:rsidR="003768C0" w:rsidRDefault="003768C0" w:rsidP="00574F8F">
            <w:pPr>
              <w:pStyle w:val="TableParagraph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0DBA47" w14:textId="77777777" w:rsidR="003768C0" w:rsidRDefault="003768C0" w:rsidP="00574F8F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3768C0" w14:paraId="0B7CEA95" w14:textId="77777777" w:rsidTr="00574F8F">
        <w:trPr>
          <w:trHeight w:val="434"/>
        </w:trPr>
        <w:tc>
          <w:tcPr>
            <w:tcW w:w="517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2D7DE7" w14:textId="77777777" w:rsidR="003768C0" w:rsidRDefault="003768C0" w:rsidP="00574F8F">
            <w:pPr>
              <w:pStyle w:val="TableParagraph"/>
              <w:spacing w:before="73"/>
              <w:ind w:left="1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43F0B8" w14:textId="77777777" w:rsidR="003768C0" w:rsidRDefault="003768C0" w:rsidP="00574F8F">
            <w:pPr>
              <w:pStyle w:val="TableParagraph"/>
              <w:spacing w:before="75"/>
              <w:ind w:right="7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4.358.000,00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76889A" w14:textId="77777777" w:rsidR="003768C0" w:rsidRDefault="003768C0" w:rsidP="00574F8F">
            <w:pPr>
              <w:pStyle w:val="TableParagraph"/>
              <w:spacing w:before="75"/>
              <w:ind w:right="6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1.304.119,06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6359E7" w14:textId="77777777" w:rsidR="003768C0" w:rsidRDefault="003768C0" w:rsidP="00574F8F">
            <w:pPr>
              <w:pStyle w:val="TableParagraph"/>
              <w:spacing w:before="75"/>
              <w:ind w:right="6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5.662.119,06</w:t>
            </w:r>
          </w:p>
        </w:tc>
      </w:tr>
    </w:tbl>
    <w:p w14:paraId="52400CC0" w14:textId="77777777" w:rsidR="003768C0" w:rsidRDefault="003768C0" w:rsidP="003768C0"/>
    <w:p w14:paraId="7E360B8C" w14:textId="77777777" w:rsidR="003768C0" w:rsidRDefault="003768C0" w:rsidP="003768C0"/>
    <w:p w14:paraId="7A65E5FA" w14:textId="77777777" w:rsidR="003768C0" w:rsidRDefault="003768C0" w:rsidP="003768C0"/>
    <w:p w14:paraId="3234AC38" w14:textId="77777777" w:rsidR="003768C0" w:rsidRDefault="003768C0" w:rsidP="003768C0"/>
    <w:p w14:paraId="29BFB8B0" w14:textId="77777777" w:rsidR="003768C0" w:rsidRDefault="003768C0" w:rsidP="003768C0"/>
    <w:p w14:paraId="3B1CF155" w14:textId="77777777" w:rsidR="003768C0" w:rsidRDefault="003768C0" w:rsidP="003768C0"/>
    <w:p w14:paraId="606328F6" w14:textId="77777777" w:rsidR="003768C0" w:rsidRDefault="003768C0" w:rsidP="003768C0"/>
    <w:p w14:paraId="57275276" w14:textId="77777777" w:rsidR="003768C0" w:rsidRDefault="003768C0" w:rsidP="003768C0"/>
    <w:p w14:paraId="1A9364B1" w14:textId="77777777" w:rsidR="003768C0" w:rsidRDefault="003768C0" w:rsidP="003768C0"/>
    <w:p w14:paraId="003A352E" w14:textId="77777777" w:rsidR="003768C0" w:rsidRDefault="003768C0" w:rsidP="003768C0"/>
    <w:p w14:paraId="5416CB40" w14:textId="77777777" w:rsidR="003768C0" w:rsidRDefault="003768C0" w:rsidP="003768C0"/>
    <w:p w14:paraId="0980302B" w14:textId="77777777" w:rsidR="003768C0" w:rsidRDefault="003768C0" w:rsidP="003768C0"/>
    <w:p w14:paraId="15C4A24A" w14:textId="77777777" w:rsidR="003768C0" w:rsidRDefault="003768C0" w:rsidP="003768C0"/>
    <w:p w14:paraId="056B02E0" w14:textId="77777777" w:rsidR="003768C0" w:rsidRDefault="003768C0" w:rsidP="003768C0"/>
    <w:p w14:paraId="51F7D0E8" w14:textId="77777777" w:rsidR="00E25FF2" w:rsidRDefault="00E25FF2" w:rsidP="003768C0"/>
    <w:p w14:paraId="210D91D6" w14:textId="77777777" w:rsidR="00E25FF2" w:rsidRDefault="00E25FF2" w:rsidP="003768C0"/>
    <w:p w14:paraId="487846ED" w14:textId="77777777" w:rsidR="00E25FF2" w:rsidRDefault="00E25FF2" w:rsidP="003768C0"/>
    <w:p w14:paraId="1687FE09" w14:textId="77777777" w:rsidR="00E25FF2" w:rsidRDefault="00E25FF2" w:rsidP="003768C0"/>
    <w:p w14:paraId="1D5586B3" w14:textId="77777777" w:rsidR="00E25FF2" w:rsidRDefault="00E25FF2" w:rsidP="003768C0"/>
    <w:p w14:paraId="0039DF16" w14:textId="77777777" w:rsidR="00E25FF2" w:rsidRDefault="00E25FF2" w:rsidP="003768C0"/>
    <w:sectPr w:rsidR="00E25FF2">
      <w:type w:val="continuous"/>
      <w:pgSz w:w="11910" w:h="16840"/>
      <w:pgMar w:top="1100" w:right="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A7165" w14:textId="77777777" w:rsidR="00A57745" w:rsidRDefault="00A57745" w:rsidP="007868A6">
      <w:r>
        <w:separator/>
      </w:r>
    </w:p>
  </w:endnote>
  <w:endnote w:type="continuationSeparator" w:id="0">
    <w:p w14:paraId="748CF13D" w14:textId="77777777" w:rsidR="00A57745" w:rsidRDefault="00A57745" w:rsidP="0078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284356"/>
      <w:docPartObj>
        <w:docPartGallery w:val="Page Numbers (Bottom of Page)"/>
        <w:docPartUnique/>
      </w:docPartObj>
    </w:sdtPr>
    <w:sdtContent>
      <w:p w14:paraId="71DC79DC" w14:textId="7D952511" w:rsidR="00E25FF2" w:rsidRDefault="00E25FF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FD67E12" w14:textId="77777777" w:rsidR="00E25FF2" w:rsidRDefault="00E25F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CBD0" w14:textId="77777777" w:rsidR="00A57745" w:rsidRDefault="00A57745" w:rsidP="007868A6">
      <w:r>
        <w:separator/>
      </w:r>
    </w:p>
  </w:footnote>
  <w:footnote w:type="continuationSeparator" w:id="0">
    <w:p w14:paraId="1D3A0750" w14:textId="77777777" w:rsidR="00A57745" w:rsidRDefault="00A57745" w:rsidP="0078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837C2C"/>
    <w:multiLevelType w:val="hybridMultilevel"/>
    <w:tmpl w:val="FD5430FC"/>
    <w:lvl w:ilvl="0" w:tplc="84841D88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2ED89764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41DA98E2">
      <w:numFmt w:val="bullet"/>
      <w:lvlText w:val="•"/>
      <w:lvlJc w:val="left"/>
      <w:pPr>
        <w:ind w:left="2955" w:hanging="250"/>
      </w:pPr>
      <w:rPr>
        <w:rFonts w:hint="default"/>
        <w:lang w:val="bs" w:eastAsia="en-US" w:bidi="ar-SA"/>
      </w:rPr>
    </w:lvl>
    <w:lvl w:ilvl="3" w:tplc="B2B42F68">
      <w:numFmt w:val="bullet"/>
      <w:lvlText w:val="•"/>
      <w:lvlJc w:val="left"/>
      <w:pPr>
        <w:ind w:left="3913" w:hanging="250"/>
      </w:pPr>
      <w:rPr>
        <w:rFonts w:hint="default"/>
        <w:lang w:val="bs" w:eastAsia="en-US" w:bidi="ar-SA"/>
      </w:rPr>
    </w:lvl>
    <w:lvl w:ilvl="4" w:tplc="34ECC6FC">
      <w:numFmt w:val="bullet"/>
      <w:lvlText w:val="•"/>
      <w:lvlJc w:val="left"/>
      <w:pPr>
        <w:ind w:left="4871" w:hanging="250"/>
      </w:pPr>
      <w:rPr>
        <w:rFonts w:hint="default"/>
        <w:lang w:val="bs" w:eastAsia="en-US" w:bidi="ar-SA"/>
      </w:rPr>
    </w:lvl>
    <w:lvl w:ilvl="5" w:tplc="69C04768">
      <w:numFmt w:val="bullet"/>
      <w:lvlText w:val="•"/>
      <w:lvlJc w:val="left"/>
      <w:pPr>
        <w:ind w:left="5829" w:hanging="250"/>
      </w:pPr>
      <w:rPr>
        <w:rFonts w:hint="default"/>
        <w:lang w:val="bs" w:eastAsia="en-US" w:bidi="ar-SA"/>
      </w:rPr>
    </w:lvl>
    <w:lvl w:ilvl="6" w:tplc="D012D1F8">
      <w:numFmt w:val="bullet"/>
      <w:lvlText w:val="•"/>
      <w:lvlJc w:val="left"/>
      <w:pPr>
        <w:ind w:left="6787" w:hanging="250"/>
      </w:pPr>
      <w:rPr>
        <w:rFonts w:hint="default"/>
        <w:lang w:val="bs" w:eastAsia="en-US" w:bidi="ar-SA"/>
      </w:rPr>
    </w:lvl>
    <w:lvl w:ilvl="7" w:tplc="9F18E75A">
      <w:numFmt w:val="bullet"/>
      <w:lvlText w:val="•"/>
      <w:lvlJc w:val="left"/>
      <w:pPr>
        <w:ind w:left="7745" w:hanging="250"/>
      </w:pPr>
      <w:rPr>
        <w:rFonts w:hint="default"/>
        <w:lang w:val="bs" w:eastAsia="en-US" w:bidi="ar-SA"/>
      </w:rPr>
    </w:lvl>
    <w:lvl w:ilvl="8" w:tplc="16FE82E0">
      <w:numFmt w:val="bullet"/>
      <w:lvlText w:val="•"/>
      <w:lvlJc w:val="left"/>
      <w:pPr>
        <w:ind w:left="8703" w:hanging="250"/>
      </w:pPr>
      <w:rPr>
        <w:rFonts w:hint="default"/>
        <w:lang w:val="bs" w:eastAsia="en-US" w:bidi="ar-SA"/>
      </w:rPr>
    </w:lvl>
  </w:abstractNum>
  <w:abstractNum w:abstractNumId="4" w15:restartNumberingAfterBreak="0">
    <w:nsid w:val="09966C18"/>
    <w:multiLevelType w:val="hybridMultilevel"/>
    <w:tmpl w:val="6D0A9DF6"/>
    <w:lvl w:ilvl="0" w:tplc="546405EE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ED02FF56">
      <w:numFmt w:val="bullet"/>
      <w:lvlText w:val="•"/>
      <w:lvlJc w:val="left"/>
      <w:pPr>
        <w:ind w:left="1998" w:hanging="250"/>
      </w:pPr>
      <w:rPr>
        <w:rFonts w:hint="default"/>
        <w:lang w:val="bs" w:eastAsia="en-US" w:bidi="ar-SA"/>
      </w:rPr>
    </w:lvl>
    <w:lvl w:ilvl="2" w:tplc="3B00C00A">
      <w:numFmt w:val="bullet"/>
      <w:lvlText w:val="•"/>
      <w:lvlJc w:val="left"/>
      <w:pPr>
        <w:ind w:left="2957" w:hanging="250"/>
      </w:pPr>
      <w:rPr>
        <w:rFonts w:hint="default"/>
        <w:lang w:val="bs" w:eastAsia="en-US" w:bidi="ar-SA"/>
      </w:rPr>
    </w:lvl>
    <w:lvl w:ilvl="3" w:tplc="BC64CE52">
      <w:numFmt w:val="bullet"/>
      <w:lvlText w:val="•"/>
      <w:lvlJc w:val="left"/>
      <w:pPr>
        <w:ind w:left="3916" w:hanging="250"/>
      </w:pPr>
      <w:rPr>
        <w:rFonts w:hint="default"/>
        <w:lang w:val="bs" w:eastAsia="en-US" w:bidi="ar-SA"/>
      </w:rPr>
    </w:lvl>
    <w:lvl w:ilvl="4" w:tplc="DF20779C">
      <w:numFmt w:val="bullet"/>
      <w:lvlText w:val="•"/>
      <w:lvlJc w:val="left"/>
      <w:pPr>
        <w:ind w:left="4874" w:hanging="250"/>
      </w:pPr>
      <w:rPr>
        <w:rFonts w:hint="default"/>
        <w:lang w:val="bs" w:eastAsia="en-US" w:bidi="ar-SA"/>
      </w:rPr>
    </w:lvl>
    <w:lvl w:ilvl="5" w:tplc="10AA8E38">
      <w:numFmt w:val="bullet"/>
      <w:lvlText w:val="•"/>
      <w:lvlJc w:val="left"/>
      <w:pPr>
        <w:ind w:left="5833" w:hanging="250"/>
      </w:pPr>
      <w:rPr>
        <w:rFonts w:hint="default"/>
        <w:lang w:val="bs" w:eastAsia="en-US" w:bidi="ar-SA"/>
      </w:rPr>
    </w:lvl>
    <w:lvl w:ilvl="6" w:tplc="92729ADA">
      <w:numFmt w:val="bullet"/>
      <w:lvlText w:val="•"/>
      <w:lvlJc w:val="left"/>
      <w:pPr>
        <w:ind w:left="6792" w:hanging="250"/>
      </w:pPr>
      <w:rPr>
        <w:rFonts w:hint="default"/>
        <w:lang w:val="bs" w:eastAsia="en-US" w:bidi="ar-SA"/>
      </w:rPr>
    </w:lvl>
    <w:lvl w:ilvl="7" w:tplc="2CE25E00">
      <w:numFmt w:val="bullet"/>
      <w:lvlText w:val="•"/>
      <w:lvlJc w:val="left"/>
      <w:pPr>
        <w:ind w:left="7750" w:hanging="250"/>
      </w:pPr>
      <w:rPr>
        <w:rFonts w:hint="default"/>
        <w:lang w:val="bs" w:eastAsia="en-US" w:bidi="ar-SA"/>
      </w:rPr>
    </w:lvl>
    <w:lvl w:ilvl="8" w:tplc="8C008142">
      <w:numFmt w:val="bullet"/>
      <w:lvlText w:val="•"/>
      <w:lvlJc w:val="left"/>
      <w:pPr>
        <w:ind w:left="8709" w:hanging="250"/>
      </w:pPr>
      <w:rPr>
        <w:rFonts w:hint="default"/>
        <w:lang w:val="bs" w:eastAsia="en-US" w:bidi="ar-SA"/>
      </w:rPr>
    </w:lvl>
  </w:abstractNum>
  <w:abstractNum w:abstractNumId="5" w15:restartNumberingAfterBreak="0">
    <w:nsid w:val="0CD74491"/>
    <w:multiLevelType w:val="hybridMultilevel"/>
    <w:tmpl w:val="5442FC06"/>
    <w:lvl w:ilvl="0" w:tplc="07AA5782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92AEB774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58145436">
      <w:numFmt w:val="bullet"/>
      <w:lvlText w:val="•"/>
      <w:lvlJc w:val="left"/>
      <w:pPr>
        <w:ind w:left="2954" w:hanging="250"/>
      </w:pPr>
      <w:rPr>
        <w:rFonts w:hint="default"/>
        <w:lang w:val="bs" w:eastAsia="en-US" w:bidi="ar-SA"/>
      </w:rPr>
    </w:lvl>
    <w:lvl w:ilvl="3" w:tplc="1468337A">
      <w:numFmt w:val="bullet"/>
      <w:lvlText w:val="•"/>
      <w:lvlJc w:val="left"/>
      <w:pPr>
        <w:ind w:left="3911" w:hanging="250"/>
      </w:pPr>
      <w:rPr>
        <w:rFonts w:hint="default"/>
        <w:lang w:val="bs" w:eastAsia="en-US" w:bidi="ar-SA"/>
      </w:rPr>
    </w:lvl>
    <w:lvl w:ilvl="4" w:tplc="1F984B04">
      <w:numFmt w:val="bullet"/>
      <w:lvlText w:val="•"/>
      <w:lvlJc w:val="left"/>
      <w:pPr>
        <w:ind w:left="4869" w:hanging="250"/>
      </w:pPr>
      <w:rPr>
        <w:rFonts w:hint="default"/>
        <w:lang w:val="bs" w:eastAsia="en-US" w:bidi="ar-SA"/>
      </w:rPr>
    </w:lvl>
    <w:lvl w:ilvl="5" w:tplc="4168BBD4">
      <w:numFmt w:val="bullet"/>
      <w:lvlText w:val="•"/>
      <w:lvlJc w:val="left"/>
      <w:pPr>
        <w:ind w:left="5826" w:hanging="250"/>
      </w:pPr>
      <w:rPr>
        <w:rFonts w:hint="default"/>
        <w:lang w:val="bs" w:eastAsia="en-US" w:bidi="ar-SA"/>
      </w:rPr>
    </w:lvl>
    <w:lvl w:ilvl="6" w:tplc="5318248C">
      <w:numFmt w:val="bullet"/>
      <w:lvlText w:val="•"/>
      <w:lvlJc w:val="left"/>
      <w:pPr>
        <w:ind w:left="6783" w:hanging="250"/>
      </w:pPr>
      <w:rPr>
        <w:rFonts w:hint="default"/>
        <w:lang w:val="bs" w:eastAsia="en-US" w:bidi="ar-SA"/>
      </w:rPr>
    </w:lvl>
    <w:lvl w:ilvl="7" w:tplc="57305128">
      <w:numFmt w:val="bullet"/>
      <w:lvlText w:val="•"/>
      <w:lvlJc w:val="left"/>
      <w:pPr>
        <w:ind w:left="7741" w:hanging="250"/>
      </w:pPr>
      <w:rPr>
        <w:rFonts w:hint="default"/>
        <w:lang w:val="bs" w:eastAsia="en-US" w:bidi="ar-SA"/>
      </w:rPr>
    </w:lvl>
    <w:lvl w:ilvl="8" w:tplc="D908AB60">
      <w:numFmt w:val="bullet"/>
      <w:lvlText w:val="•"/>
      <w:lvlJc w:val="left"/>
      <w:pPr>
        <w:ind w:left="8698" w:hanging="250"/>
      </w:pPr>
      <w:rPr>
        <w:rFonts w:hint="default"/>
        <w:lang w:val="bs" w:eastAsia="en-US" w:bidi="ar-SA"/>
      </w:rPr>
    </w:lvl>
  </w:abstractNum>
  <w:abstractNum w:abstractNumId="6" w15:restartNumberingAfterBreak="0">
    <w:nsid w:val="19FF7810"/>
    <w:multiLevelType w:val="hybridMultilevel"/>
    <w:tmpl w:val="A4BA0A9A"/>
    <w:lvl w:ilvl="0" w:tplc="319EE05C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B980DDFC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9BBE6F04">
      <w:numFmt w:val="bullet"/>
      <w:lvlText w:val="•"/>
      <w:lvlJc w:val="left"/>
      <w:pPr>
        <w:ind w:left="2954" w:hanging="250"/>
      </w:pPr>
      <w:rPr>
        <w:rFonts w:hint="default"/>
        <w:lang w:val="bs" w:eastAsia="en-US" w:bidi="ar-SA"/>
      </w:rPr>
    </w:lvl>
    <w:lvl w:ilvl="3" w:tplc="6B4CDFD2">
      <w:numFmt w:val="bullet"/>
      <w:lvlText w:val="•"/>
      <w:lvlJc w:val="left"/>
      <w:pPr>
        <w:ind w:left="3911" w:hanging="250"/>
      </w:pPr>
      <w:rPr>
        <w:rFonts w:hint="default"/>
        <w:lang w:val="bs" w:eastAsia="en-US" w:bidi="ar-SA"/>
      </w:rPr>
    </w:lvl>
    <w:lvl w:ilvl="4" w:tplc="0B9A7AB4">
      <w:numFmt w:val="bullet"/>
      <w:lvlText w:val="•"/>
      <w:lvlJc w:val="left"/>
      <w:pPr>
        <w:ind w:left="4868" w:hanging="250"/>
      </w:pPr>
      <w:rPr>
        <w:rFonts w:hint="default"/>
        <w:lang w:val="bs" w:eastAsia="en-US" w:bidi="ar-SA"/>
      </w:rPr>
    </w:lvl>
    <w:lvl w:ilvl="5" w:tplc="BF14FC2E">
      <w:numFmt w:val="bullet"/>
      <w:lvlText w:val="•"/>
      <w:lvlJc w:val="left"/>
      <w:pPr>
        <w:ind w:left="5826" w:hanging="250"/>
      </w:pPr>
      <w:rPr>
        <w:rFonts w:hint="default"/>
        <w:lang w:val="bs" w:eastAsia="en-US" w:bidi="ar-SA"/>
      </w:rPr>
    </w:lvl>
    <w:lvl w:ilvl="6" w:tplc="17B03E54">
      <w:numFmt w:val="bullet"/>
      <w:lvlText w:val="•"/>
      <w:lvlJc w:val="left"/>
      <w:pPr>
        <w:ind w:left="6783" w:hanging="250"/>
      </w:pPr>
      <w:rPr>
        <w:rFonts w:hint="default"/>
        <w:lang w:val="bs" w:eastAsia="en-US" w:bidi="ar-SA"/>
      </w:rPr>
    </w:lvl>
    <w:lvl w:ilvl="7" w:tplc="7E40FBA6">
      <w:numFmt w:val="bullet"/>
      <w:lvlText w:val="•"/>
      <w:lvlJc w:val="left"/>
      <w:pPr>
        <w:ind w:left="7740" w:hanging="250"/>
      </w:pPr>
      <w:rPr>
        <w:rFonts w:hint="default"/>
        <w:lang w:val="bs" w:eastAsia="en-US" w:bidi="ar-SA"/>
      </w:rPr>
    </w:lvl>
    <w:lvl w:ilvl="8" w:tplc="A20E8866">
      <w:numFmt w:val="bullet"/>
      <w:lvlText w:val="•"/>
      <w:lvlJc w:val="left"/>
      <w:pPr>
        <w:ind w:left="8697" w:hanging="250"/>
      </w:pPr>
      <w:rPr>
        <w:rFonts w:hint="default"/>
        <w:lang w:val="bs" w:eastAsia="en-US" w:bidi="ar-SA"/>
      </w:rPr>
    </w:lvl>
  </w:abstractNum>
  <w:abstractNum w:abstractNumId="7" w15:restartNumberingAfterBreak="0">
    <w:nsid w:val="261400E9"/>
    <w:multiLevelType w:val="hybridMultilevel"/>
    <w:tmpl w:val="4A5637F0"/>
    <w:lvl w:ilvl="0" w:tplc="B4B63E44">
      <w:start w:val="30"/>
      <w:numFmt w:val="bullet"/>
      <w:lvlText w:val=""/>
      <w:lvlJc w:val="left"/>
      <w:pPr>
        <w:ind w:left="720" w:hanging="360"/>
      </w:pPr>
      <w:rPr>
        <w:rFonts w:ascii="Symbol" w:eastAsia="Bookman Old Style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70CA"/>
    <w:multiLevelType w:val="hybridMultilevel"/>
    <w:tmpl w:val="A30A3672"/>
    <w:lvl w:ilvl="0" w:tplc="39C80D4A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4D2623B6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77C6703E">
      <w:numFmt w:val="bullet"/>
      <w:lvlText w:val="•"/>
      <w:lvlJc w:val="left"/>
      <w:pPr>
        <w:ind w:left="2954" w:hanging="250"/>
      </w:pPr>
      <w:rPr>
        <w:rFonts w:hint="default"/>
        <w:lang w:val="bs" w:eastAsia="en-US" w:bidi="ar-SA"/>
      </w:rPr>
    </w:lvl>
    <w:lvl w:ilvl="3" w:tplc="6AB4D654">
      <w:numFmt w:val="bullet"/>
      <w:lvlText w:val="•"/>
      <w:lvlJc w:val="left"/>
      <w:pPr>
        <w:ind w:left="3911" w:hanging="250"/>
      </w:pPr>
      <w:rPr>
        <w:rFonts w:hint="default"/>
        <w:lang w:val="bs" w:eastAsia="en-US" w:bidi="ar-SA"/>
      </w:rPr>
    </w:lvl>
    <w:lvl w:ilvl="4" w:tplc="DFC4EEF2">
      <w:numFmt w:val="bullet"/>
      <w:lvlText w:val="•"/>
      <w:lvlJc w:val="left"/>
      <w:pPr>
        <w:ind w:left="4869" w:hanging="250"/>
      </w:pPr>
      <w:rPr>
        <w:rFonts w:hint="default"/>
        <w:lang w:val="bs" w:eastAsia="en-US" w:bidi="ar-SA"/>
      </w:rPr>
    </w:lvl>
    <w:lvl w:ilvl="5" w:tplc="4980018C">
      <w:numFmt w:val="bullet"/>
      <w:lvlText w:val="•"/>
      <w:lvlJc w:val="left"/>
      <w:pPr>
        <w:ind w:left="5826" w:hanging="250"/>
      </w:pPr>
      <w:rPr>
        <w:rFonts w:hint="default"/>
        <w:lang w:val="bs" w:eastAsia="en-US" w:bidi="ar-SA"/>
      </w:rPr>
    </w:lvl>
    <w:lvl w:ilvl="6" w:tplc="8FCE7302">
      <w:numFmt w:val="bullet"/>
      <w:lvlText w:val="•"/>
      <w:lvlJc w:val="left"/>
      <w:pPr>
        <w:ind w:left="6783" w:hanging="250"/>
      </w:pPr>
      <w:rPr>
        <w:rFonts w:hint="default"/>
        <w:lang w:val="bs" w:eastAsia="en-US" w:bidi="ar-SA"/>
      </w:rPr>
    </w:lvl>
    <w:lvl w:ilvl="7" w:tplc="6FC08B5A">
      <w:numFmt w:val="bullet"/>
      <w:lvlText w:val="•"/>
      <w:lvlJc w:val="left"/>
      <w:pPr>
        <w:ind w:left="7741" w:hanging="250"/>
      </w:pPr>
      <w:rPr>
        <w:rFonts w:hint="default"/>
        <w:lang w:val="bs" w:eastAsia="en-US" w:bidi="ar-SA"/>
      </w:rPr>
    </w:lvl>
    <w:lvl w:ilvl="8" w:tplc="A672D382">
      <w:numFmt w:val="bullet"/>
      <w:lvlText w:val="•"/>
      <w:lvlJc w:val="left"/>
      <w:pPr>
        <w:ind w:left="8698" w:hanging="250"/>
      </w:pPr>
      <w:rPr>
        <w:rFonts w:hint="default"/>
        <w:lang w:val="bs" w:eastAsia="en-US" w:bidi="ar-SA"/>
      </w:rPr>
    </w:lvl>
  </w:abstractNum>
  <w:abstractNum w:abstractNumId="9" w15:restartNumberingAfterBreak="0">
    <w:nsid w:val="5BC56244"/>
    <w:multiLevelType w:val="hybridMultilevel"/>
    <w:tmpl w:val="3B98C93A"/>
    <w:lvl w:ilvl="0" w:tplc="45C64E02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F5AA2D6A">
      <w:numFmt w:val="bullet"/>
      <w:lvlText w:val="•"/>
      <w:lvlJc w:val="left"/>
      <w:pPr>
        <w:ind w:left="1998" w:hanging="250"/>
      </w:pPr>
      <w:rPr>
        <w:rFonts w:hint="default"/>
        <w:lang w:val="bs" w:eastAsia="en-US" w:bidi="ar-SA"/>
      </w:rPr>
    </w:lvl>
    <w:lvl w:ilvl="2" w:tplc="CAC22C32">
      <w:numFmt w:val="bullet"/>
      <w:lvlText w:val="•"/>
      <w:lvlJc w:val="left"/>
      <w:pPr>
        <w:ind w:left="2956" w:hanging="250"/>
      </w:pPr>
      <w:rPr>
        <w:rFonts w:hint="default"/>
        <w:lang w:val="bs" w:eastAsia="en-US" w:bidi="ar-SA"/>
      </w:rPr>
    </w:lvl>
    <w:lvl w:ilvl="3" w:tplc="F294AE5A">
      <w:numFmt w:val="bullet"/>
      <w:lvlText w:val="•"/>
      <w:lvlJc w:val="left"/>
      <w:pPr>
        <w:ind w:left="3914" w:hanging="250"/>
      </w:pPr>
      <w:rPr>
        <w:rFonts w:hint="default"/>
        <w:lang w:val="bs" w:eastAsia="en-US" w:bidi="ar-SA"/>
      </w:rPr>
    </w:lvl>
    <w:lvl w:ilvl="4" w:tplc="57944806">
      <w:numFmt w:val="bullet"/>
      <w:lvlText w:val="•"/>
      <w:lvlJc w:val="left"/>
      <w:pPr>
        <w:ind w:left="4872" w:hanging="250"/>
      </w:pPr>
      <w:rPr>
        <w:rFonts w:hint="default"/>
        <w:lang w:val="bs" w:eastAsia="en-US" w:bidi="ar-SA"/>
      </w:rPr>
    </w:lvl>
    <w:lvl w:ilvl="5" w:tplc="5F686E24">
      <w:numFmt w:val="bullet"/>
      <w:lvlText w:val="•"/>
      <w:lvlJc w:val="left"/>
      <w:pPr>
        <w:ind w:left="5830" w:hanging="250"/>
      </w:pPr>
      <w:rPr>
        <w:rFonts w:hint="default"/>
        <w:lang w:val="bs" w:eastAsia="en-US" w:bidi="ar-SA"/>
      </w:rPr>
    </w:lvl>
    <w:lvl w:ilvl="6" w:tplc="DE30844E">
      <w:numFmt w:val="bullet"/>
      <w:lvlText w:val="•"/>
      <w:lvlJc w:val="left"/>
      <w:pPr>
        <w:ind w:left="6788" w:hanging="250"/>
      </w:pPr>
      <w:rPr>
        <w:rFonts w:hint="default"/>
        <w:lang w:val="bs" w:eastAsia="en-US" w:bidi="ar-SA"/>
      </w:rPr>
    </w:lvl>
    <w:lvl w:ilvl="7" w:tplc="3E92E292">
      <w:numFmt w:val="bullet"/>
      <w:lvlText w:val="•"/>
      <w:lvlJc w:val="left"/>
      <w:pPr>
        <w:ind w:left="7746" w:hanging="250"/>
      </w:pPr>
      <w:rPr>
        <w:rFonts w:hint="default"/>
        <w:lang w:val="bs" w:eastAsia="en-US" w:bidi="ar-SA"/>
      </w:rPr>
    </w:lvl>
    <w:lvl w:ilvl="8" w:tplc="7B7A5EEC">
      <w:numFmt w:val="bullet"/>
      <w:lvlText w:val="•"/>
      <w:lvlJc w:val="left"/>
      <w:pPr>
        <w:ind w:left="8704" w:hanging="250"/>
      </w:pPr>
      <w:rPr>
        <w:rFonts w:hint="default"/>
        <w:lang w:val="bs" w:eastAsia="en-US" w:bidi="ar-SA"/>
      </w:rPr>
    </w:lvl>
  </w:abstractNum>
  <w:abstractNum w:abstractNumId="10" w15:restartNumberingAfterBreak="0">
    <w:nsid w:val="5C3D5BCB"/>
    <w:multiLevelType w:val="hybridMultilevel"/>
    <w:tmpl w:val="75CA3540"/>
    <w:lvl w:ilvl="0" w:tplc="692085C2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0D747788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18A0F638">
      <w:numFmt w:val="bullet"/>
      <w:lvlText w:val="•"/>
      <w:lvlJc w:val="left"/>
      <w:pPr>
        <w:ind w:left="2954" w:hanging="250"/>
      </w:pPr>
      <w:rPr>
        <w:rFonts w:hint="default"/>
        <w:lang w:val="bs" w:eastAsia="en-US" w:bidi="ar-SA"/>
      </w:rPr>
    </w:lvl>
    <w:lvl w:ilvl="3" w:tplc="612A0B0A">
      <w:numFmt w:val="bullet"/>
      <w:lvlText w:val="•"/>
      <w:lvlJc w:val="left"/>
      <w:pPr>
        <w:ind w:left="3911" w:hanging="250"/>
      </w:pPr>
      <w:rPr>
        <w:rFonts w:hint="default"/>
        <w:lang w:val="bs" w:eastAsia="en-US" w:bidi="ar-SA"/>
      </w:rPr>
    </w:lvl>
    <w:lvl w:ilvl="4" w:tplc="C99E3524">
      <w:numFmt w:val="bullet"/>
      <w:lvlText w:val="•"/>
      <w:lvlJc w:val="left"/>
      <w:pPr>
        <w:ind w:left="4868" w:hanging="250"/>
      </w:pPr>
      <w:rPr>
        <w:rFonts w:hint="default"/>
        <w:lang w:val="bs" w:eastAsia="en-US" w:bidi="ar-SA"/>
      </w:rPr>
    </w:lvl>
    <w:lvl w:ilvl="5" w:tplc="FD08A724">
      <w:numFmt w:val="bullet"/>
      <w:lvlText w:val="•"/>
      <w:lvlJc w:val="left"/>
      <w:pPr>
        <w:ind w:left="5826" w:hanging="250"/>
      </w:pPr>
      <w:rPr>
        <w:rFonts w:hint="default"/>
        <w:lang w:val="bs" w:eastAsia="en-US" w:bidi="ar-SA"/>
      </w:rPr>
    </w:lvl>
    <w:lvl w:ilvl="6" w:tplc="80AA8646">
      <w:numFmt w:val="bullet"/>
      <w:lvlText w:val="•"/>
      <w:lvlJc w:val="left"/>
      <w:pPr>
        <w:ind w:left="6783" w:hanging="250"/>
      </w:pPr>
      <w:rPr>
        <w:rFonts w:hint="default"/>
        <w:lang w:val="bs" w:eastAsia="en-US" w:bidi="ar-SA"/>
      </w:rPr>
    </w:lvl>
    <w:lvl w:ilvl="7" w:tplc="CA78EB60">
      <w:numFmt w:val="bullet"/>
      <w:lvlText w:val="•"/>
      <w:lvlJc w:val="left"/>
      <w:pPr>
        <w:ind w:left="7740" w:hanging="250"/>
      </w:pPr>
      <w:rPr>
        <w:rFonts w:hint="default"/>
        <w:lang w:val="bs" w:eastAsia="en-US" w:bidi="ar-SA"/>
      </w:rPr>
    </w:lvl>
    <w:lvl w:ilvl="8" w:tplc="5D564AD8">
      <w:numFmt w:val="bullet"/>
      <w:lvlText w:val="•"/>
      <w:lvlJc w:val="left"/>
      <w:pPr>
        <w:ind w:left="8697" w:hanging="250"/>
      </w:pPr>
      <w:rPr>
        <w:rFonts w:hint="default"/>
        <w:lang w:val="bs" w:eastAsia="en-US" w:bidi="ar-SA"/>
      </w:rPr>
    </w:lvl>
  </w:abstractNum>
  <w:abstractNum w:abstractNumId="11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5152894"/>
    <w:multiLevelType w:val="hybridMultilevel"/>
    <w:tmpl w:val="E7F8993E"/>
    <w:lvl w:ilvl="0" w:tplc="60228442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5074FF8C">
      <w:numFmt w:val="bullet"/>
      <w:lvlText w:val="•"/>
      <w:lvlJc w:val="left"/>
      <w:pPr>
        <w:ind w:left="1998" w:hanging="250"/>
      </w:pPr>
      <w:rPr>
        <w:rFonts w:hint="default"/>
        <w:lang w:val="bs" w:eastAsia="en-US" w:bidi="ar-SA"/>
      </w:rPr>
    </w:lvl>
    <w:lvl w:ilvl="2" w:tplc="3AF6591C">
      <w:numFmt w:val="bullet"/>
      <w:lvlText w:val="•"/>
      <w:lvlJc w:val="left"/>
      <w:pPr>
        <w:ind w:left="2956" w:hanging="250"/>
      </w:pPr>
      <w:rPr>
        <w:rFonts w:hint="default"/>
        <w:lang w:val="bs" w:eastAsia="en-US" w:bidi="ar-SA"/>
      </w:rPr>
    </w:lvl>
    <w:lvl w:ilvl="3" w:tplc="DE32AA4A">
      <w:numFmt w:val="bullet"/>
      <w:lvlText w:val="•"/>
      <w:lvlJc w:val="left"/>
      <w:pPr>
        <w:ind w:left="3914" w:hanging="250"/>
      </w:pPr>
      <w:rPr>
        <w:rFonts w:hint="default"/>
        <w:lang w:val="bs" w:eastAsia="en-US" w:bidi="ar-SA"/>
      </w:rPr>
    </w:lvl>
    <w:lvl w:ilvl="4" w:tplc="62DC1CE4">
      <w:numFmt w:val="bullet"/>
      <w:lvlText w:val="•"/>
      <w:lvlJc w:val="left"/>
      <w:pPr>
        <w:ind w:left="4872" w:hanging="250"/>
      </w:pPr>
      <w:rPr>
        <w:rFonts w:hint="default"/>
        <w:lang w:val="bs" w:eastAsia="en-US" w:bidi="ar-SA"/>
      </w:rPr>
    </w:lvl>
    <w:lvl w:ilvl="5" w:tplc="C02CCF22">
      <w:numFmt w:val="bullet"/>
      <w:lvlText w:val="•"/>
      <w:lvlJc w:val="left"/>
      <w:pPr>
        <w:ind w:left="5830" w:hanging="250"/>
      </w:pPr>
      <w:rPr>
        <w:rFonts w:hint="default"/>
        <w:lang w:val="bs" w:eastAsia="en-US" w:bidi="ar-SA"/>
      </w:rPr>
    </w:lvl>
    <w:lvl w:ilvl="6" w:tplc="E8BABFAE">
      <w:numFmt w:val="bullet"/>
      <w:lvlText w:val="•"/>
      <w:lvlJc w:val="left"/>
      <w:pPr>
        <w:ind w:left="6788" w:hanging="250"/>
      </w:pPr>
      <w:rPr>
        <w:rFonts w:hint="default"/>
        <w:lang w:val="bs" w:eastAsia="en-US" w:bidi="ar-SA"/>
      </w:rPr>
    </w:lvl>
    <w:lvl w:ilvl="7" w:tplc="0A5E0242">
      <w:numFmt w:val="bullet"/>
      <w:lvlText w:val="•"/>
      <w:lvlJc w:val="left"/>
      <w:pPr>
        <w:ind w:left="7746" w:hanging="250"/>
      </w:pPr>
      <w:rPr>
        <w:rFonts w:hint="default"/>
        <w:lang w:val="bs" w:eastAsia="en-US" w:bidi="ar-SA"/>
      </w:rPr>
    </w:lvl>
    <w:lvl w:ilvl="8" w:tplc="F326B64A">
      <w:numFmt w:val="bullet"/>
      <w:lvlText w:val="•"/>
      <w:lvlJc w:val="left"/>
      <w:pPr>
        <w:ind w:left="8704" w:hanging="250"/>
      </w:pPr>
      <w:rPr>
        <w:rFonts w:hint="default"/>
        <w:lang w:val="bs" w:eastAsia="en-US" w:bidi="ar-SA"/>
      </w:rPr>
    </w:lvl>
  </w:abstractNum>
  <w:abstractNum w:abstractNumId="13" w15:restartNumberingAfterBreak="0">
    <w:nsid w:val="6D82598B"/>
    <w:multiLevelType w:val="hybridMultilevel"/>
    <w:tmpl w:val="25545224"/>
    <w:lvl w:ilvl="0" w:tplc="DA64B730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6E3A0424"/>
    <w:multiLevelType w:val="hybridMultilevel"/>
    <w:tmpl w:val="2B6E5EE8"/>
    <w:lvl w:ilvl="0" w:tplc="7BF4AC88">
      <w:start w:val="1"/>
      <w:numFmt w:val="upperRoman"/>
      <w:lvlText w:val="%1."/>
      <w:lvlJc w:val="left"/>
      <w:pPr>
        <w:ind w:left="1046" w:hanging="250"/>
      </w:pPr>
      <w:rPr>
        <w:rFonts w:hint="default"/>
        <w:spacing w:val="0"/>
        <w:w w:val="85"/>
        <w:lang w:val="bs" w:eastAsia="en-US" w:bidi="ar-SA"/>
      </w:rPr>
    </w:lvl>
    <w:lvl w:ilvl="1" w:tplc="4C384DFE">
      <w:numFmt w:val="bullet"/>
      <w:lvlText w:val="•"/>
      <w:lvlJc w:val="left"/>
      <w:pPr>
        <w:ind w:left="1998" w:hanging="250"/>
      </w:pPr>
      <w:rPr>
        <w:rFonts w:hint="default"/>
        <w:lang w:val="bs" w:eastAsia="en-US" w:bidi="ar-SA"/>
      </w:rPr>
    </w:lvl>
    <w:lvl w:ilvl="2" w:tplc="6C1CD0E2">
      <w:numFmt w:val="bullet"/>
      <w:lvlText w:val="•"/>
      <w:lvlJc w:val="left"/>
      <w:pPr>
        <w:ind w:left="2957" w:hanging="250"/>
      </w:pPr>
      <w:rPr>
        <w:rFonts w:hint="default"/>
        <w:lang w:val="bs" w:eastAsia="en-US" w:bidi="ar-SA"/>
      </w:rPr>
    </w:lvl>
    <w:lvl w:ilvl="3" w:tplc="2F10F652">
      <w:numFmt w:val="bullet"/>
      <w:lvlText w:val="•"/>
      <w:lvlJc w:val="left"/>
      <w:pPr>
        <w:ind w:left="3916" w:hanging="250"/>
      </w:pPr>
      <w:rPr>
        <w:rFonts w:hint="default"/>
        <w:lang w:val="bs" w:eastAsia="en-US" w:bidi="ar-SA"/>
      </w:rPr>
    </w:lvl>
    <w:lvl w:ilvl="4" w:tplc="3752AB22">
      <w:numFmt w:val="bullet"/>
      <w:lvlText w:val="•"/>
      <w:lvlJc w:val="left"/>
      <w:pPr>
        <w:ind w:left="4874" w:hanging="250"/>
      </w:pPr>
      <w:rPr>
        <w:rFonts w:hint="default"/>
        <w:lang w:val="bs" w:eastAsia="en-US" w:bidi="ar-SA"/>
      </w:rPr>
    </w:lvl>
    <w:lvl w:ilvl="5" w:tplc="AB8CBECE">
      <w:numFmt w:val="bullet"/>
      <w:lvlText w:val="•"/>
      <w:lvlJc w:val="left"/>
      <w:pPr>
        <w:ind w:left="5833" w:hanging="250"/>
      </w:pPr>
      <w:rPr>
        <w:rFonts w:hint="default"/>
        <w:lang w:val="bs" w:eastAsia="en-US" w:bidi="ar-SA"/>
      </w:rPr>
    </w:lvl>
    <w:lvl w:ilvl="6" w:tplc="570CDDD4">
      <w:numFmt w:val="bullet"/>
      <w:lvlText w:val="•"/>
      <w:lvlJc w:val="left"/>
      <w:pPr>
        <w:ind w:left="6792" w:hanging="250"/>
      </w:pPr>
      <w:rPr>
        <w:rFonts w:hint="default"/>
        <w:lang w:val="bs" w:eastAsia="en-US" w:bidi="ar-SA"/>
      </w:rPr>
    </w:lvl>
    <w:lvl w:ilvl="7" w:tplc="8F704D50">
      <w:numFmt w:val="bullet"/>
      <w:lvlText w:val="•"/>
      <w:lvlJc w:val="left"/>
      <w:pPr>
        <w:ind w:left="7750" w:hanging="250"/>
      </w:pPr>
      <w:rPr>
        <w:rFonts w:hint="default"/>
        <w:lang w:val="bs" w:eastAsia="en-US" w:bidi="ar-SA"/>
      </w:rPr>
    </w:lvl>
    <w:lvl w:ilvl="8" w:tplc="5AD0628C">
      <w:numFmt w:val="bullet"/>
      <w:lvlText w:val="•"/>
      <w:lvlJc w:val="left"/>
      <w:pPr>
        <w:ind w:left="8709" w:hanging="250"/>
      </w:pPr>
      <w:rPr>
        <w:rFonts w:hint="default"/>
        <w:lang w:val="bs" w:eastAsia="en-US" w:bidi="ar-SA"/>
      </w:rPr>
    </w:lvl>
  </w:abstractNum>
  <w:abstractNum w:abstractNumId="15" w15:restartNumberingAfterBreak="0">
    <w:nsid w:val="785C210D"/>
    <w:multiLevelType w:val="hybridMultilevel"/>
    <w:tmpl w:val="4F0853A2"/>
    <w:lvl w:ilvl="0" w:tplc="EFBECAB6">
      <w:start w:val="1"/>
      <w:numFmt w:val="upperRoman"/>
      <w:lvlText w:val="%1."/>
      <w:lvlJc w:val="left"/>
      <w:pPr>
        <w:ind w:left="1045" w:hanging="250"/>
      </w:pPr>
      <w:rPr>
        <w:rFonts w:hint="default"/>
        <w:spacing w:val="0"/>
        <w:w w:val="85"/>
        <w:lang w:val="bs" w:eastAsia="en-US" w:bidi="ar-SA"/>
      </w:rPr>
    </w:lvl>
    <w:lvl w:ilvl="1" w:tplc="45BCBB40">
      <w:numFmt w:val="bullet"/>
      <w:lvlText w:val="•"/>
      <w:lvlJc w:val="left"/>
      <w:pPr>
        <w:ind w:left="1997" w:hanging="250"/>
      </w:pPr>
      <w:rPr>
        <w:rFonts w:hint="default"/>
        <w:lang w:val="bs" w:eastAsia="en-US" w:bidi="ar-SA"/>
      </w:rPr>
    </w:lvl>
    <w:lvl w:ilvl="2" w:tplc="33EAF9C6">
      <w:numFmt w:val="bullet"/>
      <w:lvlText w:val="•"/>
      <w:lvlJc w:val="left"/>
      <w:pPr>
        <w:ind w:left="2955" w:hanging="250"/>
      </w:pPr>
      <w:rPr>
        <w:rFonts w:hint="default"/>
        <w:lang w:val="bs" w:eastAsia="en-US" w:bidi="ar-SA"/>
      </w:rPr>
    </w:lvl>
    <w:lvl w:ilvl="3" w:tplc="DD244E48">
      <w:numFmt w:val="bullet"/>
      <w:lvlText w:val="•"/>
      <w:lvlJc w:val="left"/>
      <w:pPr>
        <w:ind w:left="3913" w:hanging="250"/>
      </w:pPr>
      <w:rPr>
        <w:rFonts w:hint="default"/>
        <w:lang w:val="bs" w:eastAsia="en-US" w:bidi="ar-SA"/>
      </w:rPr>
    </w:lvl>
    <w:lvl w:ilvl="4" w:tplc="B94419E2">
      <w:numFmt w:val="bullet"/>
      <w:lvlText w:val="•"/>
      <w:lvlJc w:val="left"/>
      <w:pPr>
        <w:ind w:left="4871" w:hanging="250"/>
      </w:pPr>
      <w:rPr>
        <w:rFonts w:hint="default"/>
        <w:lang w:val="bs" w:eastAsia="en-US" w:bidi="ar-SA"/>
      </w:rPr>
    </w:lvl>
    <w:lvl w:ilvl="5" w:tplc="61D00660">
      <w:numFmt w:val="bullet"/>
      <w:lvlText w:val="•"/>
      <w:lvlJc w:val="left"/>
      <w:pPr>
        <w:ind w:left="5829" w:hanging="250"/>
      </w:pPr>
      <w:rPr>
        <w:rFonts w:hint="default"/>
        <w:lang w:val="bs" w:eastAsia="en-US" w:bidi="ar-SA"/>
      </w:rPr>
    </w:lvl>
    <w:lvl w:ilvl="6" w:tplc="1138D914">
      <w:numFmt w:val="bullet"/>
      <w:lvlText w:val="•"/>
      <w:lvlJc w:val="left"/>
      <w:pPr>
        <w:ind w:left="6787" w:hanging="250"/>
      </w:pPr>
      <w:rPr>
        <w:rFonts w:hint="default"/>
        <w:lang w:val="bs" w:eastAsia="en-US" w:bidi="ar-SA"/>
      </w:rPr>
    </w:lvl>
    <w:lvl w:ilvl="7" w:tplc="5D6C7272">
      <w:numFmt w:val="bullet"/>
      <w:lvlText w:val="•"/>
      <w:lvlJc w:val="left"/>
      <w:pPr>
        <w:ind w:left="7745" w:hanging="250"/>
      </w:pPr>
      <w:rPr>
        <w:rFonts w:hint="default"/>
        <w:lang w:val="bs" w:eastAsia="en-US" w:bidi="ar-SA"/>
      </w:rPr>
    </w:lvl>
    <w:lvl w:ilvl="8" w:tplc="05585124">
      <w:numFmt w:val="bullet"/>
      <w:lvlText w:val="•"/>
      <w:lvlJc w:val="left"/>
      <w:pPr>
        <w:ind w:left="8703" w:hanging="250"/>
      </w:pPr>
      <w:rPr>
        <w:rFonts w:hint="default"/>
        <w:lang w:val="bs" w:eastAsia="en-US" w:bidi="ar-SA"/>
      </w:rPr>
    </w:lvl>
  </w:abstractNum>
  <w:num w:numId="1" w16cid:durableId="1460614491">
    <w:abstractNumId w:val="6"/>
  </w:num>
  <w:num w:numId="2" w16cid:durableId="146827482">
    <w:abstractNumId w:val="10"/>
  </w:num>
  <w:num w:numId="3" w16cid:durableId="722561543">
    <w:abstractNumId w:val="8"/>
  </w:num>
  <w:num w:numId="4" w16cid:durableId="595019351">
    <w:abstractNumId w:val="3"/>
  </w:num>
  <w:num w:numId="5" w16cid:durableId="1612779828">
    <w:abstractNumId w:val="5"/>
  </w:num>
  <w:num w:numId="6" w16cid:durableId="1178080056">
    <w:abstractNumId w:val="9"/>
  </w:num>
  <w:num w:numId="7" w16cid:durableId="176118178">
    <w:abstractNumId w:val="12"/>
  </w:num>
  <w:num w:numId="8" w16cid:durableId="842357935">
    <w:abstractNumId w:val="14"/>
  </w:num>
  <w:num w:numId="9" w16cid:durableId="1135874269">
    <w:abstractNumId w:val="4"/>
  </w:num>
  <w:num w:numId="10" w16cid:durableId="631641183">
    <w:abstractNumId w:val="15"/>
  </w:num>
  <w:num w:numId="11" w16cid:durableId="344404751">
    <w:abstractNumId w:val="0"/>
  </w:num>
  <w:num w:numId="12" w16cid:durableId="2052684756">
    <w:abstractNumId w:val="1"/>
  </w:num>
  <w:num w:numId="13" w16cid:durableId="1219363617">
    <w:abstractNumId w:val="2"/>
  </w:num>
  <w:num w:numId="14" w16cid:durableId="1789860637">
    <w:abstractNumId w:val="11"/>
  </w:num>
  <w:num w:numId="15" w16cid:durableId="747312601">
    <w:abstractNumId w:val="7"/>
  </w:num>
  <w:num w:numId="16" w16cid:durableId="1924486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5C9"/>
    <w:rsid w:val="0005537E"/>
    <w:rsid w:val="00215E7A"/>
    <w:rsid w:val="002C238D"/>
    <w:rsid w:val="003768C0"/>
    <w:rsid w:val="00623051"/>
    <w:rsid w:val="006D2132"/>
    <w:rsid w:val="006F1B42"/>
    <w:rsid w:val="006F6F2A"/>
    <w:rsid w:val="007278E1"/>
    <w:rsid w:val="007868A6"/>
    <w:rsid w:val="00830EC6"/>
    <w:rsid w:val="00A215BA"/>
    <w:rsid w:val="00A57745"/>
    <w:rsid w:val="00A81B4C"/>
    <w:rsid w:val="00A84558"/>
    <w:rsid w:val="00AA559A"/>
    <w:rsid w:val="00B07D45"/>
    <w:rsid w:val="00E115C9"/>
    <w:rsid w:val="00E25FF2"/>
    <w:rsid w:val="00F346DF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829C"/>
  <w15:docId w15:val="{11780021-065C-4FA2-BF5B-EC37DB6B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16"/>
      <w:szCs w:val="16"/>
    </w:rPr>
  </w:style>
  <w:style w:type="paragraph" w:styleId="Naslov">
    <w:name w:val="Title"/>
    <w:basedOn w:val="Normal"/>
    <w:uiPriority w:val="10"/>
    <w:qFormat/>
    <w:pPr>
      <w:ind w:right="235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Zaglavlje">
    <w:name w:val="header"/>
    <w:basedOn w:val="Normal"/>
    <w:link w:val="ZaglavljeChar"/>
    <w:uiPriority w:val="99"/>
    <w:unhideWhenUsed/>
    <w:rsid w:val="007868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68A6"/>
    <w:rPr>
      <w:rFonts w:ascii="Tahoma" w:eastAsia="Tahoma" w:hAnsi="Tahoma" w:cs="Tahoma"/>
      <w:lang w:val="bs"/>
    </w:rPr>
  </w:style>
  <w:style w:type="paragraph" w:styleId="Podnoje">
    <w:name w:val="footer"/>
    <w:basedOn w:val="Normal"/>
    <w:link w:val="PodnojeChar"/>
    <w:uiPriority w:val="99"/>
    <w:unhideWhenUsed/>
    <w:rsid w:val="007868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68A6"/>
    <w:rPr>
      <w:rFonts w:ascii="Tahoma" w:eastAsia="Tahoma" w:hAnsi="Tahoma" w:cs="Tahoma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14931</Words>
  <Characters>85108</Characters>
  <Application>Microsoft Office Word</Application>
  <DocSecurity>0</DocSecurity>
  <Lines>709</Lines>
  <Paragraphs>199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7</cp:revision>
  <cp:lastPrinted>2024-03-25T11:18:00Z</cp:lastPrinted>
  <dcterms:created xsi:type="dcterms:W3CDTF">2024-03-25T07:42:00Z</dcterms:created>
  <dcterms:modified xsi:type="dcterms:W3CDTF">2024-03-25T11:08:00Z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  <property fmtid="{D5CDD505-2E9C-101B-9397-08002B2CF9AE}" pid="3" name="Producer">
    <vt:lpwstr>iLovePDF</vt:lpwstr>
  </property>
</Properties>
</file>