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500D" w14:textId="5BBF952A" w:rsidR="009814CE" w:rsidRPr="00226A0C" w:rsidRDefault="009814CE" w:rsidP="009814CE">
      <w:pPr>
        <w:spacing w:after="200" w:line="276" w:lineRule="auto"/>
        <w:rPr>
          <w:sz w:val="28"/>
          <w:szCs w:val="28"/>
        </w:rPr>
      </w:pPr>
      <w:r w:rsidRPr="00B72321">
        <w:t xml:space="preserve">            </w:t>
      </w:r>
      <w:r w:rsidRPr="00B72321">
        <w:rPr>
          <w:noProof/>
        </w:rPr>
        <w:drawing>
          <wp:inline distT="0" distB="0" distL="0" distR="0" wp14:anchorId="429DEDCB" wp14:editId="4D4B45BF">
            <wp:extent cx="742950" cy="952500"/>
            <wp:effectExtent l="0" t="0" r="0" b="0"/>
            <wp:docPr id="209554890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</w:p>
    <w:p w14:paraId="1CE3CB41" w14:textId="77777777" w:rsidR="009814CE" w:rsidRPr="00B72321" w:rsidRDefault="009814CE" w:rsidP="009814CE">
      <w:pPr>
        <w:tabs>
          <w:tab w:val="left" w:pos="1020"/>
        </w:tabs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B72321">
        <w:rPr>
          <w:rFonts w:ascii="Arial" w:hAnsi="Arial" w:cs="Arial"/>
          <w:bCs/>
          <w:color w:val="000000"/>
          <w:sz w:val="20"/>
          <w:szCs w:val="20"/>
        </w:rPr>
        <w:t xml:space="preserve">           REPUBLIKA HRVATSKA</w:t>
      </w:r>
    </w:p>
    <w:p w14:paraId="69F94FDB" w14:textId="77777777" w:rsidR="009814CE" w:rsidRPr="00B72321" w:rsidRDefault="009814CE" w:rsidP="009814CE">
      <w:pPr>
        <w:tabs>
          <w:tab w:val="left" w:pos="1020"/>
        </w:tabs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B72321">
        <w:rPr>
          <w:rFonts w:ascii="Arial" w:hAnsi="Arial" w:cs="Arial"/>
          <w:sz w:val="20"/>
          <w:szCs w:val="20"/>
        </w:rPr>
        <w:t>BJELOVARSKO-BILOGORSKA ŽUPANIJA</w:t>
      </w:r>
    </w:p>
    <w:p w14:paraId="1C797D32" w14:textId="77777777" w:rsidR="009814CE" w:rsidRPr="00B72321" w:rsidRDefault="009814CE" w:rsidP="009814CE">
      <w:pPr>
        <w:tabs>
          <w:tab w:val="left" w:pos="1020"/>
        </w:tabs>
        <w:adjustRightInd w:val="0"/>
        <w:rPr>
          <w:rFonts w:ascii="Arial" w:hAnsi="Arial" w:cs="Arial"/>
          <w:b/>
          <w:bCs/>
          <w:color w:val="000000"/>
        </w:rPr>
      </w:pPr>
      <w:r w:rsidRPr="00B72321">
        <w:rPr>
          <w:rFonts w:ascii="Arial" w:hAnsi="Arial" w:cs="Arial"/>
          <w:b/>
          <w:bCs/>
          <w:color w:val="000000"/>
        </w:rPr>
        <w:t xml:space="preserve">        OPĆINA ŠANDROVAC</w:t>
      </w:r>
    </w:p>
    <w:p w14:paraId="7BC4AB92" w14:textId="77777777" w:rsidR="009814CE" w:rsidRPr="00B72321" w:rsidRDefault="009814CE" w:rsidP="009814CE">
      <w:pPr>
        <w:tabs>
          <w:tab w:val="left" w:pos="1020"/>
        </w:tabs>
        <w:adjustRightInd w:val="0"/>
        <w:rPr>
          <w:rFonts w:ascii="Arial" w:hAnsi="Arial" w:cs="Arial"/>
          <w:b/>
          <w:bCs/>
          <w:color w:val="000000"/>
        </w:rPr>
      </w:pPr>
      <w:r w:rsidRPr="00B72321">
        <w:rPr>
          <w:rFonts w:ascii="Arial" w:hAnsi="Arial" w:cs="Arial"/>
          <w:b/>
          <w:bCs/>
          <w:color w:val="000000"/>
        </w:rPr>
        <w:t xml:space="preserve">         OPĆINSKO VIJEĆE</w:t>
      </w:r>
    </w:p>
    <w:p w14:paraId="42F6FA06" w14:textId="77777777" w:rsidR="009814CE" w:rsidRPr="00B72321" w:rsidRDefault="009814CE" w:rsidP="009814CE">
      <w:pPr>
        <w:tabs>
          <w:tab w:val="left" w:pos="1020"/>
        </w:tabs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 w:rsidRPr="00B72321">
        <w:rPr>
          <w:rFonts w:ascii="Arial" w:hAnsi="Arial" w:cs="Arial"/>
          <w:sz w:val="24"/>
          <w:szCs w:val="24"/>
        </w:rPr>
        <w:tab/>
      </w:r>
    </w:p>
    <w:p w14:paraId="17E286EF" w14:textId="77777777" w:rsidR="009814CE" w:rsidRPr="00B72321" w:rsidRDefault="009814CE" w:rsidP="009814CE">
      <w:pPr>
        <w:tabs>
          <w:tab w:val="left" w:pos="90"/>
        </w:tabs>
        <w:adjustRightInd w:val="0"/>
        <w:spacing w:before="104"/>
        <w:rPr>
          <w:color w:val="000000"/>
          <w:sz w:val="27"/>
          <w:szCs w:val="27"/>
        </w:rPr>
      </w:pPr>
      <w:r w:rsidRPr="00B72321">
        <w:rPr>
          <w:color w:val="000000"/>
          <w:sz w:val="20"/>
          <w:szCs w:val="20"/>
        </w:rPr>
        <w:t xml:space="preserve">Temeljem članka 166 Zakona o proračunu (NN.144/21) i članka 34 i 36 , Statuta Općine Šandrovac ( OG Općine </w:t>
      </w:r>
    </w:p>
    <w:p w14:paraId="685F2EA0" w14:textId="56ED6D47" w:rsidR="009814CE" w:rsidRPr="00B72321" w:rsidRDefault="009814CE" w:rsidP="009814CE">
      <w:pPr>
        <w:tabs>
          <w:tab w:val="left" w:pos="90"/>
        </w:tabs>
        <w:adjustRightInd w:val="0"/>
        <w:rPr>
          <w:color w:val="000000"/>
          <w:sz w:val="20"/>
          <w:szCs w:val="20"/>
        </w:rPr>
      </w:pPr>
      <w:r w:rsidRPr="00B72321">
        <w:rPr>
          <w:color w:val="000000"/>
          <w:sz w:val="20"/>
          <w:szCs w:val="20"/>
        </w:rPr>
        <w:t xml:space="preserve">Šandrovac </w:t>
      </w:r>
      <w:r>
        <w:rPr>
          <w:color w:val="000000"/>
          <w:sz w:val="20"/>
          <w:szCs w:val="20"/>
        </w:rPr>
        <w:t>01/21 i 06/21.</w:t>
      </w:r>
      <w:r w:rsidRPr="00B72321">
        <w:rPr>
          <w:color w:val="000000"/>
          <w:sz w:val="20"/>
          <w:szCs w:val="20"/>
        </w:rPr>
        <w:t xml:space="preserve">) općinsko vijeće Općine Šandrovac na </w:t>
      </w:r>
      <w:r>
        <w:rPr>
          <w:color w:val="000000"/>
          <w:sz w:val="20"/>
          <w:szCs w:val="20"/>
        </w:rPr>
        <w:t>23</w:t>
      </w:r>
      <w:r w:rsidRPr="00B72321">
        <w:rPr>
          <w:color w:val="000000"/>
          <w:sz w:val="20"/>
          <w:szCs w:val="20"/>
        </w:rPr>
        <w:t>.sjednici održanoj</w:t>
      </w:r>
      <w:r>
        <w:rPr>
          <w:color w:val="000000"/>
          <w:sz w:val="20"/>
          <w:szCs w:val="20"/>
        </w:rPr>
        <w:t xml:space="preserve"> 14.12</w:t>
      </w:r>
      <w:r w:rsidRPr="00B72321">
        <w:rPr>
          <w:color w:val="000000"/>
          <w:sz w:val="20"/>
          <w:szCs w:val="20"/>
        </w:rPr>
        <w:t>.202</w:t>
      </w:r>
      <w:r>
        <w:rPr>
          <w:color w:val="000000"/>
          <w:sz w:val="20"/>
          <w:szCs w:val="20"/>
        </w:rPr>
        <w:t>3</w:t>
      </w:r>
      <w:r w:rsidRPr="00B72321">
        <w:rPr>
          <w:color w:val="000000"/>
          <w:sz w:val="20"/>
          <w:szCs w:val="20"/>
        </w:rPr>
        <w:t>.godine donosi:</w:t>
      </w:r>
    </w:p>
    <w:p w14:paraId="268CABFC" w14:textId="77777777" w:rsidR="009814CE" w:rsidRPr="00B72321" w:rsidRDefault="009814CE" w:rsidP="009814CE">
      <w:pPr>
        <w:tabs>
          <w:tab w:val="left" w:pos="90"/>
        </w:tabs>
        <w:adjustRightInd w:val="0"/>
        <w:rPr>
          <w:color w:val="000000"/>
          <w:sz w:val="24"/>
          <w:szCs w:val="24"/>
        </w:rPr>
      </w:pPr>
    </w:p>
    <w:p w14:paraId="7DAE9FAF" w14:textId="77777777" w:rsidR="009814CE" w:rsidRPr="00B72321" w:rsidRDefault="009814CE" w:rsidP="009814CE">
      <w:pPr>
        <w:tabs>
          <w:tab w:val="left" w:pos="90"/>
        </w:tabs>
        <w:adjustRightInd w:val="0"/>
        <w:rPr>
          <w:color w:val="000000"/>
          <w:sz w:val="24"/>
          <w:szCs w:val="24"/>
        </w:rPr>
      </w:pPr>
    </w:p>
    <w:p w14:paraId="2F31052B" w14:textId="422FA668" w:rsidR="009814CE" w:rsidRPr="00B72321" w:rsidRDefault="009814CE" w:rsidP="009814CE">
      <w:pPr>
        <w:tabs>
          <w:tab w:val="center" w:pos="5244"/>
        </w:tabs>
        <w:adjustRightInd w:val="0"/>
        <w:spacing w:before="67"/>
        <w:jc w:val="center"/>
        <w:rPr>
          <w:b/>
          <w:bCs/>
          <w:color w:val="000000"/>
          <w:sz w:val="28"/>
          <w:szCs w:val="28"/>
        </w:rPr>
      </w:pPr>
      <w:r w:rsidRPr="00B72321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V</w:t>
      </w:r>
      <w:r w:rsidRPr="00B72321">
        <w:rPr>
          <w:b/>
          <w:bCs/>
          <w:color w:val="000000"/>
          <w:sz w:val="28"/>
          <w:szCs w:val="28"/>
        </w:rPr>
        <w:t>. IZMJENE I DOPUNE PRORAČUNA</w:t>
      </w:r>
    </w:p>
    <w:p w14:paraId="06A0218F" w14:textId="77777777" w:rsidR="009814CE" w:rsidRPr="00B72321" w:rsidRDefault="009814CE" w:rsidP="009814CE">
      <w:pPr>
        <w:tabs>
          <w:tab w:val="center" w:pos="5244"/>
        </w:tabs>
        <w:adjustRightInd w:val="0"/>
        <w:spacing w:before="67"/>
        <w:jc w:val="center"/>
        <w:rPr>
          <w:b/>
          <w:bCs/>
          <w:color w:val="000000"/>
          <w:sz w:val="28"/>
          <w:szCs w:val="28"/>
        </w:rPr>
      </w:pPr>
      <w:r w:rsidRPr="00B72321">
        <w:rPr>
          <w:b/>
          <w:bCs/>
          <w:color w:val="000000"/>
          <w:sz w:val="28"/>
          <w:szCs w:val="28"/>
        </w:rPr>
        <w:t>Općine  Šandrovac za  202</w:t>
      </w:r>
      <w:r>
        <w:rPr>
          <w:b/>
          <w:bCs/>
          <w:color w:val="000000"/>
          <w:sz w:val="28"/>
          <w:szCs w:val="28"/>
        </w:rPr>
        <w:t>3</w:t>
      </w:r>
      <w:r w:rsidRPr="00B72321">
        <w:rPr>
          <w:b/>
          <w:bCs/>
          <w:color w:val="000000"/>
          <w:sz w:val="28"/>
          <w:szCs w:val="28"/>
        </w:rPr>
        <w:t>. godinu</w:t>
      </w:r>
    </w:p>
    <w:p w14:paraId="483423BF" w14:textId="77777777" w:rsidR="009814CE" w:rsidRPr="00B72321" w:rsidRDefault="009814CE" w:rsidP="009814CE">
      <w:pPr>
        <w:tabs>
          <w:tab w:val="center" w:pos="5244"/>
        </w:tabs>
        <w:adjustRightInd w:val="0"/>
        <w:spacing w:before="240"/>
        <w:rPr>
          <w:rFonts w:ascii="Arial" w:hAnsi="Arial" w:cs="Arial"/>
          <w:sz w:val="24"/>
          <w:szCs w:val="24"/>
        </w:rPr>
      </w:pPr>
      <w:r w:rsidRPr="00B72321">
        <w:rPr>
          <w:rFonts w:ascii="Arial" w:hAnsi="Arial" w:cs="Arial"/>
          <w:sz w:val="28"/>
          <w:szCs w:val="28"/>
        </w:rPr>
        <w:tab/>
      </w:r>
      <w:r w:rsidRPr="00B72321">
        <w:rPr>
          <w:rFonts w:ascii="Arial" w:hAnsi="Arial" w:cs="Arial"/>
          <w:sz w:val="24"/>
          <w:szCs w:val="24"/>
        </w:rPr>
        <w:tab/>
      </w:r>
    </w:p>
    <w:p w14:paraId="134C2417" w14:textId="77777777" w:rsidR="009814CE" w:rsidRPr="00822638" w:rsidRDefault="009814CE" w:rsidP="009814C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B72321">
        <w:rPr>
          <w:color w:val="000000"/>
        </w:rPr>
        <w:t>Članak 1.</w:t>
      </w:r>
    </w:p>
    <w:p w14:paraId="6B1147B1" w14:textId="4F705FA1" w:rsidR="009814CE" w:rsidRPr="00852FF9" w:rsidRDefault="009814CE" w:rsidP="009814CE">
      <w:pPr>
        <w:tabs>
          <w:tab w:val="left" w:pos="90"/>
        </w:tabs>
        <w:adjustRightInd w:val="0"/>
        <w:spacing w:before="14"/>
        <w:jc w:val="center"/>
        <w:rPr>
          <w:color w:val="000000"/>
          <w:sz w:val="20"/>
          <w:szCs w:val="20"/>
        </w:rPr>
      </w:pPr>
      <w:r w:rsidRPr="00B72321">
        <w:rPr>
          <w:color w:val="000000"/>
          <w:sz w:val="20"/>
          <w:szCs w:val="20"/>
        </w:rPr>
        <w:t>Radi izvanrednih i nepredviđenih okolnosti Proračun Općine Šandrovac za 202</w:t>
      </w:r>
      <w:r>
        <w:rPr>
          <w:color w:val="000000"/>
          <w:sz w:val="20"/>
          <w:szCs w:val="20"/>
        </w:rPr>
        <w:t>3</w:t>
      </w:r>
      <w:r w:rsidRPr="00B72321">
        <w:rPr>
          <w:color w:val="000000"/>
          <w:sz w:val="20"/>
          <w:szCs w:val="20"/>
        </w:rPr>
        <w:t xml:space="preserve"> g.(OG OŠ</w:t>
      </w:r>
      <w:r>
        <w:rPr>
          <w:color w:val="000000"/>
          <w:sz w:val="20"/>
          <w:szCs w:val="20"/>
        </w:rPr>
        <w:t>:</w:t>
      </w:r>
      <w:r w:rsidRPr="00B72321">
        <w:rPr>
          <w:color w:val="000000"/>
          <w:sz w:val="20"/>
          <w:szCs w:val="20"/>
        </w:rPr>
        <w:t xml:space="preserve"> br.</w:t>
      </w:r>
      <w:r>
        <w:rPr>
          <w:color w:val="000000"/>
          <w:sz w:val="20"/>
          <w:szCs w:val="20"/>
        </w:rPr>
        <w:t>09/22-Proračun za 2023 i projekcije , 01/23- I. Izmjene , 5/23 – II izmjene, 6/23- III.izmjene</w:t>
      </w:r>
      <w:r w:rsidRPr="00B72321">
        <w:rPr>
          <w:color w:val="000000"/>
          <w:sz w:val="20"/>
          <w:szCs w:val="20"/>
        </w:rPr>
        <w:t>) mijenja se i</w:t>
      </w:r>
      <w:r>
        <w:rPr>
          <w:color w:val="000000"/>
          <w:sz w:val="20"/>
          <w:szCs w:val="20"/>
        </w:rPr>
        <w:t xml:space="preserve"> </w:t>
      </w:r>
      <w:r w:rsidRPr="00B72321">
        <w:rPr>
          <w:color w:val="000000"/>
          <w:sz w:val="20"/>
          <w:szCs w:val="20"/>
        </w:rPr>
        <w:t xml:space="preserve">dopunjuje 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49B4B8D2" w14:textId="77777777" w:rsidR="00344F9C" w:rsidRDefault="00344F9C">
      <w:pPr>
        <w:rPr>
          <w:b/>
          <w:sz w:val="24"/>
        </w:rPr>
      </w:pPr>
    </w:p>
    <w:p w14:paraId="35233B23" w14:textId="77777777" w:rsidR="00344F9C" w:rsidRDefault="00344F9C">
      <w:pPr>
        <w:rPr>
          <w:b/>
          <w:sz w:val="24"/>
        </w:rPr>
      </w:pPr>
    </w:p>
    <w:p w14:paraId="23A0884E" w14:textId="77777777" w:rsidR="00344F9C" w:rsidRDefault="00344F9C">
      <w:pPr>
        <w:spacing w:before="173"/>
        <w:rPr>
          <w:b/>
          <w:sz w:val="24"/>
        </w:rPr>
      </w:pPr>
    </w:p>
    <w:p w14:paraId="6099E2F6" w14:textId="77777777" w:rsidR="00344F9C" w:rsidRDefault="00000000">
      <w:pPr>
        <w:spacing w:after="30"/>
        <w:ind w:left="62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00A818" wp14:editId="433D78AF">
                <wp:simplePos x="0" y="0"/>
                <wp:positionH relativeFrom="page">
                  <wp:posOffset>3671925</wp:posOffset>
                </wp:positionH>
                <wp:positionV relativeFrom="paragraph">
                  <wp:posOffset>-194155</wp:posOffset>
                </wp:positionV>
                <wp:extent cx="3502025" cy="3276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202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6"/>
                              <w:gridCol w:w="1816"/>
                              <w:gridCol w:w="1758"/>
                            </w:tblGrid>
                            <w:tr w:rsidR="00344F9C" w14:paraId="651EBD3B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816" w:type="dxa"/>
                                </w:tcPr>
                                <w:p w14:paraId="5B97D493" w14:textId="77777777" w:rsidR="00344F9C" w:rsidRDefault="00000000">
                                  <w:pPr>
                                    <w:pStyle w:val="TableParagraph"/>
                                    <w:spacing w:before="16" w:line="217" w:lineRule="exact"/>
                                    <w:ind w:left="4" w:righ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  <w:p w14:paraId="6AC2E145" w14:textId="77777777" w:rsidR="00344F9C" w:rsidRDefault="00000000">
                                  <w:pPr>
                                    <w:pStyle w:val="TableParagraph"/>
                                    <w:spacing w:before="0" w:line="217" w:lineRule="exact"/>
                                    <w:ind w:left="50" w:righ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III.Rebalans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5148F40C" w14:textId="77777777" w:rsidR="00344F9C" w:rsidRDefault="00000000">
                                  <w:pPr>
                                    <w:pStyle w:val="TableParagraph"/>
                                    <w:spacing w:before="16" w:line="217" w:lineRule="exact"/>
                                    <w:ind w:left="4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Povećanje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 w14:paraId="76C76458" w14:textId="77777777" w:rsidR="00344F9C" w:rsidRDefault="00000000">
                                  <w:pPr>
                                    <w:pStyle w:val="TableParagraph"/>
                                    <w:spacing w:before="0" w:line="217" w:lineRule="exact"/>
                                    <w:ind w:left="5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 w14:paraId="5A618B10" w14:textId="77777777" w:rsidR="00344F9C" w:rsidRDefault="00000000">
                                  <w:pPr>
                                    <w:pStyle w:val="TableParagraph"/>
                                    <w:spacing w:before="16" w:line="217" w:lineRule="exact"/>
                                    <w:ind w:left="5" w:righ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  <w:p w14:paraId="6B20D1D5" w14:textId="77777777" w:rsidR="00344F9C" w:rsidRDefault="00000000">
                                  <w:pPr>
                                    <w:pStyle w:val="TableParagraph"/>
                                    <w:spacing w:before="0" w:line="217" w:lineRule="exact"/>
                                    <w:ind w:left="49" w:righ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IV.Rebalans</w:t>
                                  </w:r>
                                </w:p>
                              </w:tc>
                            </w:tr>
                          </w:tbl>
                          <w:p w14:paraId="674E6D27" w14:textId="77777777" w:rsidR="00344F9C" w:rsidRDefault="00344F9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0A8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89.15pt;margin-top:-15.3pt;width:275.75pt;height:25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6"/>
                        <w:gridCol w:w="1816"/>
                        <w:gridCol w:w="1758"/>
                      </w:tblGrid>
                      <w:tr w:rsidR="00344F9C" w14:paraId="651EBD3B" w14:textId="77777777">
                        <w:trPr>
                          <w:trHeight w:val="506"/>
                        </w:trPr>
                        <w:tc>
                          <w:tcPr>
                            <w:tcW w:w="1816" w:type="dxa"/>
                          </w:tcPr>
                          <w:p w14:paraId="5B97D493" w14:textId="77777777" w:rsidR="00344F9C" w:rsidRDefault="00000000">
                            <w:pPr>
                              <w:pStyle w:val="TableParagraph"/>
                              <w:spacing w:before="16" w:line="217" w:lineRule="exact"/>
                              <w:ind w:left="4" w:righ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  <w:p w14:paraId="6AC2E145" w14:textId="77777777" w:rsidR="00344F9C" w:rsidRDefault="00000000">
                            <w:pPr>
                              <w:pStyle w:val="TableParagraph"/>
                              <w:spacing w:before="0" w:line="217" w:lineRule="exact"/>
                              <w:ind w:left="50" w:righ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III.Rebalans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5148F40C" w14:textId="77777777" w:rsidR="00344F9C" w:rsidRDefault="00000000">
                            <w:pPr>
                              <w:pStyle w:val="TableParagraph"/>
                              <w:spacing w:before="16" w:line="217" w:lineRule="exact"/>
                              <w:ind w:left="4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Povećanje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 w14:paraId="76C76458" w14:textId="77777777" w:rsidR="00344F9C" w:rsidRDefault="00000000">
                            <w:pPr>
                              <w:pStyle w:val="TableParagraph"/>
                              <w:spacing w:before="0" w:line="217" w:lineRule="exact"/>
                              <w:ind w:left="5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 w14:paraId="5A618B10" w14:textId="77777777" w:rsidR="00344F9C" w:rsidRDefault="00000000">
                            <w:pPr>
                              <w:pStyle w:val="TableParagraph"/>
                              <w:spacing w:before="16" w:line="217" w:lineRule="exact"/>
                              <w:ind w:left="5" w:righ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  <w:p w14:paraId="6B20D1D5" w14:textId="77777777" w:rsidR="00344F9C" w:rsidRDefault="00000000">
                            <w:pPr>
                              <w:pStyle w:val="TableParagraph"/>
                              <w:spacing w:before="0" w:line="217" w:lineRule="exact"/>
                              <w:ind w:left="49" w:righ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IV.Rebalans</w:t>
                            </w:r>
                          </w:p>
                        </w:tc>
                      </w:tr>
                    </w:tbl>
                    <w:p w14:paraId="674E6D27" w14:textId="77777777" w:rsidR="00344F9C" w:rsidRDefault="00344F9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RAČUN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RASHODA</w:t>
      </w:r>
    </w:p>
    <w:tbl>
      <w:tblPr>
        <w:tblStyle w:val="TableNormal"/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344F9C" w14:paraId="783C0686" w14:textId="77777777">
        <w:trPr>
          <w:trHeight w:val="447"/>
        </w:trPr>
        <w:tc>
          <w:tcPr>
            <w:tcW w:w="4993" w:type="dxa"/>
            <w:tcBorders>
              <w:bottom w:val="double" w:sz="2" w:space="0" w:color="000000"/>
            </w:tcBorders>
          </w:tcPr>
          <w:p w14:paraId="0AA4F447" w14:textId="77777777" w:rsidR="00344F9C" w:rsidRDefault="00000000">
            <w:pPr>
              <w:pStyle w:val="TableParagraph"/>
              <w:spacing w:before="16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poslovanja</w:t>
            </w:r>
          </w:p>
        </w:tc>
        <w:tc>
          <w:tcPr>
            <w:tcW w:w="1817" w:type="dxa"/>
          </w:tcPr>
          <w:p w14:paraId="753BF366" w14:textId="77777777" w:rsidR="00344F9C" w:rsidRDefault="00000000">
            <w:pPr>
              <w:pStyle w:val="TableParagraph"/>
              <w:spacing w:before="16"/>
              <w:ind w:right="6"/>
              <w:rPr>
                <w:sz w:val="18"/>
              </w:rPr>
            </w:pPr>
            <w:r>
              <w:rPr>
                <w:spacing w:val="-2"/>
                <w:sz w:val="18"/>
              </w:rPr>
              <w:t>2.850.436,91</w:t>
            </w:r>
          </w:p>
        </w:tc>
        <w:tc>
          <w:tcPr>
            <w:tcW w:w="1817" w:type="dxa"/>
          </w:tcPr>
          <w:p w14:paraId="17F58552" w14:textId="77777777" w:rsidR="00344F9C" w:rsidRDefault="00000000">
            <w:pPr>
              <w:pStyle w:val="TableParagraph"/>
              <w:spacing w:before="16"/>
              <w:ind w:right="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16.628,40</w:t>
            </w:r>
          </w:p>
        </w:tc>
        <w:tc>
          <w:tcPr>
            <w:tcW w:w="1759" w:type="dxa"/>
          </w:tcPr>
          <w:p w14:paraId="4108589B" w14:textId="77777777" w:rsidR="00344F9C" w:rsidRDefault="00000000">
            <w:pPr>
              <w:pStyle w:val="TableParagraph"/>
              <w:spacing w:before="1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2.833.808,51</w:t>
            </w:r>
          </w:p>
        </w:tc>
      </w:tr>
      <w:tr w:rsidR="00344F9C" w14:paraId="7B09D27A" w14:textId="77777777">
        <w:trPr>
          <w:trHeight w:val="447"/>
        </w:trPr>
        <w:tc>
          <w:tcPr>
            <w:tcW w:w="4993" w:type="dxa"/>
            <w:tcBorders>
              <w:top w:val="double" w:sz="2" w:space="0" w:color="000000"/>
            </w:tcBorders>
          </w:tcPr>
          <w:p w14:paraId="31D3492D" w14:textId="77777777" w:rsidR="00344F9C" w:rsidRDefault="00000000">
            <w:pPr>
              <w:pStyle w:val="TableParagraph"/>
              <w:spacing w:before="7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1817" w:type="dxa"/>
          </w:tcPr>
          <w:p w14:paraId="11AB1EFD" w14:textId="77777777" w:rsidR="00344F9C" w:rsidRDefault="00000000">
            <w:pPr>
              <w:pStyle w:val="TableParagraph"/>
              <w:spacing w:before="14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20.572,03</w:t>
            </w:r>
          </w:p>
        </w:tc>
        <w:tc>
          <w:tcPr>
            <w:tcW w:w="1817" w:type="dxa"/>
          </w:tcPr>
          <w:p w14:paraId="6CD08901" w14:textId="77777777" w:rsidR="00344F9C" w:rsidRDefault="00000000">
            <w:pPr>
              <w:pStyle w:val="TableParagraph"/>
              <w:spacing w:before="14"/>
              <w:ind w:right="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636,14</w:t>
            </w:r>
          </w:p>
        </w:tc>
        <w:tc>
          <w:tcPr>
            <w:tcW w:w="1759" w:type="dxa"/>
          </w:tcPr>
          <w:p w14:paraId="1724D4F1" w14:textId="77777777" w:rsidR="00344F9C" w:rsidRDefault="00000000">
            <w:pPr>
              <w:pStyle w:val="TableParagraph"/>
              <w:spacing w:before="14"/>
              <w:ind w:right="8"/>
              <w:rPr>
                <w:sz w:val="18"/>
              </w:rPr>
            </w:pPr>
            <w:r>
              <w:rPr>
                <w:spacing w:val="-2"/>
                <w:sz w:val="18"/>
              </w:rPr>
              <w:t>19.935,89</w:t>
            </w:r>
          </w:p>
        </w:tc>
      </w:tr>
      <w:tr w:rsidR="00344F9C" w14:paraId="72146DAA" w14:textId="77777777">
        <w:trPr>
          <w:trHeight w:val="460"/>
        </w:trPr>
        <w:tc>
          <w:tcPr>
            <w:tcW w:w="4993" w:type="dxa"/>
            <w:tcBorders>
              <w:left w:val="nil"/>
            </w:tcBorders>
          </w:tcPr>
          <w:p w14:paraId="42DC839D" w14:textId="77777777" w:rsidR="00344F9C" w:rsidRDefault="00000000">
            <w:pPr>
              <w:pStyle w:val="TableParagraph"/>
              <w:spacing w:before="13"/>
              <w:ind w:left="3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PRIHODA</w:t>
            </w:r>
          </w:p>
        </w:tc>
        <w:tc>
          <w:tcPr>
            <w:tcW w:w="1817" w:type="dxa"/>
          </w:tcPr>
          <w:p w14:paraId="20B1EA17" w14:textId="77777777" w:rsidR="00344F9C" w:rsidRDefault="00000000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2.871.008,94</w:t>
            </w:r>
          </w:p>
        </w:tc>
        <w:tc>
          <w:tcPr>
            <w:tcW w:w="1817" w:type="dxa"/>
          </w:tcPr>
          <w:p w14:paraId="646E35D7" w14:textId="77777777" w:rsidR="00344F9C" w:rsidRDefault="00000000">
            <w:pPr>
              <w:pStyle w:val="TableParagraph"/>
              <w:spacing w:before="22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17.264,54</w:t>
            </w:r>
          </w:p>
        </w:tc>
        <w:tc>
          <w:tcPr>
            <w:tcW w:w="1759" w:type="dxa"/>
          </w:tcPr>
          <w:p w14:paraId="73146FDD" w14:textId="77777777" w:rsidR="00344F9C" w:rsidRDefault="00000000">
            <w:pPr>
              <w:pStyle w:val="TableParagraph"/>
              <w:spacing w:before="22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2.853.744,40</w:t>
            </w:r>
          </w:p>
        </w:tc>
      </w:tr>
      <w:tr w:rsidR="00344F9C" w14:paraId="7483CDB3" w14:textId="77777777">
        <w:trPr>
          <w:trHeight w:val="456"/>
        </w:trPr>
        <w:tc>
          <w:tcPr>
            <w:tcW w:w="4993" w:type="dxa"/>
          </w:tcPr>
          <w:p w14:paraId="14C000AE" w14:textId="77777777" w:rsidR="00344F9C" w:rsidRDefault="00000000">
            <w:pPr>
              <w:pStyle w:val="TableParagraph"/>
              <w:spacing w:before="16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 xml:space="preserve"> poslovanja</w:t>
            </w:r>
          </w:p>
        </w:tc>
        <w:tc>
          <w:tcPr>
            <w:tcW w:w="1817" w:type="dxa"/>
          </w:tcPr>
          <w:p w14:paraId="24E6D8AC" w14:textId="77777777" w:rsidR="00344F9C" w:rsidRDefault="00000000">
            <w:pPr>
              <w:pStyle w:val="TableParagraph"/>
              <w:spacing w:before="16"/>
              <w:ind w:right="6"/>
              <w:rPr>
                <w:sz w:val="18"/>
              </w:rPr>
            </w:pPr>
            <w:r>
              <w:rPr>
                <w:spacing w:val="-2"/>
                <w:sz w:val="18"/>
              </w:rPr>
              <w:t>2.579.323,96</w:t>
            </w:r>
          </w:p>
        </w:tc>
        <w:tc>
          <w:tcPr>
            <w:tcW w:w="1817" w:type="dxa"/>
          </w:tcPr>
          <w:p w14:paraId="47130092" w14:textId="77777777" w:rsidR="00344F9C" w:rsidRDefault="00000000">
            <w:pPr>
              <w:pStyle w:val="TableParagraph"/>
              <w:spacing w:before="16"/>
              <w:ind w:right="9"/>
              <w:rPr>
                <w:sz w:val="18"/>
              </w:rPr>
            </w:pPr>
            <w:r>
              <w:rPr>
                <w:spacing w:val="-2"/>
                <w:sz w:val="18"/>
              </w:rPr>
              <w:t>6.196,95</w:t>
            </w:r>
          </w:p>
        </w:tc>
        <w:tc>
          <w:tcPr>
            <w:tcW w:w="1759" w:type="dxa"/>
          </w:tcPr>
          <w:p w14:paraId="3F09C2D2" w14:textId="77777777" w:rsidR="00344F9C" w:rsidRDefault="00000000">
            <w:pPr>
              <w:pStyle w:val="TableParagraph"/>
              <w:spacing w:before="1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2.585.520,91</w:t>
            </w:r>
          </w:p>
        </w:tc>
      </w:tr>
      <w:tr w:rsidR="00344F9C" w14:paraId="06AC62B0" w14:textId="77777777">
        <w:trPr>
          <w:trHeight w:val="453"/>
        </w:trPr>
        <w:tc>
          <w:tcPr>
            <w:tcW w:w="4993" w:type="dxa"/>
          </w:tcPr>
          <w:p w14:paraId="7F773CF1" w14:textId="77777777" w:rsidR="00344F9C" w:rsidRDefault="00000000">
            <w:pPr>
              <w:pStyle w:val="TableParagraph"/>
              <w:spacing w:before="1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nabavu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imovine</w:t>
            </w:r>
          </w:p>
        </w:tc>
        <w:tc>
          <w:tcPr>
            <w:tcW w:w="1817" w:type="dxa"/>
          </w:tcPr>
          <w:p w14:paraId="1C69DF91" w14:textId="77777777" w:rsidR="00344F9C" w:rsidRDefault="00000000">
            <w:pPr>
              <w:pStyle w:val="TableParagraph"/>
              <w:spacing w:before="15"/>
              <w:ind w:right="6"/>
              <w:rPr>
                <w:sz w:val="18"/>
              </w:rPr>
            </w:pPr>
            <w:r>
              <w:rPr>
                <w:spacing w:val="-2"/>
                <w:sz w:val="18"/>
              </w:rPr>
              <w:t>262.485,94</w:t>
            </w:r>
          </w:p>
        </w:tc>
        <w:tc>
          <w:tcPr>
            <w:tcW w:w="1817" w:type="dxa"/>
          </w:tcPr>
          <w:p w14:paraId="24B27473" w14:textId="77777777" w:rsidR="00344F9C" w:rsidRDefault="00000000">
            <w:pPr>
              <w:pStyle w:val="TableParagraph"/>
              <w:spacing w:before="15"/>
              <w:ind w:right="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23.461,49</w:t>
            </w:r>
          </w:p>
        </w:tc>
        <w:tc>
          <w:tcPr>
            <w:tcW w:w="1759" w:type="dxa"/>
          </w:tcPr>
          <w:p w14:paraId="6D2A3126" w14:textId="77777777" w:rsidR="00344F9C" w:rsidRDefault="00000000">
            <w:pPr>
              <w:pStyle w:val="TableParagraph"/>
              <w:spacing w:before="15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239.024,45</w:t>
            </w:r>
          </w:p>
        </w:tc>
      </w:tr>
      <w:tr w:rsidR="00344F9C" w14:paraId="1A37A1CB" w14:textId="77777777">
        <w:trPr>
          <w:trHeight w:val="455"/>
        </w:trPr>
        <w:tc>
          <w:tcPr>
            <w:tcW w:w="4993" w:type="dxa"/>
            <w:vMerge w:val="restart"/>
            <w:tcBorders>
              <w:left w:val="nil"/>
              <w:bottom w:val="nil"/>
            </w:tcBorders>
          </w:tcPr>
          <w:p w14:paraId="1E52B25C" w14:textId="77777777" w:rsidR="00344F9C" w:rsidRDefault="00000000">
            <w:pPr>
              <w:pStyle w:val="TableParagraph"/>
              <w:spacing w:before="16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RASHODA</w:t>
            </w:r>
          </w:p>
          <w:p w14:paraId="659144A4" w14:textId="77777777" w:rsidR="00344F9C" w:rsidRDefault="00344F9C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110343E3" w14:textId="77777777" w:rsidR="00344F9C" w:rsidRDefault="00000000">
            <w:pPr>
              <w:pStyle w:val="TableParagraph"/>
              <w:spacing w:before="0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VIŠAK/MANJAK</w:t>
            </w:r>
          </w:p>
        </w:tc>
        <w:tc>
          <w:tcPr>
            <w:tcW w:w="1817" w:type="dxa"/>
          </w:tcPr>
          <w:p w14:paraId="45501C0E" w14:textId="77777777" w:rsidR="00344F9C" w:rsidRDefault="00000000">
            <w:pPr>
              <w:pStyle w:val="TableParagraph"/>
              <w:spacing w:before="17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2.841.809,90</w:t>
            </w:r>
          </w:p>
        </w:tc>
        <w:tc>
          <w:tcPr>
            <w:tcW w:w="1817" w:type="dxa"/>
          </w:tcPr>
          <w:p w14:paraId="2D510E98" w14:textId="77777777" w:rsidR="00344F9C" w:rsidRDefault="00000000">
            <w:pPr>
              <w:pStyle w:val="TableParagraph"/>
              <w:spacing w:before="17"/>
              <w:ind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17.264,54</w:t>
            </w:r>
          </w:p>
        </w:tc>
        <w:tc>
          <w:tcPr>
            <w:tcW w:w="1759" w:type="dxa"/>
          </w:tcPr>
          <w:p w14:paraId="19A997F7" w14:textId="77777777" w:rsidR="00344F9C" w:rsidRDefault="00000000">
            <w:pPr>
              <w:pStyle w:val="TableParagraph"/>
              <w:spacing w:before="17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2.824.545,36</w:t>
            </w:r>
          </w:p>
        </w:tc>
      </w:tr>
      <w:tr w:rsidR="00344F9C" w14:paraId="1A4998B0" w14:textId="77777777">
        <w:trPr>
          <w:trHeight w:val="456"/>
        </w:trPr>
        <w:tc>
          <w:tcPr>
            <w:tcW w:w="4993" w:type="dxa"/>
            <w:vMerge/>
            <w:tcBorders>
              <w:top w:val="nil"/>
              <w:left w:val="nil"/>
              <w:bottom w:val="nil"/>
            </w:tcBorders>
          </w:tcPr>
          <w:p w14:paraId="6346B20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2A2882BF" w14:textId="77777777" w:rsidR="00344F9C" w:rsidRDefault="00000000">
            <w:pPr>
              <w:pStyle w:val="TableParagraph"/>
              <w:spacing w:before="16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29.199,04</w:t>
            </w:r>
          </w:p>
        </w:tc>
        <w:tc>
          <w:tcPr>
            <w:tcW w:w="1817" w:type="dxa"/>
          </w:tcPr>
          <w:p w14:paraId="6F2CA8CF" w14:textId="77777777" w:rsidR="00344F9C" w:rsidRDefault="00000000">
            <w:pPr>
              <w:pStyle w:val="TableParagraph"/>
              <w:spacing w:before="16"/>
              <w:ind w:righ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1F54FBB9" w14:textId="77777777" w:rsidR="00344F9C" w:rsidRDefault="00000000">
            <w:pPr>
              <w:pStyle w:val="TableParagraph"/>
              <w:spacing w:before="16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29.199,04</w:t>
            </w:r>
          </w:p>
        </w:tc>
      </w:tr>
    </w:tbl>
    <w:p w14:paraId="14735F6C" w14:textId="77777777" w:rsidR="00344F9C" w:rsidRDefault="00000000">
      <w:pPr>
        <w:spacing w:before="256" w:after="33"/>
        <w:ind w:left="625"/>
        <w:rPr>
          <w:b/>
          <w:sz w:val="24"/>
        </w:rPr>
      </w:pPr>
      <w:r>
        <w:rPr>
          <w:b/>
          <w:sz w:val="24"/>
        </w:rPr>
        <w:t>RASPOLOŽIVA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SREDSTAVA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PRETHODNIH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GODINA</w:t>
      </w:r>
    </w:p>
    <w:tbl>
      <w:tblPr>
        <w:tblStyle w:val="TableNormal"/>
        <w:tblW w:w="0" w:type="auto"/>
        <w:tblInd w:w="6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344F9C" w14:paraId="262E6629" w14:textId="77777777">
        <w:trPr>
          <w:trHeight w:val="453"/>
        </w:trPr>
        <w:tc>
          <w:tcPr>
            <w:tcW w:w="4993" w:type="dxa"/>
          </w:tcPr>
          <w:p w14:paraId="292070A7" w14:textId="77777777" w:rsidR="00344F9C" w:rsidRDefault="00000000">
            <w:pPr>
              <w:pStyle w:val="TableParagraph"/>
              <w:spacing w:before="1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Ukupan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viška/manjka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prethodnih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godina</w:t>
            </w:r>
          </w:p>
        </w:tc>
        <w:tc>
          <w:tcPr>
            <w:tcW w:w="1817" w:type="dxa"/>
          </w:tcPr>
          <w:p w14:paraId="5C8E75E8" w14:textId="77777777" w:rsidR="00344F9C" w:rsidRDefault="00000000"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17" w:type="dxa"/>
          </w:tcPr>
          <w:p w14:paraId="604E2ACF" w14:textId="77777777" w:rsidR="00344F9C" w:rsidRDefault="00000000">
            <w:pPr>
              <w:pStyle w:val="TableParagraph"/>
              <w:spacing w:before="15"/>
              <w:ind w:righ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31CD25C3" w14:textId="77777777" w:rsidR="00344F9C" w:rsidRDefault="00000000">
            <w:pPr>
              <w:pStyle w:val="TableParagraph"/>
              <w:spacing w:before="15"/>
              <w:ind w:righ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44F9C" w14:paraId="2000ABF5" w14:textId="77777777">
        <w:trPr>
          <w:trHeight w:val="456"/>
        </w:trPr>
        <w:tc>
          <w:tcPr>
            <w:tcW w:w="4993" w:type="dxa"/>
          </w:tcPr>
          <w:p w14:paraId="5D11EED6" w14:textId="77777777" w:rsidR="00344F9C" w:rsidRDefault="00000000">
            <w:pPr>
              <w:pStyle w:val="TableParagraph"/>
              <w:spacing w:before="16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rasporediti/pokriti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razdoblju</w:t>
            </w:r>
          </w:p>
        </w:tc>
        <w:tc>
          <w:tcPr>
            <w:tcW w:w="1817" w:type="dxa"/>
          </w:tcPr>
          <w:p w14:paraId="14046D93" w14:textId="77777777" w:rsidR="00344F9C" w:rsidRDefault="00000000">
            <w:pPr>
              <w:pStyle w:val="TableParagraph"/>
              <w:spacing w:before="16"/>
              <w:ind w:right="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17" w:type="dxa"/>
          </w:tcPr>
          <w:p w14:paraId="08EC4E1D" w14:textId="77777777" w:rsidR="00344F9C" w:rsidRDefault="00000000">
            <w:pPr>
              <w:pStyle w:val="TableParagraph"/>
              <w:spacing w:before="16"/>
              <w:ind w:right="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6C7D5A5E" w14:textId="77777777" w:rsidR="00344F9C" w:rsidRDefault="00000000">
            <w:pPr>
              <w:pStyle w:val="TableParagraph"/>
              <w:spacing w:before="16"/>
              <w:ind w:right="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4D18761" w14:textId="77777777" w:rsidR="00344F9C" w:rsidRDefault="00000000">
      <w:pPr>
        <w:spacing w:before="229"/>
        <w:ind w:left="625"/>
        <w:rPr>
          <w:b/>
          <w:sz w:val="24"/>
        </w:rPr>
      </w:pPr>
      <w:r>
        <w:rPr>
          <w:b/>
          <w:sz w:val="24"/>
        </w:rPr>
        <w:t>RAČUN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FINANCIRANJA</w:t>
      </w:r>
    </w:p>
    <w:tbl>
      <w:tblPr>
        <w:tblStyle w:val="TableNormal"/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344F9C" w14:paraId="05B93E80" w14:textId="77777777">
        <w:trPr>
          <w:trHeight w:val="456"/>
        </w:trPr>
        <w:tc>
          <w:tcPr>
            <w:tcW w:w="4993" w:type="dxa"/>
          </w:tcPr>
          <w:p w14:paraId="054388FB" w14:textId="77777777" w:rsidR="00344F9C" w:rsidRDefault="00000000">
            <w:pPr>
              <w:pStyle w:val="TableParagraph"/>
              <w:spacing w:before="0" w:line="240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Primici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zaduživanja</w:t>
            </w:r>
          </w:p>
        </w:tc>
        <w:tc>
          <w:tcPr>
            <w:tcW w:w="1817" w:type="dxa"/>
          </w:tcPr>
          <w:p w14:paraId="0AEAB883" w14:textId="77777777" w:rsidR="00344F9C" w:rsidRDefault="00000000">
            <w:pPr>
              <w:pStyle w:val="TableParagraph"/>
              <w:spacing w:before="0" w:line="216" w:lineRule="exact"/>
              <w:ind w:right="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17" w:type="dxa"/>
          </w:tcPr>
          <w:p w14:paraId="69B53D53" w14:textId="77777777" w:rsidR="00344F9C" w:rsidRDefault="00000000">
            <w:pPr>
              <w:pStyle w:val="TableParagraph"/>
              <w:spacing w:before="0" w:line="216" w:lineRule="exact"/>
              <w:ind w:right="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68FE7AC8" w14:textId="77777777" w:rsidR="00344F9C" w:rsidRDefault="00000000">
            <w:pPr>
              <w:pStyle w:val="TableParagraph"/>
              <w:spacing w:before="0" w:line="216" w:lineRule="exact"/>
              <w:ind w:right="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44F9C" w14:paraId="507EB31D" w14:textId="77777777">
        <w:trPr>
          <w:trHeight w:val="455"/>
        </w:trPr>
        <w:tc>
          <w:tcPr>
            <w:tcW w:w="4993" w:type="dxa"/>
          </w:tcPr>
          <w:p w14:paraId="2E9F60EF" w14:textId="77777777" w:rsidR="00344F9C" w:rsidRDefault="00000000">
            <w:pPr>
              <w:pStyle w:val="TableParagraph"/>
              <w:spacing w:before="0" w:line="239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zajmova</w:t>
            </w:r>
          </w:p>
        </w:tc>
        <w:tc>
          <w:tcPr>
            <w:tcW w:w="1817" w:type="dxa"/>
          </w:tcPr>
          <w:p w14:paraId="33567FA6" w14:textId="77777777" w:rsidR="00344F9C" w:rsidRDefault="00000000">
            <w:pPr>
              <w:pStyle w:val="TableParagraph"/>
              <w:spacing w:before="0" w:line="215" w:lineRule="exact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29.199,04</w:t>
            </w:r>
          </w:p>
        </w:tc>
        <w:tc>
          <w:tcPr>
            <w:tcW w:w="1817" w:type="dxa"/>
          </w:tcPr>
          <w:p w14:paraId="186BE071" w14:textId="77777777" w:rsidR="00344F9C" w:rsidRDefault="00000000">
            <w:pPr>
              <w:pStyle w:val="TableParagraph"/>
              <w:spacing w:before="0" w:line="215" w:lineRule="exact"/>
              <w:ind w:right="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7D8E206B" w14:textId="77777777" w:rsidR="00344F9C" w:rsidRDefault="00000000">
            <w:pPr>
              <w:pStyle w:val="TableParagraph"/>
              <w:spacing w:before="0" w:line="215" w:lineRule="exact"/>
              <w:ind w:right="8"/>
              <w:rPr>
                <w:sz w:val="18"/>
              </w:rPr>
            </w:pPr>
            <w:r>
              <w:rPr>
                <w:spacing w:val="-2"/>
                <w:sz w:val="18"/>
              </w:rPr>
              <w:t>29.199,04</w:t>
            </w:r>
          </w:p>
        </w:tc>
      </w:tr>
      <w:tr w:rsidR="00344F9C" w14:paraId="10DA4C6E" w14:textId="77777777">
        <w:trPr>
          <w:trHeight w:val="453"/>
        </w:trPr>
        <w:tc>
          <w:tcPr>
            <w:tcW w:w="4993" w:type="dxa"/>
            <w:tcBorders>
              <w:left w:val="nil"/>
              <w:bottom w:val="nil"/>
            </w:tcBorders>
          </w:tcPr>
          <w:p w14:paraId="27AA3E52" w14:textId="77777777" w:rsidR="00344F9C" w:rsidRDefault="00000000">
            <w:pPr>
              <w:pStyle w:val="TableParagraph"/>
              <w:spacing w:before="0" w:line="238" w:lineRule="exact"/>
              <w:ind w:left="28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FINANCIRANJE</w:t>
            </w:r>
          </w:p>
        </w:tc>
        <w:tc>
          <w:tcPr>
            <w:tcW w:w="1817" w:type="dxa"/>
          </w:tcPr>
          <w:p w14:paraId="4925A103" w14:textId="77777777" w:rsidR="00344F9C" w:rsidRDefault="00000000">
            <w:pPr>
              <w:pStyle w:val="TableParagraph"/>
              <w:spacing w:before="0" w:line="214" w:lineRule="exact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29.199,04</w:t>
            </w:r>
          </w:p>
        </w:tc>
        <w:tc>
          <w:tcPr>
            <w:tcW w:w="1817" w:type="dxa"/>
          </w:tcPr>
          <w:p w14:paraId="439EC608" w14:textId="77777777" w:rsidR="00344F9C" w:rsidRDefault="00000000">
            <w:pPr>
              <w:pStyle w:val="TableParagraph"/>
              <w:spacing w:before="0" w:line="214" w:lineRule="exact"/>
              <w:ind w:righ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</w:tcPr>
          <w:p w14:paraId="3D2007DC" w14:textId="77777777" w:rsidR="00344F9C" w:rsidRDefault="00000000">
            <w:pPr>
              <w:pStyle w:val="TableParagraph"/>
              <w:spacing w:before="0" w:line="214" w:lineRule="exact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29.199,04</w:t>
            </w:r>
          </w:p>
        </w:tc>
      </w:tr>
    </w:tbl>
    <w:p w14:paraId="21B2D2B5" w14:textId="77777777" w:rsidR="00344F9C" w:rsidRDefault="00344F9C">
      <w:pPr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817"/>
        <w:gridCol w:w="1817"/>
        <w:gridCol w:w="1759"/>
      </w:tblGrid>
      <w:tr w:rsidR="00344F9C" w14:paraId="0227E59F" w14:textId="77777777">
        <w:trPr>
          <w:trHeight w:val="682"/>
        </w:trPr>
        <w:tc>
          <w:tcPr>
            <w:tcW w:w="4993" w:type="dxa"/>
          </w:tcPr>
          <w:p w14:paraId="644A2CD0" w14:textId="77777777" w:rsidR="00344F9C" w:rsidRDefault="00000000">
            <w:pPr>
              <w:pStyle w:val="TableParagraph"/>
              <w:spacing w:before="15"/>
              <w:ind w:left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 + NETO FINANCIRANJE + RASPOLOŽIVA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PRETHODNIH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GODINA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61736" w14:textId="77777777" w:rsidR="00344F9C" w:rsidRDefault="00000000"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1874" w14:textId="77777777" w:rsidR="00344F9C" w:rsidRDefault="00000000">
            <w:pPr>
              <w:pStyle w:val="TableParagraph"/>
              <w:spacing w:before="15"/>
              <w:ind w:righ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0FEE" w14:textId="77777777" w:rsidR="00344F9C" w:rsidRDefault="00000000">
            <w:pPr>
              <w:pStyle w:val="TableParagraph"/>
              <w:spacing w:before="15"/>
              <w:ind w:right="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6352F323" w14:textId="77777777" w:rsidR="00344F9C" w:rsidRDefault="00344F9C">
      <w:pPr>
        <w:jc w:val="center"/>
        <w:sectPr w:rsidR="00344F9C">
          <w:type w:val="continuous"/>
          <w:pgSz w:w="11910" w:h="16840"/>
          <w:pgMar w:top="280" w:right="480" w:bottom="280" w:left="240" w:header="720" w:footer="720" w:gutter="0"/>
          <w:cols w:space="720"/>
        </w:sectPr>
      </w:pPr>
    </w:p>
    <w:p w14:paraId="61D8A81B" w14:textId="599A8789" w:rsidR="001D664E" w:rsidRPr="00B72321" w:rsidRDefault="007B6089" w:rsidP="001D664E">
      <w:pPr>
        <w:tabs>
          <w:tab w:val="center" w:pos="5043"/>
        </w:tabs>
        <w:adjustRightInd w:val="0"/>
        <w:spacing w:before="24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</w:t>
      </w:r>
      <w:r w:rsidR="001D664E">
        <w:rPr>
          <w:rFonts w:ascii="Arial" w:hAnsi="Arial" w:cs="Arial"/>
          <w:b/>
          <w:bCs/>
          <w:sz w:val="24"/>
          <w:szCs w:val="24"/>
        </w:rPr>
        <w:t xml:space="preserve">I. </w:t>
      </w:r>
      <w:r w:rsidR="001D664E" w:rsidRPr="00B72321">
        <w:rPr>
          <w:rFonts w:ascii="Arial" w:hAnsi="Arial" w:cs="Arial"/>
          <w:b/>
          <w:bCs/>
          <w:sz w:val="24"/>
          <w:szCs w:val="24"/>
        </w:rPr>
        <w:t xml:space="preserve">OPĆI DIO </w:t>
      </w:r>
      <w:r w:rsidR="001D664E" w:rsidRPr="00B72321">
        <w:rPr>
          <w:rFonts w:ascii="Arial" w:hAnsi="Arial" w:cs="Arial"/>
          <w:b/>
          <w:bCs/>
          <w:sz w:val="24"/>
          <w:szCs w:val="24"/>
        </w:rPr>
        <w:tab/>
      </w:r>
    </w:p>
    <w:p w14:paraId="4FB60A58" w14:textId="77777777" w:rsidR="001D664E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B72321">
        <w:rPr>
          <w:color w:val="000000"/>
        </w:rPr>
        <w:t xml:space="preserve">Članak </w:t>
      </w:r>
      <w:r>
        <w:rPr>
          <w:color w:val="000000"/>
        </w:rPr>
        <w:t>2</w:t>
      </w:r>
      <w:r w:rsidRPr="00B72321">
        <w:rPr>
          <w:color w:val="000000"/>
        </w:rPr>
        <w:t>.</w:t>
      </w:r>
    </w:p>
    <w:p w14:paraId="15B7B973" w14:textId="77777777" w:rsidR="001D664E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44521E55" w14:textId="77777777" w:rsidR="001D664E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>
        <w:rPr>
          <w:color w:val="000000"/>
        </w:rPr>
        <w:t>Prihodi i rashodi po ekonomskoj klasifikaciji utvrđuju se u A. Računu prihoda i rashoda  i B. Račun financiranja i zaduživanja , kako slijedi</w:t>
      </w:r>
    </w:p>
    <w:p w14:paraId="1D628D81" w14:textId="77777777" w:rsidR="001D664E" w:rsidRPr="00B72321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00465F42" w14:textId="77777777" w:rsidR="00344F9C" w:rsidRDefault="00344F9C">
      <w:pPr>
        <w:spacing w:before="6"/>
        <w:rPr>
          <w:b/>
          <w:sz w:val="16"/>
        </w:rPr>
      </w:pPr>
    </w:p>
    <w:p w14:paraId="606912D8" w14:textId="1C7C265E" w:rsidR="00344F9C" w:rsidRDefault="00344F9C">
      <w:pPr>
        <w:pStyle w:val="Tijeloteksta"/>
        <w:spacing w:before="58" w:after="21"/>
        <w:ind w:right="137"/>
        <w:jc w:val="right"/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6"/>
        <w:gridCol w:w="1834"/>
        <w:gridCol w:w="1834"/>
      </w:tblGrid>
      <w:tr w:rsidR="00344F9C" w14:paraId="50894393" w14:textId="77777777" w:rsidTr="00F03D57">
        <w:trPr>
          <w:trHeight w:val="828"/>
        </w:trPr>
        <w:tc>
          <w:tcPr>
            <w:tcW w:w="10177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3A04E36D" w14:textId="77777777" w:rsidR="00344F9C" w:rsidRDefault="00000000">
            <w:pPr>
              <w:pStyle w:val="TableParagraph"/>
              <w:spacing w:before="69"/>
              <w:ind w:left="498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6895A935" w14:textId="77777777" w:rsidR="00344F9C" w:rsidRDefault="00000000">
            <w:pPr>
              <w:pStyle w:val="TableParagraph"/>
              <w:spacing w:before="75"/>
              <w:ind w:left="68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RASHODA-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(PRIHODI)-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Ekonomska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IV 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Izmjene i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344F9C" w14:paraId="4D8B9019" w14:textId="77777777" w:rsidTr="00F03D57">
        <w:trPr>
          <w:trHeight w:val="847"/>
        </w:trPr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F238C4" w14:textId="77777777" w:rsidR="00344F9C" w:rsidRDefault="00000000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3378934B" w14:textId="77777777" w:rsidR="00344F9C" w:rsidRDefault="00344F9C">
            <w:pPr>
              <w:pStyle w:val="TableParagraph"/>
              <w:spacing w:before="59"/>
              <w:jc w:val="left"/>
              <w:rPr>
                <w:rFonts w:ascii="Segoe UI"/>
                <w:sz w:val="20"/>
              </w:rPr>
            </w:pPr>
          </w:p>
          <w:p w14:paraId="33B760CA" w14:textId="77777777" w:rsidR="00344F9C" w:rsidRDefault="00000000">
            <w:pPr>
              <w:pStyle w:val="TableParagraph"/>
              <w:spacing w:before="0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D08F63C" w14:textId="77777777" w:rsidR="00344F9C" w:rsidRDefault="00000000">
            <w:pPr>
              <w:pStyle w:val="TableParagraph"/>
              <w:spacing w:before="14"/>
              <w:ind w:left="5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7BDB0EE5" w14:textId="77777777" w:rsidR="00344F9C" w:rsidRDefault="00344F9C">
            <w:pPr>
              <w:pStyle w:val="TableParagraph"/>
              <w:spacing w:before="59"/>
              <w:jc w:val="left"/>
              <w:rPr>
                <w:rFonts w:ascii="Segoe UI"/>
                <w:sz w:val="20"/>
              </w:rPr>
            </w:pPr>
          </w:p>
          <w:p w14:paraId="1DD762C0" w14:textId="77777777" w:rsidR="00344F9C" w:rsidRDefault="00000000">
            <w:pPr>
              <w:pStyle w:val="TableParagraph"/>
              <w:spacing w:before="0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AF42774" w14:textId="77777777" w:rsidR="00344F9C" w:rsidRDefault="00000000">
            <w:pPr>
              <w:pStyle w:val="TableParagraph"/>
              <w:spacing w:before="16" w:line="241" w:lineRule="exact"/>
              <w:ind w:left="35" w:right="9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39A86D3" w14:textId="77777777" w:rsidR="00344F9C" w:rsidRDefault="00000000">
            <w:pPr>
              <w:pStyle w:val="TableParagraph"/>
              <w:spacing w:before="0" w:line="241" w:lineRule="exact"/>
              <w:ind w:left="60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4A3325E4" w14:textId="77777777" w:rsidR="00344F9C" w:rsidRDefault="00000000">
            <w:pPr>
              <w:pStyle w:val="TableParagraph"/>
              <w:spacing w:before="87"/>
              <w:ind w:left="59" w:righ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41827B" w14:textId="77777777" w:rsidR="00344F9C" w:rsidRDefault="00000000">
            <w:pPr>
              <w:pStyle w:val="TableParagraph"/>
              <w:spacing w:before="16" w:line="241" w:lineRule="exact"/>
              <w:ind w:left="74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17377CAE" w14:textId="77777777" w:rsidR="00344F9C" w:rsidRDefault="00000000">
            <w:pPr>
              <w:pStyle w:val="TableParagraph"/>
              <w:spacing w:before="0" w:line="241" w:lineRule="exact"/>
              <w:ind w:left="73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46B6EA70" w14:textId="77777777" w:rsidR="00344F9C" w:rsidRDefault="00000000">
            <w:pPr>
              <w:pStyle w:val="TableParagraph"/>
              <w:spacing w:before="87"/>
              <w:ind w:left="74" w:righ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724CB29C" w14:textId="77777777" w:rsidR="00344F9C" w:rsidRDefault="00000000">
            <w:pPr>
              <w:pStyle w:val="TableParagraph"/>
              <w:spacing w:before="16" w:line="241" w:lineRule="exact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36D0868" w14:textId="77777777" w:rsidR="00344F9C" w:rsidRDefault="00000000">
            <w:pPr>
              <w:pStyle w:val="TableParagraph"/>
              <w:spacing w:before="0" w:line="241" w:lineRule="exact"/>
              <w:ind w:left="58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08E82978" w14:textId="77777777" w:rsidR="00344F9C" w:rsidRDefault="00000000">
            <w:pPr>
              <w:pStyle w:val="TableParagraph"/>
              <w:spacing w:before="87"/>
              <w:ind w:left="59" w:righ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344F9C" w14:paraId="29D8F3D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23EF10" w14:textId="77777777" w:rsidR="00344F9C" w:rsidRDefault="00000000">
            <w:pPr>
              <w:pStyle w:val="TableParagraph"/>
              <w:spacing w:line="236" w:lineRule="exact"/>
              <w:ind w:left="-35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972CC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9E9535" w14:textId="77777777" w:rsidR="00344F9C" w:rsidRDefault="00000000">
            <w:pPr>
              <w:pStyle w:val="TableParagraph"/>
              <w:spacing w:line="236" w:lineRule="exact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CED8D5" w14:textId="77777777" w:rsidR="00344F9C" w:rsidRDefault="00000000">
            <w:pPr>
              <w:pStyle w:val="TableParagraph"/>
              <w:spacing w:line="236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2.850.436,91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6167A0" w14:textId="77777777" w:rsidR="00344F9C" w:rsidRDefault="00000000">
            <w:pPr>
              <w:pStyle w:val="TableParagraph"/>
              <w:spacing w:line="236" w:lineRule="exact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16.628,40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D155E4" w14:textId="77777777" w:rsidR="00344F9C" w:rsidRDefault="00000000">
            <w:pPr>
              <w:pStyle w:val="TableParagraph"/>
              <w:spacing w:line="236" w:lineRule="exact"/>
              <w:ind w:righ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2.833.808,51</w:t>
            </w:r>
          </w:p>
        </w:tc>
      </w:tr>
      <w:tr w:rsidR="00344F9C" w14:paraId="4F31A226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30EEA5B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414C7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1F8644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dohodak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6EB40D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173.455,44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FE05ED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32.544,56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363F92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206.000,00</w:t>
            </w:r>
          </w:p>
        </w:tc>
      </w:tr>
      <w:tr w:rsidR="00344F9C" w14:paraId="58BAF05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266B0A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E5334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DF48E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CBAE6B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10.061,78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EF3FF9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6.138,22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1760C18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</w:tr>
      <w:tr w:rsidR="00344F9C" w14:paraId="284B44B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A37B73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39A9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0E1BA0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468644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1.990,84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99C0EE" w14:textId="77777777" w:rsidR="00344F9C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509,16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88B6FC2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 w:rsidR="00344F9C" w14:paraId="1E8F0084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97CEC9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E4D89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564EC8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192965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395.197,13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55E041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23.765,13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891247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371.432,00</w:t>
            </w:r>
          </w:p>
        </w:tc>
      </w:tr>
      <w:tr w:rsidR="00344F9C" w14:paraId="74774EB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138FCF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80D97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232EA6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C18BA5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16FDA8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0DB8CC" w14:textId="77777777" w:rsidR="00344F9C" w:rsidRDefault="00000000">
            <w:pPr>
              <w:pStyle w:val="TableParagraph"/>
              <w:ind w:right="1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44F9C" w14:paraId="354AB498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0149755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FE564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4160D9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iz proračuna koji im nije nadležan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2D4A5D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2.322,63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8A89FB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4.907,37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DC44DC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7.230,00</w:t>
            </w:r>
          </w:p>
        </w:tc>
      </w:tr>
      <w:tr w:rsidR="00344F9C" w14:paraId="6B5D73B4" w14:textId="77777777">
        <w:trPr>
          <w:trHeight w:val="48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DFEEAB0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7E0FA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2AFF24" w14:textId="77777777" w:rsidR="00344F9C" w:rsidRDefault="00000000">
            <w:pPr>
              <w:pStyle w:val="TableParagraph"/>
              <w:spacing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  <w:p w14:paraId="2E8AC585" w14:textId="77777777" w:rsidR="00344F9C" w:rsidRDefault="00000000">
            <w:pPr>
              <w:pStyle w:val="TableParagraph"/>
              <w:spacing w:before="0"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temeljem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C8570F" w14:textId="77777777" w:rsidR="00344F9C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1.206.898,32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C0A8D3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10.822,74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198058" w14:textId="77777777" w:rsidR="00344F9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1.217.721,06</w:t>
            </w:r>
          </w:p>
        </w:tc>
      </w:tr>
      <w:tr w:rsidR="00344F9C" w14:paraId="562CEC70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2CA205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508DB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5A18C5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7535AD" w14:textId="77777777" w:rsidR="00344F9C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13,27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990E48" w14:textId="77777777" w:rsidR="00344F9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7C5B13A" w14:textId="77777777" w:rsidR="00344F9C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13,00</w:t>
            </w:r>
          </w:p>
        </w:tc>
      </w:tr>
      <w:tr w:rsidR="00344F9C" w14:paraId="4CCC4957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47773E2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A56DD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7452B5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95D606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349.227,40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409026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61.927,40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E6F832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287.300,00</w:t>
            </w:r>
          </w:p>
        </w:tc>
      </w:tr>
      <w:tr w:rsidR="00344F9C" w14:paraId="1B2D202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266AC4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DACB1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AD8AFE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BA0C1D" w14:textId="77777777" w:rsidR="00344F9C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39,81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6F8636" w14:textId="77777777" w:rsidR="00344F9C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39,81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7C78A5" w14:textId="77777777" w:rsidR="00344F9C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44F9C" w14:paraId="7EA9C9BA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37DD60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3477D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E6C714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701ECA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531.184,49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59DAA9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19.231,40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2676D7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550.415,89</w:t>
            </w:r>
          </w:p>
        </w:tc>
      </w:tr>
      <w:tr w:rsidR="00344F9C" w14:paraId="60B20B7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ACEA8B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AEA7A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6233EB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6E8314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44.931,24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A785C2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1.248,76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C3481A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46.180,00</w:t>
            </w:r>
          </w:p>
        </w:tc>
      </w:tr>
      <w:tr w:rsidR="00344F9C" w14:paraId="16520218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6F0EBB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94D36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7E19F5" w14:textId="77777777" w:rsidR="00344F9C" w:rsidRDefault="00000000">
            <w:pPr>
              <w:pStyle w:val="TableParagraph"/>
              <w:spacing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</w:t>
            </w:r>
          </w:p>
          <w:p w14:paraId="0CB6D786" w14:textId="77777777" w:rsidR="00344F9C" w:rsidRDefault="00000000">
            <w:pPr>
              <w:pStyle w:val="TableParagraph"/>
              <w:spacing w:before="0"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pruženih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76EB8C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21.235,66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738B8" w14:textId="77777777" w:rsidR="00344F9C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464,34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87C308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21.700,00</w:t>
            </w:r>
          </w:p>
        </w:tc>
      </w:tr>
      <w:tr w:rsidR="00344F9C" w14:paraId="2D88AF36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2713AE" w14:textId="77777777" w:rsidR="00344F9C" w:rsidRDefault="00000000">
            <w:pPr>
              <w:pStyle w:val="TableParagraph"/>
              <w:spacing w:before="9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2AE68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DBC874" w14:textId="77777777" w:rsidR="00344F9C" w:rsidRDefault="00000000">
            <w:pPr>
              <w:pStyle w:val="TableParagraph"/>
              <w:spacing w:before="9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Donacije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fizičkih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osoba izvan općeg proračuna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A5CF27" w14:textId="77777777" w:rsidR="00344F9C" w:rsidRDefault="00000000">
            <w:pPr>
              <w:pStyle w:val="TableParagraph"/>
              <w:spacing w:before="9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08C9CE" w14:textId="77777777" w:rsidR="00344F9C" w:rsidRDefault="00000000">
            <w:pPr>
              <w:pStyle w:val="TableParagraph"/>
              <w:spacing w:before="9"/>
              <w:ind w:right="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32DE59" w14:textId="77777777" w:rsidR="00344F9C" w:rsidRDefault="00000000">
            <w:pPr>
              <w:pStyle w:val="TableParagraph"/>
              <w:spacing w:before="9"/>
              <w:ind w:right="1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44F9C" w14:paraId="010AEA60" w14:textId="77777777">
        <w:trPr>
          <w:trHeight w:val="6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B66AE7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301A4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6CE11A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 financiranje redovne djelatnosti proračunskih korisnika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04449C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99.542,10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C90E48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3.725,54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235B26E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95.816,56</w:t>
            </w:r>
          </w:p>
        </w:tc>
      </w:tr>
      <w:tr w:rsidR="00344F9C" w14:paraId="6FDB8774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CE1222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9A711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F1D41E" w14:textId="77777777" w:rsidR="00344F9C" w:rsidRDefault="00000000">
            <w:pPr>
              <w:pStyle w:val="TableParagraph"/>
              <w:ind w:left="90" w:right="6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temelju ugovornih obveza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6340B8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1.064,52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B680B4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2.635,48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743329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3.700,00</w:t>
            </w:r>
          </w:p>
        </w:tc>
      </w:tr>
      <w:tr w:rsidR="00344F9C" w14:paraId="4606016E" w14:textId="77777777">
        <w:trPr>
          <w:trHeight w:val="26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E86BFE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683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83DD0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C3CCCE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94E490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5.308,91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11271A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2.291,09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15F287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7.600,00</w:t>
            </w:r>
          </w:p>
        </w:tc>
      </w:tr>
    </w:tbl>
    <w:p w14:paraId="6F71B160" w14:textId="77777777" w:rsidR="00344F9C" w:rsidRDefault="00344F9C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7"/>
        <w:gridCol w:w="1834"/>
        <w:gridCol w:w="1833"/>
        <w:gridCol w:w="1835"/>
      </w:tblGrid>
      <w:tr w:rsidR="00344F9C" w14:paraId="101AB02A" w14:textId="77777777">
        <w:trPr>
          <w:trHeight w:val="503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77AE9699" w14:textId="77777777" w:rsidR="00344F9C" w:rsidRDefault="00000000">
            <w:pPr>
              <w:pStyle w:val="TableParagraph"/>
              <w:ind w:left="-35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7FD46CF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1365CDB3" w14:textId="77777777" w:rsidR="00344F9C" w:rsidRDefault="00000000">
            <w:pPr>
              <w:pStyle w:val="TableParagraph"/>
              <w:spacing w:before="3" w:line="240" w:lineRule="exact"/>
              <w:ind w:left="90" w:right="9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 od prodaje nefinancijske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39110E3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20.572,03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F41AB88" w14:textId="77777777" w:rsidR="00344F9C" w:rsidRDefault="00000000">
            <w:pPr>
              <w:pStyle w:val="TableParagraph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636,14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055E5CCC" w14:textId="77777777" w:rsidR="00344F9C" w:rsidRDefault="00000000">
            <w:pPr>
              <w:pStyle w:val="TableParagraph"/>
              <w:ind w:righ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19.935,89</w:t>
            </w:r>
          </w:p>
        </w:tc>
      </w:tr>
      <w:tr w:rsidR="00344F9C" w14:paraId="3852321D" w14:textId="77777777">
        <w:trPr>
          <w:trHeight w:val="482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AE4FB9E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6D95DDB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967EFD4" w14:textId="77777777" w:rsidR="00344F9C" w:rsidRDefault="00000000">
            <w:pPr>
              <w:pStyle w:val="TableParagraph"/>
              <w:ind w:left="90" w:right="13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materijalne 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36867F8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2769414E" w14:textId="77777777" w:rsidR="00344F9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636,14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0BFB0742" w14:textId="77777777" w:rsidR="00344F9C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344F9C" w14:paraId="7F365503" w14:textId="77777777">
        <w:trPr>
          <w:trHeight w:val="490"/>
        </w:trPr>
        <w:tc>
          <w:tcPr>
            <w:tcW w:w="736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445952C9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C9B11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9C023F" w14:textId="77777777" w:rsidR="00344F9C" w:rsidRDefault="00000000">
            <w:pPr>
              <w:pStyle w:val="TableParagraph"/>
              <w:spacing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građevinskih</w:t>
            </w:r>
          </w:p>
          <w:p w14:paraId="790EEF85" w14:textId="77777777" w:rsidR="00344F9C" w:rsidRDefault="00000000">
            <w:pPr>
              <w:pStyle w:val="TableParagraph"/>
              <w:spacing w:before="0" w:line="217" w:lineRule="exact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D07A9D7" w14:textId="77777777" w:rsidR="00344F9C" w:rsidRDefault="00000000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13.935,89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0B85EE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14:paraId="671DD9B8" w14:textId="77777777" w:rsidR="00344F9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13.935,89</w:t>
            </w:r>
          </w:p>
        </w:tc>
      </w:tr>
    </w:tbl>
    <w:p w14:paraId="626846E1" w14:textId="77777777" w:rsidR="00344F9C" w:rsidRDefault="00344F9C">
      <w:pPr>
        <w:pStyle w:val="Tijeloteksta"/>
        <w:spacing w:before="168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4"/>
        <w:gridCol w:w="1833"/>
        <w:gridCol w:w="1835"/>
      </w:tblGrid>
      <w:tr w:rsidR="00344F9C" w14:paraId="4C524A2F" w14:textId="77777777" w:rsidTr="00F03D57">
        <w:trPr>
          <w:trHeight w:val="432"/>
        </w:trPr>
        <w:tc>
          <w:tcPr>
            <w:tcW w:w="4673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55740A11" w14:textId="77777777" w:rsidR="00344F9C" w:rsidRDefault="00000000">
            <w:pPr>
              <w:pStyle w:val="TableParagraph"/>
              <w:spacing w:before="73"/>
              <w:ind w:left="127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FB31055" w14:textId="77777777" w:rsidR="00344F9C" w:rsidRDefault="00000000">
            <w:pPr>
              <w:pStyle w:val="TableParagraph"/>
              <w:spacing w:before="75"/>
              <w:ind w:left="51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2.871.008,94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738664C4" w14:textId="77777777" w:rsidR="00344F9C" w:rsidRDefault="00000000">
            <w:pPr>
              <w:pStyle w:val="TableParagraph"/>
              <w:spacing w:before="75"/>
              <w:ind w:left="73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-17.264,54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05D4B5E2" w14:textId="77777777" w:rsidR="00344F9C" w:rsidRDefault="00000000">
            <w:pPr>
              <w:pStyle w:val="TableParagraph"/>
              <w:spacing w:before="75"/>
              <w:ind w:left="45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2.853.744,40</w:t>
            </w:r>
          </w:p>
        </w:tc>
      </w:tr>
    </w:tbl>
    <w:p w14:paraId="0BF4D7ED" w14:textId="77777777" w:rsidR="00344F9C" w:rsidRDefault="00344F9C">
      <w:pPr>
        <w:rPr>
          <w:rFonts w:ascii="Times New Roman"/>
          <w:sz w:val="24"/>
        </w:rPr>
        <w:sectPr w:rsidR="00344F9C">
          <w:pgSz w:w="11910" w:h="16840"/>
          <w:pgMar w:top="560" w:right="480" w:bottom="280" w:left="240" w:header="720" w:footer="720" w:gutter="0"/>
          <w:cols w:space="720"/>
        </w:sectPr>
      </w:pPr>
    </w:p>
    <w:p w14:paraId="0211D281" w14:textId="68DB538B" w:rsidR="00344F9C" w:rsidRDefault="00344F9C">
      <w:pPr>
        <w:pStyle w:val="Tijeloteksta"/>
        <w:spacing w:before="58" w:after="22"/>
        <w:ind w:right="137"/>
        <w:jc w:val="right"/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6"/>
        <w:gridCol w:w="1834"/>
        <w:gridCol w:w="1834"/>
      </w:tblGrid>
      <w:tr w:rsidR="00344F9C" w14:paraId="5C4D2124" w14:textId="77777777" w:rsidTr="00F03D57">
        <w:trPr>
          <w:trHeight w:val="828"/>
        </w:trPr>
        <w:tc>
          <w:tcPr>
            <w:tcW w:w="10177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0C54767" w14:textId="77777777" w:rsidR="00344F9C" w:rsidRDefault="00000000">
            <w:pPr>
              <w:pStyle w:val="TableParagraph"/>
              <w:spacing w:before="69"/>
              <w:ind w:left="498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2B50F82A" w14:textId="77777777" w:rsidR="00344F9C" w:rsidRDefault="00000000">
            <w:pPr>
              <w:pStyle w:val="TableParagraph"/>
              <w:spacing w:before="75"/>
              <w:ind w:left="6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RASHODA-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(RASHODII)-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Ekonomska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Izmjene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344F9C" w14:paraId="7C328900" w14:textId="77777777" w:rsidTr="00F03D57">
        <w:trPr>
          <w:trHeight w:val="847"/>
        </w:trPr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5FD507D" w14:textId="77777777" w:rsidR="00344F9C" w:rsidRDefault="00000000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32058482" w14:textId="77777777" w:rsidR="00344F9C" w:rsidRDefault="00344F9C">
            <w:pPr>
              <w:pStyle w:val="TableParagraph"/>
              <w:spacing w:before="59"/>
              <w:jc w:val="left"/>
              <w:rPr>
                <w:rFonts w:ascii="Segoe UI"/>
                <w:sz w:val="20"/>
              </w:rPr>
            </w:pPr>
          </w:p>
          <w:p w14:paraId="18B93271" w14:textId="77777777" w:rsidR="00344F9C" w:rsidRDefault="00000000">
            <w:pPr>
              <w:pStyle w:val="TableParagraph"/>
              <w:spacing w:before="0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3D0C9E8" w14:textId="77777777" w:rsidR="00344F9C" w:rsidRDefault="00000000">
            <w:pPr>
              <w:pStyle w:val="TableParagraph"/>
              <w:spacing w:before="14"/>
              <w:ind w:left="5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4BDE8D3E" w14:textId="77777777" w:rsidR="00344F9C" w:rsidRDefault="00344F9C">
            <w:pPr>
              <w:pStyle w:val="TableParagraph"/>
              <w:spacing w:before="59"/>
              <w:jc w:val="left"/>
              <w:rPr>
                <w:rFonts w:ascii="Segoe UI"/>
                <w:sz w:val="20"/>
              </w:rPr>
            </w:pPr>
          </w:p>
          <w:p w14:paraId="33DD53B3" w14:textId="77777777" w:rsidR="00344F9C" w:rsidRDefault="00000000">
            <w:pPr>
              <w:pStyle w:val="TableParagraph"/>
              <w:spacing w:before="0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CE0BB24" w14:textId="77777777" w:rsidR="00344F9C" w:rsidRDefault="00000000">
            <w:pPr>
              <w:pStyle w:val="TableParagraph"/>
              <w:spacing w:before="16" w:line="241" w:lineRule="exact"/>
              <w:ind w:left="35" w:right="9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47827FF" w14:textId="77777777" w:rsidR="00344F9C" w:rsidRDefault="00000000">
            <w:pPr>
              <w:pStyle w:val="TableParagraph"/>
              <w:spacing w:before="0" w:line="241" w:lineRule="exact"/>
              <w:ind w:left="60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70A34C42" w14:textId="77777777" w:rsidR="00344F9C" w:rsidRDefault="00000000">
            <w:pPr>
              <w:pStyle w:val="TableParagraph"/>
              <w:spacing w:before="87"/>
              <w:ind w:left="59" w:righ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3B16C06" w14:textId="77777777" w:rsidR="00344F9C" w:rsidRDefault="00000000">
            <w:pPr>
              <w:pStyle w:val="TableParagraph"/>
              <w:spacing w:before="16" w:line="241" w:lineRule="exact"/>
              <w:ind w:left="74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0889F953" w14:textId="77777777" w:rsidR="00344F9C" w:rsidRDefault="00000000">
            <w:pPr>
              <w:pStyle w:val="TableParagraph"/>
              <w:spacing w:before="0" w:line="241" w:lineRule="exact"/>
              <w:ind w:left="73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302EA225" w14:textId="77777777" w:rsidR="00344F9C" w:rsidRDefault="00000000">
            <w:pPr>
              <w:pStyle w:val="TableParagraph"/>
              <w:spacing w:before="87"/>
              <w:ind w:left="74" w:righ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080F39BD" w14:textId="77777777" w:rsidR="00344F9C" w:rsidRDefault="00000000">
            <w:pPr>
              <w:pStyle w:val="TableParagraph"/>
              <w:spacing w:before="16" w:line="241" w:lineRule="exact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B26C866" w14:textId="77777777" w:rsidR="00344F9C" w:rsidRDefault="00000000">
            <w:pPr>
              <w:pStyle w:val="TableParagraph"/>
              <w:spacing w:before="0" w:line="241" w:lineRule="exact"/>
              <w:ind w:left="58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29E2C87F" w14:textId="77777777" w:rsidR="00344F9C" w:rsidRDefault="00000000">
            <w:pPr>
              <w:pStyle w:val="TableParagraph"/>
              <w:spacing w:before="87"/>
              <w:ind w:left="59" w:righ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344F9C" w14:paraId="22441FD2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9BEAF2D" w14:textId="77777777" w:rsidR="00344F9C" w:rsidRDefault="00000000">
            <w:pPr>
              <w:pStyle w:val="TableParagraph"/>
              <w:spacing w:line="236" w:lineRule="exact"/>
              <w:ind w:left="-35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5313A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260AB9" w14:textId="77777777" w:rsidR="00344F9C" w:rsidRDefault="00000000">
            <w:pPr>
              <w:pStyle w:val="TableParagraph"/>
              <w:spacing w:line="236" w:lineRule="exact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7603E5" w14:textId="77777777" w:rsidR="00344F9C" w:rsidRDefault="00000000">
            <w:pPr>
              <w:pStyle w:val="TableParagraph"/>
              <w:spacing w:line="236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2.579.323,96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033DF" w14:textId="77777777" w:rsidR="00344F9C" w:rsidRDefault="00000000">
            <w:pPr>
              <w:pStyle w:val="TableParagraph"/>
              <w:spacing w:line="236" w:lineRule="exact"/>
              <w:ind w:righ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6.196,95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52B706" w14:textId="77777777" w:rsidR="00344F9C" w:rsidRDefault="00000000">
            <w:pPr>
              <w:pStyle w:val="TableParagraph"/>
              <w:spacing w:line="236" w:lineRule="exact"/>
              <w:ind w:righ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2.585.520,91</w:t>
            </w:r>
          </w:p>
        </w:tc>
      </w:tr>
      <w:tr w:rsidR="00344F9C" w14:paraId="180573C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858F6F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DC6E7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879119" w14:textId="77777777" w:rsidR="00344F9C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D61DD7" w14:textId="77777777" w:rsidR="00344F9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411.443,73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436598" w14:textId="77777777" w:rsidR="00344F9C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10.986,88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39D63AC" w14:textId="77777777" w:rsidR="00344F9C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422.430,61</w:t>
            </w:r>
          </w:p>
        </w:tc>
      </w:tr>
      <w:tr w:rsidR="00344F9C" w14:paraId="059206AB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4389A20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D93D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9E881D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D8798F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349.061,23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BC1F32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156,23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D057623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348.905,00</w:t>
            </w:r>
          </w:p>
        </w:tc>
      </w:tr>
      <w:tr w:rsidR="00344F9C" w14:paraId="5F52F3D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167B9A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90A69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542BBF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1F3B5D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15.794,02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355E17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6.832,97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676321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22.626,99</w:t>
            </w:r>
          </w:p>
        </w:tc>
      </w:tr>
      <w:tr w:rsidR="00344F9C" w14:paraId="544668DD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60FC30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B76DB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F7F83E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plaće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FB2D60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46.588,48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08A753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4.310,14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707E0C4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50.898,62</w:t>
            </w:r>
          </w:p>
        </w:tc>
      </w:tr>
      <w:tr w:rsidR="00344F9C" w14:paraId="5088430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31BFD3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8DDD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825E71" w14:textId="77777777" w:rsidR="00344F9C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Materijalni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6DBB6A" w14:textId="77777777" w:rsidR="00344F9C" w:rsidRDefault="0000000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1.908.261,29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BBAB5A" w14:textId="77777777" w:rsidR="00344F9C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6.455,92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A95E01" w14:textId="77777777" w:rsidR="00344F9C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1.914.717,21</w:t>
            </w:r>
          </w:p>
        </w:tc>
      </w:tr>
      <w:tr w:rsidR="00344F9C" w14:paraId="4CC4BB58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8118C6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A02F9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4F38AF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3E504A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12.458,31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9B01FE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2.332,87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A868AD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14.791,18</w:t>
            </w:r>
          </w:p>
        </w:tc>
      </w:tr>
      <w:tr w:rsidR="00344F9C" w14:paraId="11AB9F2A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253FA9B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C1EBC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7EA7C7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F75483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334.955,12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71E98E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68.791,84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199667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266.163,28</w:t>
            </w:r>
          </w:p>
        </w:tc>
      </w:tr>
      <w:tr w:rsidR="00344F9C" w14:paraId="21DB9242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05C9DE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1DFCE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7D56A0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70F03E" w14:textId="77777777" w:rsidR="00344F9C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1.448.772,73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BD7C98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>77.183,19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61E003" w14:textId="77777777" w:rsidR="00344F9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1.525.955,92</w:t>
            </w:r>
          </w:p>
        </w:tc>
      </w:tr>
      <w:tr w:rsidR="00344F9C" w14:paraId="71B0E05A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86A62B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A1C8A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9C0424" w14:textId="77777777" w:rsidR="00344F9C" w:rsidRDefault="00000000">
            <w:pPr>
              <w:pStyle w:val="TableParagraph"/>
              <w:spacing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izvan</w:t>
            </w:r>
          </w:p>
          <w:p w14:paraId="54579F96" w14:textId="77777777" w:rsidR="00344F9C" w:rsidRDefault="00000000">
            <w:pPr>
              <w:pStyle w:val="TableParagraph"/>
              <w:spacing w:before="0"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921469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48.763,37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5CE98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7.133,37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737DE1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41.630,00</w:t>
            </w:r>
          </w:p>
        </w:tc>
      </w:tr>
      <w:tr w:rsidR="00344F9C" w14:paraId="2959FC8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9BBEB4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FC95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0C1986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3BFA61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63.311,76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0126C3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2.865,07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390AA3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66.176,83</w:t>
            </w:r>
          </w:p>
        </w:tc>
      </w:tr>
      <w:tr w:rsidR="00344F9C" w14:paraId="04C814E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39EE21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716A7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0D2DAA" w14:textId="77777777" w:rsidR="00344F9C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9DD0F0" w14:textId="77777777" w:rsidR="00344F9C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5.574,37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655C89" w14:textId="77777777" w:rsidR="00344F9C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1.708,92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39BA2FA" w14:textId="77777777" w:rsidR="00344F9C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3.865,45</w:t>
            </w:r>
          </w:p>
        </w:tc>
      </w:tr>
      <w:tr w:rsidR="00344F9C" w14:paraId="6143F09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D7CC93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CFDC4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423E1A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5528AA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05C498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1.604,46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53D5F5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1.050,00</w:t>
            </w:r>
          </w:p>
        </w:tc>
      </w:tr>
      <w:tr w:rsidR="00344F9C" w14:paraId="541A306E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70DF58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34DF5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686160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6C5AC5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2.919,91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E30891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104,46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CC63B6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2.815,45</w:t>
            </w:r>
          </w:p>
        </w:tc>
      </w:tr>
      <w:tr w:rsidR="00344F9C" w14:paraId="4FCCE28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C0DAC9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95F6F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2F0538" w14:textId="77777777" w:rsidR="00344F9C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E7F961" w14:textId="77777777" w:rsidR="00344F9C" w:rsidRDefault="0000000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14.599,51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56E0E1" w14:textId="77777777" w:rsidR="00344F9C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FE09DA" w14:textId="77777777" w:rsidR="00344F9C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</w:tr>
      <w:tr w:rsidR="00344F9C" w14:paraId="6419941A" w14:textId="77777777">
        <w:trPr>
          <w:trHeight w:val="482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1B82CE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75D4E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767BDD" w14:textId="77777777" w:rsidR="00344F9C" w:rsidRDefault="00000000">
            <w:pPr>
              <w:pStyle w:val="TableParagraph"/>
              <w:spacing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</w:t>
            </w:r>
          </w:p>
          <w:p w14:paraId="477AB01E" w14:textId="77777777" w:rsidR="00344F9C" w:rsidRDefault="00000000">
            <w:pPr>
              <w:pStyle w:val="TableParagraph"/>
              <w:spacing w:before="0" w:line="217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C338C7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6607E2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49178E" w14:textId="77777777" w:rsidR="00344F9C" w:rsidRDefault="00000000">
            <w:pPr>
              <w:pStyle w:val="TableParagraph"/>
              <w:ind w:right="1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44F9C" w14:paraId="2E8CE2F1" w14:textId="77777777">
        <w:trPr>
          <w:trHeight w:val="70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538A67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F16CE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EBD1CD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društvima, zadrugama, poljoprivrednicima i obrtnicima izvan javnog sektora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DC974A" w14:textId="77777777" w:rsidR="00344F9C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A4C86C" w14:textId="77777777" w:rsidR="00344F9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A9CF92" w14:textId="77777777" w:rsidR="00344F9C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7.963,37</w:t>
            </w:r>
          </w:p>
        </w:tc>
      </w:tr>
      <w:tr w:rsidR="00344F9C" w14:paraId="5A185875" w14:textId="77777777">
        <w:trPr>
          <w:trHeight w:val="48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EAF54A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D10B7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B2EB78" w14:textId="77777777" w:rsidR="00344F9C" w:rsidRDefault="00000000">
            <w:pPr>
              <w:pStyle w:val="TableParagraph"/>
              <w:ind w:left="90" w:right="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 unutar općeg proračuna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001663" w14:textId="77777777" w:rsidR="00344F9C" w:rsidRDefault="0000000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99.542,10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67ABDB" w14:textId="77777777" w:rsidR="00344F9C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4.233,10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C38CCDE" w14:textId="77777777" w:rsidR="00344F9C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95.309,00</w:t>
            </w:r>
          </w:p>
        </w:tc>
      </w:tr>
      <w:tr w:rsidR="00344F9C" w14:paraId="4C4E2CCB" w14:textId="77777777">
        <w:trPr>
          <w:trHeight w:val="70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066B6C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54162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E2C331" w14:textId="77777777" w:rsidR="00344F9C" w:rsidRDefault="00000000">
            <w:pPr>
              <w:pStyle w:val="TableParagraph"/>
              <w:ind w:left="90" w:right="206"/>
              <w:jc w:val="both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iz nadležnog proračuna za financiranje redovne djelatnosti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66ED4B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99.542,10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AA1C75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4.233,10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6126F8C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95.309,00</w:t>
            </w:r>
          </w:p>
        </w:tc>
      </w:tr>
      <w:tr w:rsidR="00344F9C" w14:paraId="1804D0E7" w14:textId="77777777">
        <w:trPr>
          <w:trHeight w:val="69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1946E7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C1FFF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8627F5" w14:textId="77777777" w:rsidR="00344F9C" w:rsidRDefault="00000000">
            <w:pPr>
              <w:pStyle w:val="TableParagraph"/>
              <w:ind w:left="90" w:right="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</w:p>
          <w:p w14:paraId="38B7D1CC" w14:textId="77777777" w:rsidR="00344F9C" w:rsidRDefault="00000000">
            <w:pPr>
              <w:pStyle w:val="TableParagraph"/>
              <w:spacing w:before="0" w:line="215" w:lineRule="exact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druge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F8593F" w14:textId="77777777" w:rsidR="00344F9C" w:rsidRDefault="0000000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42.197,09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84B36F" w14:textId="77777777" w:rsidR="00344F9C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1.717,09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E47261" w14:textId="77777777" w:rsidR="00344F9C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40.480,00</w:t>
            </w:r>
          </w:p>
        </w:tc>
      </w:tr>
      <w:tr w:rsidR="00344F9C" w14:paraId="7FBD9F1F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CEE358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F46E0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2CD755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 kućanstvima iz proračuna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4DAFD9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42.197,09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5FD4C1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1.717,09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719713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40.480,00</w:t>
            </w:r>
          </w:p>
        </w:tc>
      </w:tr>
      <w:tr w:rsidR="00344F9C" w14:paraId="7082C99E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8E65C5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2F3A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A9691E" w14:textId="77777777" w:rsidR="00344F9C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3260AB" w14:textId="77777777" w:rsidR="00344F9C" w:rsidRDefault="0000000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97.705,87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B33F84" w14:textId="77777777" w:rsidR="00344F9C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3.049,40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9851B0" w14:textId="77777777" w:rsidR="00344F9C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100.755,27</w:t>
            </w:r>
          </w:p>
        </w:tc>
      </w:tr>
      <w:tr w:rsidR="00344F9C" w14:paraId="487EA0E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47D95D4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E9C15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AB83A4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E624A2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92.705,87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1856EE" w14:textId="77777777" w:rsidR="00344F9C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3.049,40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CBE0DF" w14:textId="77777777" w:rsidR="00344F9C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95.755,27</w:t>
            </w:r>
          </w:p>
        </w:tc>
      </w:tr>
      <w:tr w:rsidR="00344F9C" w14:paraId="2DF42C5E" w14:textId="77777777">
        <w:trPr>
          <w:trHeight w:val="273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3CEEB7B9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382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2D0B01D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A52291D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D00041E" w14:textId="77777777" w:rsidR="00344F9C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4AAD0C8" w14:textId="77777777" w:rsidR="00344F9C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0818795A" w14:textId="77777777" w:rsidR="00344F9C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</w:tbl>
    <w:p w14:paraId="0B56CE3F" w14:textId="77777777" w:rsidR="00344F9C" w:rsidRDefault="00344F9C">
      <w:pPr>
        <w:pStyle w:val="Tijeloteksta"/>
        <w:spacing w:before="179" w:after="1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7"/>
        <w:gridCol w:w="1834"/>
        <w:gridCol w:w="1833"/>
        <w:gridCol w:w="1835"/>
      </w:tblGrid>
      <w:tr w:rsidR="00344F9C" w14:paraId="371571B0" w14:textId="77777777">
        <w:trPr>
          <w:trHeight w:val="501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1C32EDED" w14:textId="77777777" w:rsidR="00344F9C" w:rsidRDefault="00000000">
            <w:pPr>
              <w:pStyle w:val="TableParagraph"/>
              <w:ind w:left="-35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68DE68E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376C1F0B" w14:textId="77777777" w:rsidR="00344F9C" w:rsidRDefault="00000000">
            <w:pPr>
              <w:pStyle w:val="TableParagraph"/>
              <w:spacing w:before="1" w:line="240" w:lineRule="exact"/>
              <w:ind w:left="90" w:right="9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 za nabavu nefinancijske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9EFC5C2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262.485,94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E827860" w14:textId="77777777" w:rsidR="00344F9C" w:rsidRDefault="00000000">
            <w:pPr>
              <w:pStyle w:val="TableParagraph"/>
              <w:ind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23.461,49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3E50A6A2" w14:textId="77777777" w:rsidR="00344F9C" w:rsidRDefault="00000000"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239.024,45</w:t>
            </w:r>
          </w:p>
        </w:tc>
      </w:tr>
      <w:tr w:rsidR="00344F9C" w14:paraId="67CDE5D9" w14:textId="77777777">
        <w:trPr>
          <w:trHeight w:val="484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4CB748CD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2E70AE7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33E2352B" w14:textId="77777777" w:rsidR="00344F9C" w:rsidRDefault="00000000">
            <w:pPr>
              <w:pStyle w:val="TableParagraph"/>
              <w:ind w:left="90" w:righ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 dugotrajne 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081E8AF7" w14:textId="77777777" w:rsidR="00344F9C" w:rsidRDefault="0000000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262.485,94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16C5DF21" w14:textId="77777777" w:rsidR="00344F9C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23.461,49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400DADB6" w14:textId="77777777" w:rsidR="00344F9C" w:rsidRDefault="00000000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239.024,45</w:t>
            </w:r>
          </w:p>
        </w:tc>
      </w:tr>
      <w:tr w:rsidR="00344F9C" w14:paraId="608BF51C" w14:textId="77777777">
        <w:trPr>
          <w:trHeight w:val="26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0F7A1A7" w14:textId="77777777" w:rsidR="00344F9C" w:rsidRDefault="00000000">
            <w:pPr>
              <w:pStyle w:val="TableParagraph"/>
              <w:spacing w:before="9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721" w:type="dxa"/>
            <w:tcBorders>
              <w:left w:val="single" w:sz="2" w:space="0" w:color="000000"/>
              <w:right w:val="single" w:sz="2" w:space="0" w:color="000000"/>
            </w:tcBorders>
          </w:tcPr>
          <w:p w14:paraId="17016C1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right w:val="single" w:sz="2" w:space="0" w:color="000000"/>
            </w:tcBorders>
          </w:tcPr>
          <w:p w14:paraId="2C9D9CAE" w14:textId="77777777" w:rsidR="00344F9C" w:rsidRDefault="00000000">
            <w:pPr>
              <w:pStyle w:val="TableParagraph"/>
              <w:spacing w:before="9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5909AA0" w14:textId="77777777" w:rsidR="00344F9C" w:rsidRDefault="00000000">
            <w:pPr>
              <w:pStyle w:val="TableParagraph"/>
              <w:spacing w:before="9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238.770,65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788B6AF" w14:textId="77777777" w:rsidR="00344F9C" w:rsidRDefault="00000000">
            <w:pPr>
              <w:pStyle w:val="TableParagraph"/>
              <w:spacing w:before="9"/>
              <w:ind w:right="4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25.470,65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</w:tcPr>
          <w:p w14:paraId="22D500C9" w14:textId="77777777" w:rsidR="00344F9C" w:rsidRDefault="00000000">
            <w:pPr>
              <w:pStyle w:val="TableParagraph"/>
              <w:spacing w:before="9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213.300,00</w:t>
            </w:r>
          </w:p>
        </w:tc>
      </w:tr>
      <w:tr w:rsidR="00344F9C" w14:paraId="7EC88CAA" w14:textId="77777777">
        <w:trPr>
          <w:trHeight w:val="273"/>
        </w:trPr>
        <w:tc>
          <w:tcPr>
            <w:tcW w:w="736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7447280F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D8AF1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1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C14DD5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D3CDBB" w14:textId="77777777" w:rsidR="00344F9C" w:rsidRDefault="00000000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23.715,29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88413F" w14:textId="77777777" w:rsidR="00344F9C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2.009,16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14:paraId="673BDE35" w14:textId="77777777" w:rsidR="00344F9C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sz w:val="18"/>
              </w:rPr>
              <w:t>25.724,45</w:t>
            </w:r>
          </w:p>
        </w:tc>
      </w:tr>
    </w:tbl>
    <w:p w14:paraId="3AD448A2" w14:textId="77777777" w:rsidR="00344F9C" w:rsidRDefault="00344F9C">
      <w:pPr>
        <w:pStyle w:val="Tijeloteksta"/>
        <w:rPr>
          <w:sz w:val="2"/>
        </w:rPr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6"/>
        <w:gridCol w:w="1834"/>
        <w:gridCol w:w="1834"/>
      </w:tblGrid>
      <w:tr w:rsidR="00344F9C" w14:paraId="5C000032" w14:textId="77777777" w:rsidTr="00F03D57">
        <w:trPr>
          <w:trHeight w:val="431"/>
        </w:trPr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5FFC052" w14:textId="77777777" w:rsidR="00344F9C" w:rsidRDefault="00000000">
            <w:pPr>
              <w:pStyle w:val="TableParagraph"/>
              <w:spacing w:before="73"/>
              <w:ind w:left="127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F81C9EE" w14:textId="77777777" w:rsidR="00344F9C" w:rsidRDefault="00000000">
            <w:pPr>
              <w:pStyle w:val="TableParagraph"/>
              <w:spacing w:before="75"/>
              <w:ind w:left="51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2.841.809,90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12C7586" w14:textId="77777777" w:rsidR="00344F9C" w:rsidRDefault="00000000">
            <w:pPr>
              <w:pStyle w:val="TableParagraph"/>
              <w:spacing w:before="75"/>
              <w:ind w:left="73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-17.264,54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21A542CA" w14:textId="77777777" w:rsidR="00344F9C" w:rsidRDefault="00000000">
            <w:pPr>
              <w:pStyle w:val="TableParagraph"/>
              <w:spacing w:before="75"/>
              <w:ind w:left="44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2.824.545,36</w:t>
            </w:r>
          </w:p>
        </w:tc>
      </w:tr>
    </w:tbl>
    <w:p w14:paraId="07146814" w14:textId="77777777" w:rsidR="00344F9C" w:rsidRDefault="00344F9C">
      <w:pPr>
        <w:rPr>
          <w:rFonts w:ascii="Times New Roman"/>
          <w:sz w:val="24"/>
        </w:rPr>
        <w:sectPr w:rsidR="00344F9C">
          <w:pgSz w:w="11910" w:h="16840"/>
          <w:pgMar w:top="520" w:right="480" w:bottom="280" w:left="240" w:header="720" w:footer="720" w:gutter="0"/>
          <w:cols w:space="720"/>
        </w:sectPr>
      </w:pPr>
    </w:p>
    <w:p w14:paraId="7C16DB0F" w14:textId="4120F8DA" w:rsidR="00344F9C" w:rsidRDefault="00344F9C">
      <w:pPr>
        <w:pStyle w:val="Tijeloteksta"/>
        <w:spacing w:before="58" w:after="22"/>
        <w:ind w:right="137"/>
        <w:jc w:val="right"/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1"/>
        <w:gridCol w:w="3216"/>
        <w:gridCol w:w="1834"/>
        <w:gridCol w:w="1833"/>
        <w:gridCol w:w="1834"/>
      </w:tblGrid>
      <w:tr w:rsidR="00344F9C" w14:paraId="46617828" w14:textId="77777777" w:rsidTr="00F03D57">
        <w:trPr>
          <w:trHeight w:val="828"/>
        </w:trPr>
        <w:tc>
          <w:tcPr>
            <w:tcW w:w="1017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13DECDAE" w14:textId="77777777" w:rsidR="00344F9C" w:rsidRDefault="00000000">
            <w:pPr>
              <w:pStyle w:val="TableParagraph"/>
              <w:spacing w:before="69"/>
              <w:ind w:left="498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6585502B" w14:textId="77777777" w:rsidR="00344F9C" w:rsidRDefault="00000000">
            <w:pPr>
              <w:pStyle w:val="TableParagraph"/>
              <w:spacing w:before="75"/>
              <w:ind w:left="192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FINANCIRANJA/ZADUŽIVANJA-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Izmjene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dopune</w:t>
            </w:r>
          </w:p>
        </w:tc>
      </w:tr>
      <w:tr w:rsidR="00344F9C" w14:paraId="232E1100" w14:textId="77777777" w:rsidTr="00F03D57">
        <w:trPr>
          <w:trHeight w:val="847"/>
        </w:trPr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44B7E02" w14:textId="77777777" w:rsidR="00344F9C" w:rsidRDefault="00000000">
            <w:pPr>
              <w:pStyle w:val="TableParagraph"/>
              <w:spacing w:before="1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  <w:p w14:paraId="7F2DE6A5" w14:textId="77777777" w:rsidR="00344F9C" w:rsidRDefault="00344F9C">
            <w:pPr>
              <w:pStyle w:val="TableParagraph"/>
              <w:spacing w:before="59"/>
              <w:jc w:val="left"/>
              <w:rPr>
                <w:rFonts w:ascii="Segoe UI"/>
                <w:sz w:val="20"/>
              </w:rPr>
            </w:pPr>
          </w:p>
          <w:p w14:paraId="1EF63291" w14:textId="77777777" w:rsidR="00344F9C" w:rsidRDefault="00000000">
            <w:pPr>
              <w:pStyle w:val="TableParagraph"/>
              <w:spacing w:before="0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5FEAA6F" w14:textId="77777777" w:rsidR="00344F9C" w:rsidRDefault="00000000">
            <w:pPr>
              <w:pStyle w:val="TableParagraph"/>
              <w:spacing w:before="14"/>
              <w:ind w:left="5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75DD4248" w14:textId="77777777" w:rsidR="00344F9C" w:rsidRDefault="00344F9C">
            <w:pPr>
              <w:pStyle w:val="TableParagraph"/>
              <w:spacing w:before="59"/>
              <w:jc w:val="left"/>
              <w:rPr>
                <w:rFonts w:ascii="Segoe UI"/>
                <w:sz w:val="20"/>
              </w:rPr>
            </w:pPr>
          </w:p>
          <w:p w14:paraId="4444BBD1" w14:textId="77777777" w:rsidR="00344F9C" w:rsidRDefault="00000000">
            <w:pPr>
              <w:pStyle w:val="TableParagraph"/>
              <w:spacing w:before="0"/>
              <w:ind w:left="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BE61DEA" w14:textId="77777777" w:rsidR="00344F9C" w:rsidRDefault="00000000">
            <w:pPr>
              <w:pStyle w:val="TableParagraph"/>
              <w:spacing w:before="16" w:line="241" w:lineRule="exact"/>
              <w:ind w:left="17" w:right="7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6165D71" w14:textId="77777777" w:rsidR="00344F9C" w:rsidRDefault="00000000">
            <w:pPr>
              <w:pStyle w:val="TableParagraph"/>
              <w:spacing w:before="0" w:line="241" w:lineRule="exact"/>
              <w:ind w:left="58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030BA42D" w14:textId="77777777" w:rsidR="00344F9C" w:rsidRDefault="00000000">
            <w:pPr>
              <w:pStyle w:val="TableParagraph"/>
              <w:spacing w:before="87"/>
              <w:ind w:left="57" w:righ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A609F1" w14:textId="77777777" w:rsidR="00344F9C" w:rsidRDefault="00000000">
            <w:pPr>
              <w:pStyle w:val="TableParagraph"/>
              <w:spacing w:before="16" w:line="241" w:lineRule="exact"/>
              <w:ind w:left="58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2CD85A37" w14:textId="77777777" w:rsidR="00344F9C" w:rsidRDefault="00000000">
            <w:pPr>
              <w:pStyle w:val="TableParagraph"/>
              <w:spacing w:before="0" w:line="241" w:lineRule="exact"/>
              <w:ind w:left="57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309BD89" w14:textId="77777777" w:rsidR="00344F9C" w:rsidRDefault="00000000">
            <w:pPr>
              <w:pStyle w:val="TableParagraph"/>
              <w:spacing w:before="87"/>
              <w:ind w:left="58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27B8E42C" w14:textId="77777777" w:rsidR="00344F9C" w:rsidRDefault="00000000">
            <w:pPr>
              <w:pStyle w:val="TableParagraph"/>
              <w:spacing w:before="16" w:line="241" w:lineRule="exact"/>
              <w:ind w:left="6" w:right="7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B1636B0" w14:textId="77777777" w:rsidR="00344F9C" w:rsidRDefault="00000000">
            <w:pPr>
              <w:pStyle w:val="TableParagraph"/>
              <w:spacing w:before="0" w:line="241" w:lineRule="exact"/>
              <w:ind w:left="64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1E3CF274" w14:textId="77777777" w:rsidR="00344F9C" w:rsidRDefault="00000000">
            <w:pPr>
              <w:pStyle w:val="TableParagraph"/>
              <w:spacing w:before="87"/>
              <w:ind w:left="65" w:righ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344F9C" w14:paraId="11D25D45" w14:textId="77777777">
        <w:trPr>
          <w:trHeight w:val="50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394F0411" w14:textId="77777777" w:rsidR="00344F9C" w:rsidRDefault="00000000">
            <w:pPr>
              <w:pStyle w:val="TableParagraph"/>
              <w:ind w:left="-35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275BDC9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0A2958BB" w14:textId="77777777" w:rsidR="00344F9C" w:rsidRDefault="00000000">
            <w:pPr>
              <w:pStyle w:val="TableParagraph"/>
              <w:spacing w:before="1" w:line="240" w:lineRule="exact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 otplate zajmova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6F3DBE4B" w14:textId="77777777" w:rsidR="00344F9C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29.199,04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2EBA4493" w14:textId="77777777" w:rsidR="00344F9C" w:rsidRDefault="00000000">
            <w:pPr>
              <w:pStyle w:val="TableParagraph"/>
              <w:ind w:right="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</w:tcPr>
          <w:p w14:paraId="3AE582A9" w14:textId="77777777" w:rsidR="00344F9C" w:rsidRDefault="00000000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29.199,04</w:t>
            </w:r>
          </w:p>
        </w:tc>
      </w:tr>
      <w:tr w:rsidR="00344F9C" w14:paraId="78E9528D" w14:textId="77777777">
        <w:trPr>
          <w:trHeight w:val="484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E50EBAB" w14:textId="77777777" w:rsidR="00344F9C" w:rsidRDefault="00000000">
            <w:pPr>
              <w:pStyle w:val="TableParagraph"/>
              <w:ind w:left="-35" w:right="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116DE38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FBE74CE" w14:textId="77777777" w:rsidR="00344F9C" w:rsidRDefault="00000000">
            <w:pPr>
              <w:pStyle w:val="TableParagraph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893D69C" w14:textId="77777777" w:rsidR="00344F9C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A9CD4FF" w14:textId="77777777" w:rsidR="00344F9C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5DA40890" w14:textId="77777777" w:rsidR="00344F9C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29.199,04</w:t>
            </w:r>
          </w:p>
        </w:tc>
      </w:tr>
      <w:tr w:rsidR="00344F9C" w14:paraId="1706611D" w14:textId="77777777">
        <w:trPr>
          <w:trHeight w:val="920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2A10EE0D" w14:textId="77777777" w:rsidR="00344F9C" w:rsidRDefault="00000000">
            <w:pPr>
              <w:pStyle w:val="TableParagraph"/>
              <w:ind w:left="-35" w:right="7"/>
              <w:rPr>
                <w:sz w:val="18"/>
              </w:rPr>
            </w:pPr>
            <w:r>
              <w:rPr>
                <w:spacing w:val="-5"/>
                <w:sz w:val="18"/>
              </w:rPr>
              <w:t>544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68921E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5E6185F" w14:textId="77777777" w:rsidR="00344F9C" w:rsidRDefault="00000000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 zajmova od kreditnih i ostalih financijskih institucija izvan javnog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741C79B" w14:textId="77777777" w:rsidR="00344F9C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29.199,04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1937002" w14:textId="77777777" w:rsidR="00344F9C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603CC960" w14:textId="77777777" w:rsidR="00344F9C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2"/>
                <w:sz w:val="18"/>
              </w:rPr>
              <w:t>29.199,04</w:t>
            </w:r>
          </w:p>
        </w:tc>
      </w:tr>
    </w:tbl>
    <w:p w14:paraId="6AC844F6" w14:textId="77777777" w:rsidR="00344F9C" w:rsidRDefault="00344F9C">
      <w:pPr>
        <w:pStyle w:val="Tijeloteksta"/>
        <w:spacing w:before="170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834"/>
        <w:gridCol w:w="1833"/>
        <w:gridCol w:w="1835"/>
      </w:tblGrid>
      <w:tr w:rsidR="00344F9C" w14:paraId="6BDDA3D5" w14:textId="77777777" w:rsidTr="00F03D57">
        <w:trPr>
          <w:trHeight w:val="431"/>
        </w:trPr>
        <w:tc>
          <w:tcPr>
            <w:tcW w:w="4673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200A90BF" w14:textId="77777777" w:rsidR="00344F9C" w:rsidRDefault="00000000">
            <w:pPr>
              <w:pStyle w:val="TableParagraph"/>
              <w:spacing w:before="73"/>
              <w:ind w:left="127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05FC122" w14:textId="77777777" w:rsidR="00344F9C" w:rsidRDefault="00000000">
            <w:pPr>
              <w:pStyle w:val="TableParagraph"/>
              <w:spacing w:before="75"/>
              <w:ind w:left="81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29.199,04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48115B7" w14:textId="77777777" w:rsidR="00344F9C" w:rsidRDefault="00000000">
            <w:pPr>
              <w:pStyle w:val="TableParagraph"/>
              <w:spacing w:before="75"/>
              <w:ind w:right="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672AB138" w14:textId="77777777" w:rsidR="00344F9C" w:rsidRDefault="00000000">
            <w:pPr>
              <w:pStyle w:val="TableParagraph"/>
              <w:spacing w:before="75"/>
              <w:ind w:left="75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29.199,04</w:t>
            </w:r>
          </w:p>
        </w:tc>
      </w:tr>
    </w:tbl>
    <w:p w14:paraId="03569FF1" w14:textId="28F7989E" w:rsidR="00344F9C" w:rsidRDefault="00344F9C">
      <w:pPr>
        <w:pStyle w:val="Tijeloteksta"/>
        <w:spacing w:before="58" w:after="22"/>
        <w:ind w:right="147"/>
        <w:jc w:val="right"/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00"/>
        <w:gridCol w:w="2120"/>
        <w:gridCol w:w="1836"/>
        <w:gridCol w:w="1831"/>
        <w:gridCol w:w="1833"/>
        <w:gridCol w:w="1120"/>
      </w:tblGrid>
      <w:tr w:rsidR="00344F9C" w14:paraId="109E08A0" w14:textId="77777777" w:rsidTr="00F03D57">
        <w:trPr>
          <w:trHeight w:val="828"/>
        </w:trPr>
        <w:tc>
          <w:tcPr>
            <w:tcW w:w="10176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2D429A06" w14:textId="77777777" w:rsidR="00344F9C" w:rsidRDefault="00000000">
            <w:pPr>
              <w:pStyle w:val="TableParagraph"/>
              <w:spacing w:before="69"/>
              <w:ind w:left="498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6F1B97DE" w14:textId="77777777" w:rsidR="00344F9C" w:rsidRDefault="00000000">
            <w:pPr>
              <w:pStyle w:val="TableParagraph"/>
              <w:spacing w:before="75"/>
              <w:ind w:left="25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RASPOLOŽIVA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SREDSTVA-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Izmjene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  <w:spacing w:val="-2"/>
              </w:rPr>
              <w:t>dopune</w:t>
            </w:r>
          </w:p>
        </w:tc>
      </w:tr>
      <w:tr w:rsidR="00344F9C" w14:paraId="30DE0D91" w14:textId="77777777" w:rsidTr="00F03D57">
        <w:trPr>
          <w:trHeight w:val="539"/>
        </w:trPr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19BDA809" w14:textId="77777777" w:rsidR="00344F9C" w:rsidRDefault="00000000">
            <w:pPr>
              <w:pStyle w:val="TableParagraph"/>
              <w:spacing w:before="14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Račun/ </w:t>
            </w:r>
            <w:r>
              <w:rPr>
                <w:spacing w:val="-2"/>
                <w:sz w:val="20"/>
              </w:rPr>
              <w:t>Pozicija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1BE426CE" w14:textId="77777777" w:rsidR="00344F9C" w:rsidRDefault="00000000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1AB175E5" w14:textId="77777777" w:rsidR="00344F9C" w:rsidRDefault="00000000">
            <w:pPr>
              <w:pStyle w:val="TableParagraph"/>
              <w:spacing w:before="16" w:line="241" w:lineRule="exact"/>
              <w:ind w:left="38" w:right="6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504897E" w14:textId="77777777" w:rsidR="00344F9C" w:rsidRDefault="00000000">
            <w:pPr>
              <w:pStyle w:val="TableParagraph"/>
              <w:spacing w:before="0" w:line="241" w:lineRule="exact"/>
              <w:ind w:left="95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3A1B5C33" w14:textId="77777777" w:rsidR="00344F9C" w:rsidRDefault="00000000">
            <w:pPr>
              <w:pStyle w:val="TableParagraph"/>
              <w:spacing w:before="16" w:line="241" w:lineRule="exact"/>
              <w:ind w:left="4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46ACD78F" w14:textId="77777777" w:rsidR="00344F9C" w:rsidRDefault="00000000">
            <w:pPr>
              <w:pStyle w:val="TableParagraph"/>
              <w:spacing w:before="0" w:line="241" w:lineRule="exact"/>
              <w:ind w:left="4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6FD66A47" w14:textId="77777777" w:rsidR="00344F9C" w:rsidRDefault="00000000">
            <w:pPr>
              <w:pStyle w:val="TableParagraph"/>
              <w:spacing w:before="16" w:line="241" w:lineRule="exact"/>
              <w:ind w:left="21" w:right="5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FB82420" w14:textId="77777777" w:rsidR="00344F9C" w:rsidRDefault="00000000">
            <w:pPr>
              <w:pStyle w:val="TableParagraph"/>
              <w:spacing w:before="0" w:line="241" w:lineRule="exact"/>
              <w:ind w:left="55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DAEEF3" w:themeFill="accent5" w:themeFillTint="33"/>
          </w:tcPr>
          <w:p w14:paraId="264E9CB2" w14:textId="77777777" w:rsidR="00344F9C" w:rsidRDefault="00000000">
            <w:pPr>
              <w:pStyle w:val="TableParagraph"/>
              <w:spacing w:before="16"/>
              <w:ind w:left="434" w:right="231" w:hanging="1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</w:tc>
      </w:tr>
      <w:tr w:rsidR="00344F9C" w14:paraId="4A101DE6" w14:textId="77777777" w:rsidTr="00F03D57">
        <w:trPr>
          <w:trHeight w:val="308"/>
        </w:trPr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BB304B" w14:textId="77777777" w:rsidR="00344F9C" w:rsidRDefault="00000000">
            <w:pPr>
              <w:pStyle w:val="TableParagraph"/>
              <w:spacing w:before="41"/>
              <w:ind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5388511" w14:textId="77777777" w:rsidR="00344F9C" w:rsidRDefault="00000000">
            <w:pPr>
              <w:pStyle w:val="TableParagraph"/>
              <w:spacing w:before="4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4558C28" w14:textId="77777777" w:rsidR="00344F9C" w:rsidRDefault="00000000">
            <w:pPr>
              <w:pStyle w:val="TableParagraph"/>
              <w:spacing w:before="42"/>
              <w:ind w:left="93" w:righ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0EEB019" w14:textId="77777777" w:rsidR="00344F9C" w:rsidRDefault="00000000"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FE6998D" w14:textId="77777777" w:rsidR="00344F9C" w:rsidRDefault="00000000">
            <w:pPr>
              <w:pStyle w:val="TableParagraph"/>
              <w:spacing w:before="45"/>
              <w:ind w:left="56" w:righ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</w:tcPr>
          <w:p w14:paraId="7C9DBAB1" w14:textId="77777777" w:rsidR="00344F9C" w:rsidRDefault="00000000">
            <w:pPr>
              <w:pStyle w:val="TableParagraph"/>
              <w:spacing w:before="45"/>
              <w:ind w:left="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5FE053E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6757D54C" w14:textId="77777777" w:rsidR="00344F9C" w:rsidRDefault="00000000">
            <w:pPr>
              <w:pStyle w:val="TableParagraph"/>
              <w:spacing w:line="236" w:lineRule="exact"/>
              <w:ind w:left="-35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#Vrsta!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2F9EAF2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75B2769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5A7D19C9" w14:textId="77777777" w:rsidR="00344F9C" w:rsidRDefault="00000000">
            <w:pPr>
              <w:pStyle w:val="TableParagraph"/>
              <w:spacing w:line="236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0C530911" w14:textId="77777777" w:rsidR="00344F9C" w:rsidRDefault="00000000">
            <w:pPr>
              <w:pStyle w:val="TableParagraph"/>
              <w:spacing w:line="236" w:lineRule="exact"/>
              <w:ind w:righ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688F8ADE" w14:textId="77777777" w:rsidR="00344F9C" w:rsidRDefault="00000000">
            <w:pPr>
              <w:pStyle w:val="TableParagraph"/>
              <w:spacing w:line="236" w:lineRule="exact"/>
              <w:ind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</w:tcPr>
          <w:p w14:paraId="65CF619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4F9C" w14:paraId="5AD9EB5C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C004BB1" w14:textId="77777777" w:rsidR="00344F9C" w:rsidRDefault="00000000">
            <w:pPr>
              <w:pStyle w:val="TableParagraph"/>
              <w:ind w:left="-35" w:righ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#Vrsta!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2649FA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194E18D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641BF972" w14:textId="77777777" w:rsidR="00344F9C" w:rsidRDefault="00000000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03D8898" w14:textId="77777777" w:rsidR="00344F9C" w:rsidRDefault="00000000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3AE048F" w14:textId="77777777" w:rsidR="00344F9C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75F1DDE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4F9C" w14:paraId="7EB43851" w14:textId="77777777">
        <w:trPr>
          <w:trHeight w:val="271"/>
        </w:trPr>
        <w:tc>
          <w:tcPr>
            <w:tcW w:w="736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7527148A" w14:textId="77777777" w:rsidR="00344F9C" w:rsidRDefault="00000000">
            <w:pPr>
              <w:pStyle w:val="TableParagraph"/>
              <w:ind w:left="-35" w:right="9"/>
              <w:rPr>
                <w:sz w:val="18"/>
              </w:rPr>
            </w:pPr>
            <w:r>
              <w:rPr>
                <w:spacing w:val="-2"/>
                <w:sz w:val="18"/>
              </w:rPr>
              <w:t>#Vrsta!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74BF67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83AB7F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FAFD033" w14:textId="77777777" w:rsidR="00344F9C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6D31615" w14:textId="77777777" w:rsidR="00344F9C" w:rsidRDefault="00000000">
            <w:pPr>
              <w:pStyle w:val="TableParagraph"/>
              <w:ind w:right="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B03107F" w14:textId="77777777" w:rsidR="00344F9C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3F9CD56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62E18272" w14:textId="77777777" w:rsidR="00344F9C" w:rsidRDefault="00344F9C">
      <w:pPr>
        <w:pStyle w:val="Tijeloteksta"/>
        <w:spacing w:before="169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1835"/>
        <w:gridCol w:w="1834"/>
        <w:gridCol w:w="1835"/>
        <w:gridCol w:w="1119"/>
      </w:tblGrid>
      <w:tr w:rsidR="00344F9C" w14:paraId="004037F0" w14:textId="77777777" w:rsidTr="00F03D57">
        <w:trPr>
          <w:trHeight w:val="432"/>
        </w:trPr>
        <w:tc>
          <w:tcPr>
            <w:tcW w:w="3556" w:type="dxa"/>
            <w:tcBorders>
              <w:left w:val="nil"/>
              <w:right w:val="single" w:sz="2" w:space="0" w:color="000000"/>
            </w:tcBorders>
            <w:shd w:val="clear" w:color="auto" w:fill="B6DDE8" w:themeFill="accent5" w:themeFillTint="66"/>
          </w:tcPr>
          <w:p w14:paraId="0056358C" w14:textId="77777777" w:rsidR="00344F9C" w:rsidRDefault="00000000">
            <w:pPr>
              <w:pStyle w:val="TableParagraph"/>
              <w:spacing w:before="73"/>
              <w:ind w:left="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0650DF14" w14:textId="77777777" w:rsidR="00344F9C" w:rsidRDefault="00000000">
            <w:pPr>
              <w:pStyle w:val="TableParagraph"/>
              <w:spacing w:before="75"/>
              <w:ind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678AC3FA" w14:textId="77777777" w:rsidR="00344F9C" w:rsidRDefault="00000000">
            <w:pPr>
              <w:pStyle w:val="TableParagraph"/>
              <w:spacing w:before="75"/>
              <w:ind w:right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18D417F" w14:textId="77777777" w:rsidR="00344F9C" w:rsidRDefault="00000000">
            <w:pPr>
              <w:pStyle w:val="TableParagraph"/>
              <w:spacing w:before="75"/>
              <w:ind w:righ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0,00</w:t>
            </w:r>
          </w:p>
        </w:tc>
        <w:tc>
          <w:tcPr>
            <w:tcW w:w="1119" w:type="dxa"/>
            <w:tcBorders>
              <w:left w:val="single" w:sz="2" w:space="0" w:color="000000"/>
              <w:right w:val="nil"/>
            </w:tcBorders>
            <w:shd w:val="clear" w:color="auto" w:fill="B6DDE8" w:themeFill="accent5" w:themeFillTint="66"/>
          </w:tcPr>
          <w:p w14:paraId="3316798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3AAE9F25" w14:textId="77777777" w:rsidR="00344F9C" w:rsidRDefault="00344F9C">
      <w:pPr>
        <w:rPr>
          <w:rFonts w:ascii="Times New Roman"/>
          <w:sz w:val="20"/>
        </w:rPr>
        <w:sectPr w:rsidR="00344F9C">
          <w:pgSz w:w="11910" w:h="16840"/>
          <w:pgMar w:top="560" w:right="480" w:bottom="280" w:left="240" w:header="720" w:footer="720" w:gutter="0"/>
          <w:cols w:space="720"/>
        </w:sectPr>
      </w:pPr>
    </w:p>
    <w:p w14:paraId="3001E8C1" w14:textId="77777777" w:rsidR="001D664E" w:rsidRDefault="001D664E" w:rsidP="001D664E">
      <w:pPr>
        <w:tabs>
          <w:tab w:val="center" w:pos="5413"/>
        </w:tabs>
        <w:adjustRightInd w:val="0"/>
        <w:spacing w:before="1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671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II. POSEBNI DIO</w:t>
      </w:r>
    </w:p>
    <w:p w14:paraId="544B0DCD" w14:textId="77777777" w:rsidR="001D664E" w:rsidRPr="00DB780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7805">
        <w:rPr>
          <w:color w:val="000000"/>
        </w:rPr>
        <w:t>Članak 3.</w:t>
      </w:r>
    </w:p>
    <w:p w14:paraId="5E5D5B92" w14:textId="77777777" w:rsidR="001D664E" w:rsidRPr="00DB780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3E8ED1AC" w14:textId="77777777" w:rsidR="001D664E" w:rsidRPr="00DB780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7805">
        <w:rPr>
          <w:color w:val="000000"/>
        </w:rPr>
        <w:t>Rashodi poslovanja i rashodi za nabavu nefinancijske imovine , kao i izdaci za financijsku imovinu</w:t>
      </w:r>
    </w:p>
    <w:p w14:paraId="080E80F7" w14:textId="77777777" w:rsidR="001D664E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7805">
        <w:rPr>
          <w:color w:val="000000"/>
        </w:rPr>
        <w:t xml:space="preserve"> i otplate zajmova iskazani u Bilanci prihoda i rashoda  raspoređuju se po nosiocima, korisnicima i bližim namjenama u Posebnom dijelu Proračuna po organizacijskoj i programskoj klasifikaciji kako slijedi :</w:t>
      </w:r>
    </w:p>
    <w:p w14:paraId="2F76302A" w14:textId="77777777" w:rsidR="001D664E" w:rsidRPr="00DB780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3BF72E64" w14:textId="4898FBD5" w:rsidR="00344F9C" w:rsidRDefault="00344F9C">
      <w:pPr>
        <w:pStyle w:val="Tijeloteksta"/>
        <w:spacing w:before="132" w:after="17"/>
        <w:ind w:right="246"/>
        <w:jc w:val="right"/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113"/>
        <w:gridCol w:w="112"/>
        <w:gridCol w:w="113"/>
        <w:gridCol w:w="170"/>
        <w:gridCol w:w="169"/>
        <w:gridCol w:w="112"/>
        <w:gridCol w:w="113"/>
        <w:gridCol w:w="153"/>
        <w:gridCol w:w="3202"/>
        <w:gridCol w:w="1764"/>
        <w:gridCol w:w="1764"/>
        <w:gridCol w:w="1760"/>
        <w:gridCol w:w="1081"/>
      </w:tblGrid>
      <w:tr w:rsidR="00344F9C" w14:paraId="68C1A413" w14:textId="77777777">
        <w:trPr>
          <w:trHeight w:val="836"/>
        </w:trPr>
        <w:tc>
          <w:tcPr>
            <w:tcW w:w="10853" w:type="dxa"/>
            <w:gridSpan w:val="1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4BB9576" w14:textId="77777777" w:rsidR="00344F9C" w:rsidRDefault="00000000">
            <w:pPr>
              <w:pStyle w:val="TableParagraph"/>
              <w:spacing w:before="67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7B618F41" w14:textId="77777777" w:rsidR="00344F9C" w:rsidRDefault="00000000">
            <w:pPr>
              <w:pStyle w:val="TableParagraph"/>
              <w:spacing w:before="74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2"/>
              </w:rPr>
              <w:t xml:space="preserve"> dopune</w:t>
            </w:r>
          </w:p>
        </w:tc>
      </w:tr>
      <w:tr w:rsidR="00344F9C" w14:paraId="031F8BAC" w14:textId="77777777">
        <w:trPr>
          <w:trHeight w:val="839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C069A8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5BA23C6E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79F51F19" w14:textId="77777777" w:rsidR="00344F9C" w:rsidRDefault="00000000">
            <w:pPr>
              <w:pStyle w:val="TableParagraph"/>
              <w:spacing w:before="84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B70BCD" w14:textId="77777777" w:rsidR="00344F9C" w:rsidRDefault="00000000">
            <w:pPr>
              <w:pStyle w:val="TableParagraph"/>
              <w:spacing w:before="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484C8BEB" w14:textId="77777777" w:rsidR="00344F9C" w:rsidRDefault="00344F9C">
            <w:pPr>
              <w:pStyle w:val="TableParagraph"/>
              <w:spacing w:before="62"/>
              <w:jc w:val="left"/>
              <w:rPr>
                <w:rFonts w:ascii="Segoe UI"/>
                <w:sz w:val="20"/>
              </w:rPr>
            </w:pPr>
          </w:p>
          <w:p w14:paraId="3BA0850C" w14:textId="77777777" w:rsidR="00344F9C" w:rsidRDefault="00000000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1CEC90" w14:textId="77777777" w:rsidR="00344F9C" w:rsidRDefault="00000000">
            <w:pPr>
              <w:pStyle w:val="TableParagraph"/>
              <w:spacing w:before="5" w:line="241" w:lineRule="exact"/>
              <w:ind w:left="2" w:right="10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8AC0391" w14:textId="77777777" w:rsidR="00344F9C" w:rsidRDefault="00000000">
            <w:pPr>
              <w:pStyle w:val="TableParagraph"/>
              <w:spacing w:before="0" w:line="241" w:lineRule="exact"/>
              <w:ind w:left="62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6A118E71" w14:textId="77777777" w:rsidR="00344F9C" w:rsidRDefault="00000000">
            <w:pPr>
              <w:pStyle w:val="TableParagraph"/>
              <w:spacing w:before="91"/>
              <w:ind w:left="63" w:right="10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926ACE" w14:textId="77777777" w:rsidR="00344F9C" w:rsidRDefault="00000000">
            <w:pPr>
              <w:pStyle w:val="TableParagraph"/>
              <w:spacing w:before="5" w:line="241" w:lineRule="exact"/>
              <w:ind w:left="74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12182DF1" w14:textId="77777777" w:rsidR="00344F9C" w:rsidRDefault="00000000">
            <w:pPr>
              <w:pStyle w:val="TableParagraph"/>
              <w:spacing w:before="0" w:line="241" w:lineRule="exact"/>
              <w:ind w:left="73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44A72681" w14:textId="77777777" w:rsidR="00344F9C" w:rsidRDefault="00000000">
            <w:pPr>
              <w:pStyle w:val="TableParagraph"/>
              <w:spacing w:before="91"/>
              <w:ind w:left="73" w:right="10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7D064B" w14:textId="77777777" w:rsidR="00344F9C" w:rsidRDefault="00000000">
            <w:pPr>
              <w:pStyle w:val="TableParagraph"/>
              <w:spacing w:before="5" w:line="241" w:lineRule="exact"/>
              <w:ind w:left="2" w:right="9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6674682" w14:textId="77777777" w:rsidR="00344F9C" w:rsidRDefault="00000000">
            <w:pPr>
              <w:pStyle w:val="TableParagraph"/>
              <w:spacing w:before="0" w:line="241" w:lineRule="exact"/>
              <w:ind w:left="5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2308CC35" w14:textId="77777777" w:rsidR="00344F9C" w:rsidRDefault="00000000">
            <w:pPr>
              <w:pStyle w:val="TableParagraph"/>
              <w:spacing w:before="91"/>
              <w:ind w:left="61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38EE512" w14:textId="77777777" w:rsidR="00344F9C" w:rsidRDefault="00000000">
            <w:pPr>
              <w:pStyle w:val="TableParagraph"/>
              <w:spacing w:before="9"/>
              <w:ind w:left="134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3BF6B8E2" w14:textId="77777777" w:rsidR="00344F9C" w:rsidRDefault="00000000">
            <w:pPr>
              <w:pStyle w:val="TableParagraph"/>
              <w:spacing w:before="86"/>
              <w:ind w:left="133" w:right="1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76CFA250" w14:textId="77777777">
        <w:trPr>
          <w:trHeight w:val="50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6699"/>
          </w:tcPr>
          <w:p w14:paraId="6C3E0998" w14:textId="77777777" w:rsidR="00344F9C" w:rsidRDefault="00000000">
            <w:pPr>
              <w:pStyle w:val="TableParagraph"/>
              <w:spacing w:before="8"/>
              <w:ind w:left="15" w:right="-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</w:tc>
        <w:tc>
          <w:tcPr>
            <w:tcW w:w="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6699"/>
          </w:tcPr>
          <w:p w14:paraId="2302EA55" w14:textId="77777777" w:rsidR="00344F9C" w:rsidRDefault="00344F9C">
            <w:pPr>
              <w:pStyle w:val="TableParagraph"/>
              <w:spacing w:before="80"/>
              <w:jc w:val="left"/>
              <w:rPr>
                <w:rFonts w:ascii="Segoe UI"/>
                <w:sz w:val="16"/>
              </w:rPr>
            </w:pPr>
          </w:p>
          <w:p w14:paraId="41E48ED4" w14:textId="77777777" w:rsidR="00344F9C" w:rsidRDefault="00000000">
            <w:pPr>
              <w:pStyle w:val="TableParagraph"/>
              <w:spacing w:before="0" w:line="193" w:lineRule="exact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001</w:t>
            </w:r>
          </w:p>
        </w:tc>
        <w:tc>
          <w:tcPr>
            <w:tcW w:w="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78482D9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409B3C7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3429C82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28.766,54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D7AD815" w14:textId="77777777" w:rsidR="00344F9C" w:rsidRDefault="00000000">
            <w:pPr>
              <w:pStyle w:val="TableParagraph"/>
              <w:ind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2.804,35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CC06197" w14:textId="77777777" w:rsidR="00344F9C" w:rsidRDefault="0000000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31.570,89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5B6CC508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109,75%</w:t>
            </w:r>
          </w:p>
        </w:tc>
      </w:tr>
      <w:tr w:rsidR="00344F9C" w14:paraId="4C48864A" w14:textId="77777777">
        <w:trPr>
          <w:trHeight w:val="266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14:paraId="1692D22C" w14:textId="77777777" w:rsidR="00344F9C" w:rsidRDefault="00000000">
            <w:pPr>
              <w:pStyle w:val="TableParagraph"/>
              <w:tabs>
                <w:tab w:val="left" w:pos="762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00101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995A63F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D178493" w14:textId="77777777" w:rsidR="00344F9C" w:rsidRDefault="00000000">
            <w:pPr>
              <w:pStyle w:val="TableParagraph"/>
              <w:ind w:left="6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28.766,54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A45AC08" w14:textId="77777777" w:rsidR="00344F9C" w:rsidRDefault="00000000">
            <w:pPr>
              <w:pStyle w:val="TableParagraph"/>
              <w:ind w:left="82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2.804,35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DE58453" w14:textId="77777777" w:rsidR="00344F9C" w:rsidRDefault="00000000">
            <w:pPr>
              <w:pStyle w:val="TableParagraph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31.570,89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91240B0" w14:textId="77777777" w:rsidR="00344F9C" w:rsidRDefault="00000000">
            <w:pPr>
              <w:pStyle w:val="TableParagraph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109,75%</w:t>
            </w:r>
          </w:p>
        </w:tc>
      </w:tr>
      <w:tr w:rsidR="00344F9C" w14:paraId="4C9799BB" w14:textId="77777777">
        <w:trPr>
          <w:trHeight w:val="199"/>
        </w:trPr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1554A385" w14:textId="77777777" w:rsidR="00344F9C" w:rsidRDefault="00000000">
            <w:pPr>
              <w:pStyle w:val="TableParagraph"/>
              <w:spacing w:before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Izv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B11E89A" w14:textId="77777777" w:rsidR="00344F9C" w:rsidRDefault="0000000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9153A2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E63EA4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A1F0A3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3D7E62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CA63267" w14:textId="77777777" w:rsidR="00344F9C" w:rsidRDefault="00000000">
            <w:pPr>
              <w:pStyle w:val="TableParagraph"/>
              <w:spacing w:before="1"/>
              <w:ind w:left="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7EE85C0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thinThickMediumGap" w:sz="4" w:space="0" w:color="000000"/>
            </w:tcBorders>
            <w:shd w:val="clear" w:color="auto" w:fill="C4D5DF"/>
          </w:tcPr>
          <w:p w14:paraId="331F64B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6688B9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3BFED0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4F5293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C3A1C1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5C5539CF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524B01D8" w14:textId="77777777">
        <w:trPr>
          <w:trHeight w:val="721"/>
        </w:trPr>
        <w:tc>
          <w:tcPr>
            <w:tcW w:w="1282" w:type="dxa"/>
            <w:gridSpan w:val="9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F18B79" w14:textId="77777777" w:rsidR="00344F9C" w:rsidRDefault="00000000">
            <w:pPr>
              <w:pStyle w:val="TableParagraph"/>
              <w:spacing w:before="0" w:line="181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3809A6A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7B0BF48" w14:textId="77777777" w:rsidR="00344F9C" w:rsidRDefault="00000000">
            <w:pPr>
              <w:pStyle w:val="TableParagraph"/>
              <w:spacing w:before="0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osiguranje rada iz djelokruga</w:t>
            </w:r>
          </w:p>
          <w:p w14:paraId="12A700C8" w14:textId="77777777" w:rsidR="00344F9C" w:rsidRDefault="00000000">
            <w:pPr>
              <w:pStyle w:val="TableParagraph"/>
              <w:spacing w:before="0" w:line="228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BD5A10B" w14:textId="77777777" w:rsidR="00344F9C" w:rsidRDefault="00000000">
            <w:pPr>
              <w:pStyle w:val="TableParagraph"/>
              <w:spacing w:before="0" w:line="232" w:lineRule="exact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28.766,54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D8FF92A" w14:textId="77777777" w:rsidR="00344F9C" w:rsidRDefault="00000000">
            <w:pPr>
              <w:pStyle w:val="TableParagraph"/>
              <w:spacing w:before="0" w:line="232" w:lineRule="exact"/>
              <w:ind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2.804,35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75695C0" w14:textId="77777777" w:rsidR="00344F9C" w:rsidRDefault="00000000">
            <w:pPr>
              <w:pStyle w:val="TableParagraph"/>
              <w:spacing w:before="0" w:line="232" w:lineRule="exact"/>
              <w:ind w:righ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31.570,89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FBBCA42" w14:textId="77777777" w:rsidR="00344F9C" w:rsidRDefault="00000000">
            <w:pPr>
              <w:pStyle w:val="TableParagraph"/>
              <w:spacing w:before="0" w:line="232" w:lineRule="exact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109,75%</w:t>
            </w:r>
          </w:p>
        </w:tc>
      </w:tr>
      <w:tr w:rsidR="00344F9C" w14:paraId="7EDDFDE3" w14:textId="77777777">
        <w:trPr>
          <w:trHeight w:val="811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929A55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766C4433" wp14:editId="32815CC7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130770</wp:posOffset>
                      </wp:positionV>
                      <wp:extent cx="156845" cy="1473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14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91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915"/>
                                      </a:lnTo>
                                      <a:lnTo>
                                        <a:pt x="143687" y="12915"/>
                                      </a:lnTo>
                                      <a:lnTo>
                                        <a:pt x="143687" y="114"/>
                                      </a:lnTo>
                                      <a:lnTo>
                                        <a:pt x="84505" y="114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91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915"/>
                                      </a:lnTo>
                                      <a:lnTo>
                                        <a:pt x="71996" y="12915"/>
                                      </a:lnTo>
                                      <a:lnTo>
                                        <a:pt x="71996" y="114"/>
                                      </a:lnTo>
                                      <a:lnTo>
                                        <a:pt x="12801" y="1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7027"/>
                                      </a:lnTo>
                                      <a:lnTo>
                                        <a:pt x="12801" y="147027"/>
                                      </a:lnTo>
                                      <a:lnTo>
                                        <a:pt x="156502" y="147027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915"/>
                                      </a:lnTo>
                                      <a:lnTo>
                                        <a:pt x="156502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CEAF4" id="Group 20" o:spid="_x0000_s1026" style="position:absolute;margin-left:50.35pt;margin-top:10.3pt;width:12.35pt;height:11.6pt;z-index:1573222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">
                      <v:shape id="Graphic 21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" path="m156502,114l143687,r,12915l143687,134226r-59182,l84493,12915r59194,l143687,114r-59182,l71996,r,12915l71996,134226r-59195,l12801,12915r59195,l71996,114r-59195,l,,,12915,,134226r,12801l12801,147027r143701,l156502,134226r-13,-121311l156502,11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3760B4" w14:textId="77777777" w:rsidR="00344F9C" w:rsidRDefault="00000000">
            <w:pPr>
              <w:pStyle w:val="TableParagraph"/>
              <w:ind w:left="34" w:righ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SJEDNICE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OPĆINSKOG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NAKNADE PREDSTAVNIČKIM </w:t>
            </w:r>
            <w:r>
              <w:rPr>
                <w:b/>
                <w:spacing w:val="-2"/>
                <w:sz w:val="16"/>
              </w:rPr>
              <w:t>TIJELIMA</w:t>
            </w:r>
          </w:p>
          <w:p w14:paraId="0085D194" w14:textId="77777777" w:rsidR="00344F9C" w:rsidRDefault="00000000">
            <w:pPr>
              <w:pStyle w:val="TableParagraph"/>
              <w:spacing w:before="43" w:line="15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C5DBB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8B5AEB" w14:textId="77777777" w:rsidR="00344F9C" w:rsidRDefault="00000000">
            <w:pPr>
              <w:pStyle w:val="TableParagraph"/>
              <w:ind w:righ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727,47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2BC161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3A6537E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112,18%</w:t>
            </w:r>
          </w:p>
        </w:tc>
      </w:tr>
      <w:tr w:rsidR="00344F9C" w14:paraId="4B24C99E" w14:textId="77777777">
        <w:trPr>
          <w:trHeight w:val="191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61DAA3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0D6BB8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EA36C7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5.972,53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444E54" w14:textId="77777777" w:rsidR="00344F9C" w:rsidRDefault="00000000">
            <w:pPr>
              <w:pStyle w:val="TableParagraph"/>
              <w:spacing w:line="161" w:lineRule="exact"/>
              <w:ind w:righ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727,47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7DC4C9" w14:textId="77777777" w:rsidR="00344F9C" w:rsidRDefault="00000000">
            <w:pPr>
              <w:pStyle w:val="TableParagraph"/>
              <w:spacing w:line="161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9F30573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112,18%</w:t>
            </w:r>
          </w:p>
        </w:tc>
      </w:tr>
      <w:tr w:rsidR="00344F9C" w14:paraId="4D5979C6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579F1E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80313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EDEE38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D893E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AE587C" w14:textId="77777777" w:rsidR="00344F9C" w:rsidRDefault="00000000">
            <w:pPr>
              <w:pStyle w:val="TableParagraph"/>
              <w:ind w:righ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727,47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8571E7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6F7147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112,18%</w:t>
            </w:r>
          </w:p>
        </w:tc>
      </w:tr>
      <w:tr w:rsidR="00344F9C" w14:paraId="06FFABE0" w14:textId="77777777">
        <w:trPr>
          <w:trHeight w:val="813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A1779E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27D108B3" wp14:editId="19477CAB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3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42164" id="Group 22" o:spid="_x0000_s1026" style="position:absolute;margin-left:50.35pt;margin-top:10.3pt;width:12.35pt;height:11.6pt;z-index:1573273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A9N7Gp+wIAAFgJAAAOAAAAAAAAAAAAAAAAAC4CAABkcnMvZTJvRG9jLnhtbFBLAQItABQA&#10;BgAIAAAAIQAhU7fZ4AAAAAkBAAAPAAAAAAAAAAAAAAAAAFUFAABkcnMvZG93bnJldi54bWxQSwUG&#10;AAAAAAQABADzAAAAYgYAAAAA&#10;">
                      <v:shape id="Graphic 23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A100002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76EEAB" w14:textId="77777777" w:rsidR="00344F9C" w:rsidRDefault="00000000">
            <w:pPr>
              <w:pStyle w:val="TableParagraph"/>
              <w:ind w:left="34" w:righ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 POLITIČKIH STRANAKA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VIJEĆNIKA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LISTE GRUPE BIRAČA</w:t>
            </w:r>
          </w:p>
          <w:p w14:paraId="42AF0324" w14:textId="77777777" w:rsidR="00344F9C" w:rsidRDefault="00000000">
            <w:pPr>
              <w:pStyle w:val="TableParagraph"/>
              <w:spacing w:before="43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1860E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4B7707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12,77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224F50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1.340,00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E498F0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100,96%</w:t>
            </w:r>
          </w:p>
        </w:tc>
      </w:tr>
      <w:tr w:rsidR="00344F9C" w14:paraId="34B11DE1" w14:textId="77777777">
        <w:trPr>
          <w:trHeight w:val="188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715EAF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4A1CCB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3F5A96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1.327,23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82E0DF" w14:textId="77777777" w:rsidR="00344F9C" w:rsidRDefault="00000000">
            <w:pPr>
              <w:pStyle w:val="TableParagraph"/>
              <w:spacing w:line="159" w:lineRule="exact"/>
              <w:ind w:righ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12,77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F97D37" w14:textId="77777777" w:rsidR="00344F9C" w:rsidRDefault="00000000">
            <w:pPr>
              <w:pStyle w:val="TableParagraph"/>
              <w:spacing w:line="159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1.340,00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5457547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100,96%</w:t>
            </w:r>
          </w:p>
        </w:tc>
      </w:tr>
      <w:tr w:rsidR="00344F9C" w14:paraId="2A1E540B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9D40899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5A907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65695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862FD3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E5A4F8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12,77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F6868C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1.340,00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949B8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100,96%</w:t>
            </w:r>
          </w:p>
        </w:tc>
      </w:tr>
      <w:tr w:rsidR="00344F9C" w14:paraId="3B189B09" w14:textId="77777777">
        <w:trPr>
          <w:trHeight w:val="206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688AFBF7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A100003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F127FE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OBILJEŽAVANJE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C981F60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F8997D" w14:textId="77777777" w:rsidR="00344F9C" w:rsidRDefault="00000000">
            <w:pPr>
              <w:pStyle w:val="TableParagraph"/>
              <w:ind w:left="8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2534AB" w14:textId="77777777" w:rsidR="00344F9C" w:rsidRDefault="00000000">
            <w:pPr>
              <w:pStyle w:val="TableParagraph"/>
              <w:ind w:left="98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1.727,72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6238F1" w14:textId="77777777" w:rsidR="00344F9C" w:rsidRDefault="00000000">
            <w:pPr>
              <w:pStyle w:val="TableParagraph"/>
              <w:ind w:left="8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F2F77ED" w14:textId="77777777" w:rsidR="00344F9C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113,02%</w:t>
            </w:r>
          </w:p>
        </w:tc>
      </w:tr>
      <w:tr w:rsidR="00344F9C" w14:paraId="34904911" w14:textId="77777777">
        <w:trPr>
          <w:trHeight w:val="193"/>
        </w:trPr>
        <w:tc>
          <w:tcPr>
            <w:tcW w:w="10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007D3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FD1664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5F4C7DF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8948F8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C11C9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71FC0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DDB30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F297592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40866854" w14:textId="77777777">
        <w:trPr>
          <w:trHeight w:val="176"/>
        </w:trPr>
        <w:tc>
          <w:tcPr>
            <w:tcW w:w="1282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4FE1A7" w14:textId="77777777" w:rsidR="00344F9C" w:rsidRDefault="00000000">
            <w:pPr>
              <w:pStyle w:val="TableParagraph"/>
              <w:spacing w:before="0" w:line="157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907A4A" w14:textId="77777777" w:rsidR="00344F9C" w:rsidRDefault="00000000">
            <w:pPr>
              <w:pStyle w:val="TableParagraph"/>
              <w:spacing w:before="0" w:line="157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B052AF" w14:textId="77777777" w:rsidR="00344F9C" w:rsidRDefault="00000000">
            <w:pPr>
              <w:pStyle w:val="TableParagraph"/>
              <w:spacing w:before="0" w:line="157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13.272,28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60C956" w14:textId="77777777" w:rsidR="00344F9C" w:rsidRDefault="00000000">
            <w:pPr>
              <w:pStyle w:val="TableParagraph"/>
              <w:spacing w:before="0" w:line="157" w:lineRule="exact"/>
              <w:ind w:righ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1.727,72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189FD8" w14:textId="77777777" w:rsidR="00344F9C" w:rsidRDefault="00000000">
            <w:pPr>
              <w:pStyle w:val="TableParagraph"/>
              <w:spacing w:before="0" w:line="157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4B8CC68" w14:textId="77777777" w:rsidR="00344F9C" w:rsidRDefault="00000000">
            <w:pPr>
              <w:pStyle w:val="TableParagraph"/>
              <w:spacing w:before="0" w:line="157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113,02%</w:t>
            </w:r>
          </w:p>
        </w:tc>
      </w:tr>
      <w:tr w:rsidR="00344F9C" w14:paraId="119F7676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5D4158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A0BD3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879E5B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D2C573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EDB60D" w14:textId="77777777" w:rsidR="00344F9C" w:rsidRDefault="00000000">
            <w:pPr>
              <w:pStyle w:val="TableParagraph"/>
              <w:ind w:righ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1.727,72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6DF26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3FA3A67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113,02%</w:t>
            </w:r>
          </w:p>
        </w:tc>
      </w:tr>
      <w:tr w:rsidR="00344F9C" w14:paraId="4F1E047A" w14:textId="77777777">
        <w:trPr>
          <w:trHeight w:val="619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9035B4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66866417" wp14:editId="4CBABA7E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F9F1A" id="Group 24" o:spid="_x0000_s1026" style="position:absolute;margin-left:50.35pt;margin-top:10.3pt;width:12.35pt;height:11.6pt;z-index:1573324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DPG76s+wIAAIYJAAAOAAAAAAAAAAAAAAAAAC4CAABkcnMvZTJvRG9jLnhtbFBLAQItABQA&#10;BgAIAAAAIQAhU7fZ4AAAAAkBAAAPAAAAAAAAAAAAAAAAAFUFAABkcnMvZG93bnJldi54bWxQSwUG&#10;AAAAAAQABADzAAAAYgYAAAAA&#10;">
                      <v:shape id="Graphic 25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A100008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69140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POVJERENSTVIMA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2A314D7F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PROVEDBU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NATJEČAJA</w:t>
            </w:r>
          </w:p>
          <w:p w14:paraId="4076C087" w14:textId="77777777" w:rsidR="00344F9C" w:rsidRDefault="00000000">
            <w:pPr>
              <w:pStyle w:val="TableParagraph"/>
              <w:spacing w:before="41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C4C825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3F09C2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663AE9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BEEB18B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E6DBE14" w14:textId="77777777">
        <w:trPr>
          <w:trHeight w:val="191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9E9423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A5D80F" w14:textId="77777777" w:rsidR="00344F9C" w:rsidRDefault="00000000">
            <w:pPr>
              <w:pStyle w:val="TableParagraph"/>
              <w:spacing w:line="162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5E8D05" w14:textId="77777777" w:rsidR="00344F9C" w:rsidRDefault="00000000">
            <w:pPr>
              <w:pStyle w:val="TableParagraph"/>
              <w:spacing w:line="162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530,89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54BCEE" w14:textId="77777777" w:rsidR="00344F9C" w:rsidRDefault="00000000">
            <w:pPr>
              <w:pStyle w:val="TableParagraph"/>
              <w:spacing w:line="162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E0AE35" w14:textId="77777777" w:rsidR="00344F9C" w:rsidRDefault="00000000">
            <w:pPr>
              <w:pStyle w:val="TableParagraph"/>
              <w:spacing w:line="162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530,89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588067E" w14:textId="77777777" w:rsidR="00344F9C" w:rsidRDefault="00000000">
            <w:pPr>
              <w:pStyle w:val="TableParagraph"/>
              <w:spacing w:line="162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6E069F9F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21E8D8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EE8FA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0A6DD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25697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4CAEB7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D74ED7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F855F6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D0EB3C4" w14:textId="77777777">
        <w:trPr>
          <w:trHeight w:val="206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0F268E20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A100010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2722BD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PRIGODNE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PROSLAVE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96C8094" w14:textId="77777777" w:rsidR="00344F9C" w:rsidRDefault="00000000">
            <w:pPr>
              <w:pStyle w:val="TableParagraph"/>
              <w:spacing w:before="47" w:line="146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8D9864" w14:textId="77777777" w:rsidR="00344F9C" w:rsidRDefault="00000000">
            <w:pPr>
              <w:pStyle w:val="TableParagraph"/>
              <w:ind w:left="1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1BFA02" w14:textId="77777777" w:rsidR="00344F9C" w:rsidRDefault="00000000">
            <w:pPr>
              <w:pStyle w:val="TableParagraph"/>
              <w:ind w:left="1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336,39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531C15" w14:textId="77777777" w:rsidR="00344F9C" w:rsidRDefault="00000000">
            <w:pPr>
              <w:pStyle w:val="TableParagraph"/>
              <w:ind w:left="9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069271F" w14:textId="77777777" w:rsidR="00344F9C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150,69%</w:t>
            </w:r>
          </w:p>
        </w:tc>
      </w:tr>
      <w:tr w:rsidR="00344F9C" w14:paraId="1E1BD5B2" w14:textId="77777777">
        <w:trPr>
          <w:trHeight w:val="190"/>
        </w:trPr>
        <w:tc>
          <w:tcPr>
            <w:tcW w:w="10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13486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6CEA94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0140282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50946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5A8E3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0E7B9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A7C9B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F22901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2D9483CB" w14:textId="77777777">
        <w:trPr>
          <w:trHeight w:val="178"/>
        </w:trPr>
        <w:tc>
          <w:tcPr>
            <w:tcW w:w="1282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E1C856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CF4755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F07BA4" w14:textId="77777777" w:rsidR="00344F9C" w:rsidRDefault="00000000">
            <w:pPr>
              <w:pStyle w:val="TableParagraph"/>
              <w:spacing w:before="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C434D8" w14:textId="77777777" w:rsidR="00344F9C" w:rsidRDefault="00000000">
            <w:pPr>
              <w:pStyle w:val="TableParagraph"/>
              <w:spacing w:before="0" w:line="159" w:lineRule="exact"/>
              <w:ind w:righ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336,39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2C1C62" w14:textId="77777777" w:rsidR="00344F9C" w:rsidRDefault="00000000">
            <w:pPr>
              <w:pStyle w:val="TableParagraph"/>
              <w:spacing w:before="0" w:line="159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349B43E" w14:textId="77777777" w:rsidR="00344F9C" w:rsidRDefault="00000000">
            <w:pPr>
              <w:pStyle w:val="TableParagraph"/>
              <w:spacing w:before="0"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150,69%</w:t>
            </w:r>
          </w:p>
        </w:tc>
      </w:tr>
      <w:tr w:rsidR="00344F9C" w14:paraId="36FBA723" w14:textId="77777777">
        <w:trPr>
          <w:trHeight w:val="266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90D159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BC0B9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14710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41BC1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DA8DD0" w14:textId="77777777" w:rsidR="00344F9C" w:rsidRDefault="00000000">
            <w:pPr>
              <w:pStyle w:val="TableParagraph"/>
              <w:ind w:righ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336,39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7F1FFA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FABB99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150,69%</w:t>
            </w:r>
          </w:p>
        </w:tc>
      </w:tr>
      <w:tr w:rsidR="00344F9C" w14:paraId="422EC27F" w14:textId="77777777">
        <w:trPr>
          <w:trHeight w:val="205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6F47B949" w14:textId="77777777" w:rsidR="00344F9C" w:rsidRDefault="00000000">
            <w:pPr>
              <w:pStyle w:val="TableParagraph"/>
              <w:spacing w:before="9"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A100078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9C21FA" w14:textId="77777777" w:rsidR="00344F9C" w:rsidRDefault="00000000">
            <w:pPr>
              <w:pStyle w:val="TableParagraph"/>
              <w:spacing w:before="9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IZBORI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MANJINE</w:t>
            </w:r>
          </w:p>
          <w:p w14:paraId="59D0426B" w14:textId="77777777" w:rsidR="00344F9C" w:rsidRDefault="00000000">
            <w:pPr>
              <w:pStyle w:val="TableParagraph"/>
              <w:spacing w:before="48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90F178" w14:textId="77777777" w:rsidR="00344F9C" w:rsidRDefault="00000000">
            <w:pPr>
              <w:pStyle w:val="TableParagraph"/>
              <w:spacing w:before="9"/>
              <w:ind w:left="9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8C3FF7" w14:textId="77777777" w:rsidR="00344F9C" w:rsidRDefault="00000000">
            <w:pPr>
              <w:pStyle w:val="TableParagraph"/>
              <w:spacing w:before="9"/>
              <w:ind w:righ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7EC97C" w14:textId="77777777" w:rsidR="00344F9C" w:rsidRDefault="00000000">
            <w:pPr>
              <w:pStyle w:val="TableParagraph"/>
              <w:spacing w:before="9"/>
              <w:ind w:left="9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048352" w14:textId="77777777" w:rsidR="00344F9C" w:rsidRDefault="00000000">
            <w:pPr>
              <w:pStyle w:val="TableParagraph"/>
              <w:spacing w:before="9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990EB35" w14:textId="77777777">
        <w:trPr>
          <w:trHeight w:val="193"/>
        </w:trPr>
        <w:tc>
          <w:tcPr>
            <w:tcW w:w="10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E8569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A4E60C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5BE48E0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29C8E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0C693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2DE22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4B188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9F93C73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2B8F516B" w14:textId="77777777">
        <w:trPr>
          <w:trHeight w:val="176"/>
        </w:trPr>
        <w:tc>
          <w:tcPr>
            <w:tcW w:w="1282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9C2B84" w14:textId="77777777" w:rsidR="00344F9C" w:rsidRDefault="00000000">
            <w:pPr>
              <w:pStyle w:val="TableParagraph"/>
              <w:spacing w:before="0" w:line="15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3E49F0" w14:textId="77777777" w:rsidR="00344F9C" w:rsidRDefault="00000000">
            <w:pPr>
              <w:pStyle w:val="TableParagraph"/>
              <w:spacing w:before="0" w:line="156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A72DA3" w14:textId="77777777" w:rsidR="00344F9C" w:rsidRDefault="00000000">
            <w:pPr>
              <w:pStyle w:val="TableParagraph"/>
              <w:spacing w:before="0" w:line="156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8EC1ED" w14:textId="77777777" w:rsidR="00344F9C" w:rsidRDefault="00000000">
            <w:pPr>
              <w:pStyle w:val="TableParagraph"/>
              <w:spacing w:before="0" w:line="156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B25062" w14:textId="77777777" w:rsidR="00344F9C" w:rsidRDefault="00000000">
            <w:pPr>
              <w:pStyle w:val="TableParagraph"/>
              <w:spacing w:before="0" w:line="156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BC26451" w14:textId="77777777" w:rsidR="00344F9C" w:rsidRDefault="00000000">
            <w:pPr>
              <w:pStyle w:val="TableParagraph"/>
              <w:spacing w:before="0" w:line="156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6D1C22C9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332F1E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A3630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1B9255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C9B1F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BCA6C6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56B832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2E52DD5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01C39FE8" w14:textId="77777777">
        <w:trPr>
          <w:trHeight w:val="50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6699"/>
          </w:tcPr>
          <w:p w14:paraId="6B6F7420" w14:textId="77777777" w:rsidR="00344F9C" w:rsidRDefault="00000000">
            <w:pPr>
              <w:pStyle w:val="TableParagraph"/>
              <w:spacing w:before="7"/>
              <w:ind w:left="15" w:right="-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</w:tc>
        <w:tc>
          <w:tcPr>
            <w:tcW w:w="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66699"/>
          </w:tcPr>
          <w:p w14:paraId="2DC6DA40" w14:textId="77777777" w:rsidR="00344F9C" w:rsidRDefault="00344F9C">
            <w:pPr>
              <w:pStyle w:val="TableParagraph"/>
              <w:spacing w:before="80"/>
              <w:jc w:val="left"/>
              <w:rPr>
                <w:rFonts w:ascii="Segoe UI"/>
                <w:sz w:val="16"/>
              </w:rPr>
            </w:pPr>
          </w:p>
          <w:p w14:paraId="40AF8F02" w14:textId="77777777" w:rsidR="00344F9C" w:rsidRDefault="00000000">
            <w:pPr>
              <w:pStyle w:val="TableParagraph"/>
              <w:spacing w:before="0" w:line="193" w:lineRule="exact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002</w:t>
            </w:r>
          </w:p>
        </w:tc>
        <w:tc>
          <w:tcPr>
            <w:tcW w:w="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A0E1DB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7A95BA3B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D166CB5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11.015,99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0553E96" w14:textId="77777777" w:rsidR="00344F9C" w:rsidRDefault="00000000">
            <w:pPr>
              <w:pStyle w:val="TableParagraph"/>
              <w:ind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929,06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14ECA60" w14:textId="77777777" w:rsidR="00344F9C" w:rsidRDefault="00000000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10.086,93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66B67C18" w14:textId="77777777" w:rsidR="00344F9C" w:rsidRDefault="00000000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91,57%</w:t>
            </w:r>
          </w:p>
        </w:tc>
      </w:tr>
      <w:tr w:rsidR="00344F9C" w14:paraId="6EA98D45" w14:textId="77777777">
        <w:trPr>
          <w:trHeight w:val="266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14:paraId="48DA2C12" w14:textId="77777777" w:rsidR="00344F9C" w:rsidRDefault="00000000">
            <w:pPr>
              <w:pStyle w:val="TableParagraph"/>
              <w:tabs>
                <w:tab w:val="left" w:pos="762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00201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4D98F7F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tijelo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962EDA0" w14:textId="77777777" w:rsidR="00344F9C" w:rsidRDefault="00000000">
            <w:pPr>
              <w:pStyle w:val="TableParagraph"/>
              <w:ind w:left="6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11.015,99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34301F2" w14:textId="77777777" w:rsidR="00344F9C" w:rsidRDefault="00000000">
            <w:pPr>
              <w:pStyle w:val="TableParagraph"/>
              <w:ind w:left="9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929,06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CAE6D30" w14:textId="77777777" w:rsidR="00344F9C" w:rsidRDefault="00000000">
            <w:pPr>
              <w:pStyle w:val="TableParagraph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10.086,93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A9FC731" w14:textId="77777777" w:rsidR="00344F9C" w:rsidRDefault="00000000">
            <w:pPr>
              <w:pStyle w:val="TableParagraph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91,57%</w:t>
            </w:r>
          </w:p>
        </w:tc>
      </w:tr>
      <w:tr w:rsidR="00344F9C" w14:paraId="6F6FFE46" w14:textId="77777777">
        <w:trPr>
          <w:trHeight w:val="199"/>
        </w:trPr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799D9489" w14:textId="77777777" w:rsidR="00344F9C" w:rsidRDefault="00000000">
            <w:pPr>
              <w:pStyle w:val="TableParagraph"/>
              <w:spacing w:before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Izv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D58515E" w14:textId="77777777" w:rsidR="00344F9C" w:rsidRDefault="0000000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303657E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FD6B06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A3937F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02466C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6F86CF2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1C6119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thinThickMediumGap" w:sz="4" w:space="0" w:color="000000"/>
            </w:tcBorders>
            <w:shd w:val="clear" w:color="auto" w:fill="C4D5DF"/>
          </w:tcPr>
          <w:p w14:paraId="469DA29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873B22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985811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1B5444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2099FE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6492727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5F35E417" w14:textId="77777777">
        <w:trPr>
          <w:trHeight w:val="719"/>
        </w:trPr>
        <w:tc>
          <w:tcPr>
            <w:tcW w:w="1282" w:type="dxa"/>
            <w:gridSpan w:val="9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67AAE0E" w14:textId="77777777" w:rsidR="00344F9C" w:rsidRDefault="00000000">
            <w:pPr>
              <w:pStyle w:val="TableParagraph"/>
              <w:spacing w:before="0" w:line="181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B7414D9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F50806E" w14:textId="77777777" w:rsidR="00344F9C" w:rsidRDefault="00000000">
            <w:pPr>
              <w:pStyle w:val="TableParagraph"/>
              <w:spacing w:before="0" w:line="231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osiguranje</w:t>
            </w:r>
          </w:p>
          <w:p w14:paraId="5E5BCD42" w14:textId="77777777" w:rsidR="00344F9C" w:rsidRDefault="00000000">
            <w:pPr>
              <w:pStyle w:val="TableParagraph"/>
              <w:spacing w:before="0" w:line="240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izvršne</w:t>
            </w:r>
          </w:p>
          <w:p w14:paraId="02DE39E4" w14:textId="77777777" w:rsidR="00344F9C" w:rsidRDefault="00000000">
            <w:pPr>
              <w:pStyle w:val="TableParagraph"/>
              <w:spacing w:before="0" w:line="228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25F9C4C" w14:textId="77777777" w:rsidR="00344F9C" w:rsidRDefault="00000000">
            <w:pPr>
              <w:pStyle w:val="TableParagraph"/>
              <w:spacing w:before="0" w:line="231" w:lineRule="exact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11.015,99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8FBD97E" w14:textId="77777777" w:rsidR="00344F9C" w:rsidRDefault="00000000">
            <w:pPr>
              <w:pStyle w:val="TableParagraph"/>
              <w:spacing w:before="0" w:line="231" w:lineRule="exact"/>
              <w:ind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929,06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0D38501" w14:textId="77777777" w:rsidR="00344F9C" w:rsidRDefault="00000000">
            <w:pPr>
              <w:pStyle w:val="TableParagraph"/>
              <w:spacing w:before="0" w:line="231" w:lineRule="exact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10.086,93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DA21CC1" w14:textId="77777777" w:rsidR="00344F9C" w:rsidRDefault="00000000">
            <w:pPr>
              <w:pStyle w:val="TableParagraph"/>
              <w:spacing w:before="0" w:line="231" w:lineRule="exact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91,57%</w:t>
            </w:r>
          </w:p>
        </w:tc>
      </w:tr>
      <w:tr w:rsidR="00344F9C" w14:paraId="3E2E1784" w14:textId="77777777">
        <w:trPr>
          <w:trHeight w:val="206"/>
        </w:trPr>
        <w:tc>
          <w:tcPr>
            <w:tcW w:w="1282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317C32B4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A100004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B1EFE5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NAČELNIKA</w:t>
            </w:r>
          </w:p>
          <w:p w14:paraId="394CE920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984EA9" w14:textId="77777777" w:rsidR="00344F9C" w:rsidRDefault="00000000">
            <w:pPr>
              <w:pStyle w:val="TableParagraph"/>
              <w:ind w:left="9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0E81A9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91092F" w14:textId="77777777" w:rsidR="00344F9C" w:rsidRDefault="00000000">
            <w:pPr>
              <w:pStyle w:val="TableParagraph"/>
              <w:ind w:left="9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E1A3348" w14:textId="77777777" w:rsidR="00344F9C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82A0F94" w14:textId="77777777">
        <w:trPr>
          <w:trHeight w:val="192"/>
        </w:trPr>
        <w:tc>
          <w:tcPr>
            <w:tcW w:w="10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48EBF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D90068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956D5D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5745F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23136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AC42FD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92C55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A8935D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0C66A772" w14:textId="77777777">
        <w:trPr>
          <w:trHeight w:val="176"/>
        </w:trPr>
        <w:tc>
          <w:tcPr>
            <w:tcW w:w="1282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A494D5" w14:textId="77777777" w:rsidR="00344F9C" w:rsidRDefault="00000000">
            <w:pPr>
              <w:pStyle w:val="TableParagraph"/>
              <w:spacing w:before="0" w:line="15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EE70B8" w14:textId="77777777" w:rsidR="00344F9C" w:rsidRDefault="00000000">
            <w:pPr>
              <w:pStyle w:val="TableParagraph"/>
              <w:spacing w:before="0" w:line="156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A67054E" w14:textId="77777777" w:rsidR="00344F9C" w:rsidRDefault="00000000">
            <w:pPr>
              <w:pStyle w:val="TableParagraph"/>
              <w:spacing w:before="0" w:line="156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2.123,56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435F99" w14:textId="77777777" w:rsidR="00344F9C" w:rsidRDefault="00000000">
            <w:pPr>
              <w:pStyle w:val="TableParagraph"/>
              <w:spacing w:before="0" w:line="156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B73764" w14:textId="77777777" w:rsidR="00344F9C" w:rsidRDefault="00000000">
            <w:pPr>
              <w:pStyle w:val="TableParagraph"/>
              <w:spacing w:before="0" w:line="156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2.123,56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BD4C3C1" w14:textId="77777777" w:rsidR="00344F9C" w:rsidRDefault="00000000">
            <w:pPr>
              <w:pStyle w:val="TableParagraph"/>
              <w:spacing w:before="0" w:line="156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3744B457" w14:textId="77777777">
        <w:trPr>
          <w:trHeight w:val="279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59327C35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lastRenderedPageBreak/>
              <w:t>32</w:t>
            </w:r>
          </w:p>
        </w:tc>
        <w:tc>
          <w:tcPr>
            <w:tcW w:w="547" w:type="dxa"/>
            <w:gridSpan w:val="4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D3D52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A4C8C0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B6659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1.459,95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631542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337DEA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1.459,95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0B723415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</w:tbl>
    <w:p w14:paraId="61C7359C" w14:textId="77777777" w:rsidR="00344F9C" w:rsidRDefault="00344F9C">
      <w:pPr>
        <w:rPr>
          <w:sz w:val="16"/>
        </w:rPr>
        <w:sectPr w:rsidR="00344F9C">
          <w:pgSz w:w="11910" w:h="16840"/>
          <w:pgMar w:top="112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113"/>
        <w:gridCol w:w="112"/>
        <w:gridCol w:w="113"/>
        <w:gridCol w:w="171"/>
        <w:gridCol w:w="170"/>
        <w:gridCol w:w="113"/>
        <w:gridCol w:w="114"/>
        <w:gridCol w:w="153"/>
        <w:gridCol w:w="3206"/>
        <w:gridCol w:w="1762"/>
        <w:gridCol w:w="1762"/>
        <w:gridCol w:w="1755"/>
        <w:gridCol w:w="1091"/>
      </w:tblGrid>
      <w:tr w:rsidR="00344F9C" w14:paraId="18E62092" w14:textId="77777777">
        <w:trPr>
          <w:trHeight w:val="834"/>
        </w:trPr>
        <w:tc>
          <w:tcPr>
            <w:tcW w:w="10862" w:type="dxa"/>
            <w:gridSpan w:val="1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26090DE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3DA25D67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0380F24F" w14:textId="77777777">
        <w:trPr>
          <w:trHeight w:val="839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7C46F2" w14:textId="77777777" w:rsidR="00344F9C" w:rsidRDefault="00000000">
            <w:pPr>
              <w:pStyle w:val="TableParagraph"/>
              <w:spacing w:before="3" w:line="241" w:lineRule="exact"/>
              <w:ind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6DBA9DCF" w14:textId="77777777" w:rsidR="00344F9C" w:rsidRDefault="00000000">
            <w:pPr>
              <w:pStyle w:val="TableParagraph"/>
              <w:spacing w:before="0" w:line="241" w:lineRule="exact"/>
              <w:ind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2B44FD9F" w14:textId="77777777" w:rsidR="00344F9C" w:rsidRDefault="00000000">
            <w:pPr>
              <w:pStyle w:val="TableParagraph"/>
              <w:spacing w:before="85"/>
              <w:ind w:left="2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C27423" w14:textId="77777777" w:rsidR="00344F9C" w:rsidRDefault="00000000">
            <w:pPr>
              <w:pStyle w:val="TableParagraph"/>
              <w:spacing w:before="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0EEE1F1C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602C3815" w14:textId="77777777" w:rsidR="00344F9C" w:rsidRDefault="00000000">
            <w:pPr>
              <w:pStyle w:val="TableParagraph"/>
              <w:spacing w:before="0"/>
              <w:ind w:left="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705F57" w14:textId="77777777" w:rsidR="00344F9C" w:rsidRDefault="00000000">
            <w:pPr>
              <w:pStyle w:val="TableParagraph"/>
              <w:spacing w:before="5" w:line="241" w:lineRule="exact"/>
              <w:ind w:right="12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1063AB0" w14:textId="77777777" w:rsidR="00344F9C" w:rsidRDefault="00000000">
            <w:pPr>
              <w:pStyle w:val="TableParagraph"/>
              <w:spacing w:before="0" w:line="241" w:lineRule="exact"/>
              <w:ind w:left="60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2706409D" w14:textId="77777777" w:rsidR="00344F9C" w:rsidRDefault="00000000">
            <w:pPr>
              <w:pStyle w:val="TableParagraph"/>
              <w:spacing w:before="92"/>
              <w:ind w:left="61" w:right="1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E9963C" w14:textId="77777777" w:rsidR="00344F9C" w:rsidRDefault="00000000">
            <w:pPr>
              <w:pStyle w:val="TableParagraph"/>
              <w:spacing w:before="5" w:line="241" w:lineRule="exact"/>
              <w:ind w:left="7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D355569" w14:textId="77777777" w:rsidR="00344F9C" w:rsidRDefault="00000000">
            <w:pPr>
              <w:pStyle w:val="TableParagraph"/>
              <w:spacing w:before="0" w:line="241" w:lineRule="exact"/>
              <w:ind w:left="7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621A8046" w14:textId="77777777" w:rsidR="00344F9C" w:rsidRDefault="00000000">
            <w:pPr>
              <w:pStyle w:val="TableParagraph"/>
              <w:spacing w:before="92"/>
              <w:ind w:left="75" w:right="1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B7E32F" w14:textId="77777777" w:rsidR="00344F9C" w:rsidRDefault="00000000">
            <w:pPr>
              <w:pStyle w:val="TableParagraph"/>
              <w:spacing w:before="5" w:line="241" w:lineRule="exact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2934F2E" w14:textId="77777777" w:rsidR="00344F9C" w:rsidRDefault="00000000">
            <w:pPr>
              <w:pStyle w:val="TableParagraph"/>
              <w:spacing w:before="0" w:line="241" w:lineRule="exact"/>
              <w:ind w:left="57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685147AA" w14:textId="77777777" w:rsidR="00344F9C" w:rsidRDefault="00000000">
            <w:pPr>
              <w:pStyle w:val="TableParagraph"/>
              <w:spacing w:before="92"/>
              <w:ind w:left="59" w:right="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372831" w14:textId="77777777" w:rsidR="00344F9C" w:rsidRDefault="00000000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0C0DABB5" w14:textId="77777777" w:rsidR="00344F9C" w:rsidRDefault="00000000">
            <w:pPr>
              <w:pStyle w:val="TableParagraph"/>
              <w:spacing w:before="86"/>
              <w:ind w:left="134" w:right="1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6264C953" w14:textId="77777777">
        <w:trPr>
          <w:trHeight w:val="407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DC72F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33B61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DD5EF5" w14:textId="77777777" w:rsidR="00344F9C" w:rsidRDefault="00000000">
            <w:pPr>
              <w:pStyle w:val="TableParagraph"/>
              <w:spacing w:before="1" w:line="190" w:lineRule="atLeast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90A53C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1FCC88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F6602A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D3EE2B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5CC44068" w14:textId="77777777">
        <w:trPr>
          <w:trHeight w:val="619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8C6FF6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32916272" wp14:editId="0E7A6DC2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7410C" id="Group 26" o:spid="_x0000_s1026" style="position:absolute;margin-left:50.35pt;margin-top:10.3pt;width:12.35pt;height:11.6pt;z-index:1573376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">
                      <v:shape id="Graphic 27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A100067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AFFF0A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PROTOKOL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AKTIVNOSTI </w:t>
            </w:r>
            <w:r>
              <w:rPr>
                <w:b/>
                <w:spacing w:val="-4"/>
                <w:sz w:val="16"/>
              </w:rPr>
              <w:t>UREDA</w:t>
            </w:r>
          </w:p>
          <w:p w14:paraId="4FD81832" w14:textId="77777777" w:rsidR="00344F9C" w:rsidRDefault="00000000">
            <w:pPr>
              <w:pStyle w:val="TableParagraph"/>
              <w:spacing w:before="42" w:line="160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250FC8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8.892,43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DB286D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929,06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AA9CFD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556302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89,55%</w:t>
            </w:r>
          </w:p>
        </w:tc>
      </w:tr>
      <w:tr w:rsidR="00344F9C" w14:paraId="61612148" w14:textId="77777777">
        <w:trPr>
          <w:trHeight w:val="189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E7B935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B927E2" w14:textId="77777777" w:rsidR="00344F9C" w:rsidRDefault="00000000">
            <w:pPr>
              <w:pStyle w:val="TableParagraph"/>
              <w:spacing w:line="159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3BC5DF" w14:textId="77777777" w:rsidR="00344F9C" w:rsidRDefault="00000000">
            <w:pPr>
              <w:pStyle w:val="TableParagraph"/>
              <w:spacing w:line="159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8.892,43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22BB66" w14:textId="77777777" w:rsidR="00344F9C" w:rsidRDefault="00000000">
            <w:pPr>
              <w:pStyle w:val="TableParagraph"/>
              <w:spacing w:line="159" w:lineRule="exact"/>
              <w:ind w:right="53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929,06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7C2B86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7.963,37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29E63A3" w14:textId="77777777" w:rsidR="00344F9C" w:rsidRDefault="00000000">
            <w:pPr>
              <w:pStyle w:val="TableParagraph"/>
              <w:spacing w:line="159" w:lineRule="exact"/>
              <w:ind w:righ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89,55%</w:t>
            </w:r>
          </w:p>
        </w:tc>
      </w:tr>
      <w:tr w:rsidR="00344F9C" w14:paraId="7213E8DC" w14:textId="77777777">
        <w:trPr>
          <w:trHeight w:val="268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46A26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D1C5D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A01404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2C8C6E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8.892,43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453E5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929,06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E33C4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8D3416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89,55%</w:t>
            </w:r>
          </w:p>
        </w:tc>
      </w:tr>
      <w:tr w:rsidR="00344F9C" w14:paraId="23CA22D8" w14:textId="77777777">
        <w:trPr>
          <w:trHeight w:val="503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0D93AF5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28B7865F" w14:textId="77777777" w:rsidR="00344F9C" w:rsidRDefault="00000000">
            <w:pPr>
              <w:pStyle w:val="TableParagraph"/>
              <w:spacing w:before="92" w:line="190" w:lineRule="exact"/>
              <w:ind w:left="8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003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3AABB4A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67DFBD84" w14:textId="77777777" w:rsidR="00344F9C" w:rsidRDefault="00000000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2.831.226,41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D7658EB" w14:textId="77777777" w:rsidR="00344F9C" w:rsidRDefault="00000000">
            <w:pPr>
              <w:pStyle w:val="TableParagraph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19.139,83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03DF701" w14:textId="77777777" w:rsidR="00344F9C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2.812.086,58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3439ADB7" w14:textId="77777777" w:rsidR="00344F9C" w:rsidRDefault="00000000"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99,32%</w:t>
            </w:r>
          </w:p>
        </w:tc>
      </w:tr>
      <w:tr w:rsidR="00344F9C" w14:paraId="3C0FCC85" w14:textId="77777777">
        <w:trPr>
          <w:trHeight w:val="266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14:paraId="1CA77863" w14:textId="77777777" w:rsidR="00344F9C" w:rsidRDefault="00000000">
            <w:pPr>
              <w:pStyle w:val="TableParagraph"/>
              <w:tabs>
                <w:tab w:val="left" w:pos="762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00301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FC21F1E" w14:textId="77777777" w:rsidR="00344F9C" w:rsidRDefault="00000000">
            <w:pPr>
              <w:pStyle w:val="TableParagraph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530A1BC" w14:textId="77777777" w:rsidR="00344F9C" w:rsidRDefault="00000000">
            <w:pPr>
              <w:pStyle w:val="TableParagraph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2.315.092,60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5B968FD" w14:textId="77777777" w:rsidR="00344F9C" w:rsidRDefault="00000000">
            <w:pPr>
              <w:pStyle w:val="TableParagraph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33.140,47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4FD7485" w14:textId="77777777" w:rsidR="00344F9C" w:rsidRDefault="00000000">
            <w:pPr>
              <w:pStyle w:val="TableParagraph"/>
              <w:ind w:left="37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2.281.952,13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1A6BFE84" w14:textId="77777777" w:rsidR="00344F9C" w:rsidRDefault="00000000">
            <w:pPr>
              <w:pStyle w:val="TableParagraph"/>
              <w:ind w:left="2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98,57%</w:t>
            </w:r>
          </w:p>
        </w:tc>
      </w:tr>
      <w:tr w:rsidR="00344F9C" w14:paraId="1D0CB532" w14:textId="77777777">
        <w:trPr>
          <w:trHeight w:val="199"/>
        </w:trPr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4525D77E" w14:textId="77777777" w:rsidR="00344F9C" w:rsidRDefault="00000000">
            <w:pPr>
              <w:pStyle w:val="TableParagraph"/>
              <w:spacing w:before="7"/>
              <w:ind w:left="15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Izv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7C8DA0F" w14:textId="77777777" w:rsidR="00344F9C" w:rsidRDefault="00000000">
            <w:pPr>
              <w:pStyle w:val="TableParagraph"/>
              <w:spacing w:before="1"/>
              <w:ind w:left="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F6250C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09C0FE1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4BE17DFE" w14:textId="77777777" w:rsidR="00344F9C" w:rsidRDefault="00000000">
            <w:pPr>
              <w:pStyle w:val="TableParagraph"/>
              <w:spacing w:before="1"/>
              <w:ind w:left="8" w:right="-58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5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4AB62D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5DFBF60C" w14:textId="77777777" w:rsidR="00344F9C" w:rsidRDefault="00000000">
            <w:pPr>
              <w:pStyle w:val="TableParagraph"/>
              <w:spacing w:before="1"/>
              <w:ind w:left="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4D5DF"/>
          </w:tcPr>
          <w:p w14:paraId="261B14A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thinThickMediumGap" w:sz="4" w:space="0" w:color="000000"/>
            </w:tcBorders>
            <w:shd w:val="clear" w:color="auto" w:fill="C4D5DF"/>
          </w:tcPr>
          <w:p w14:paraId="77F54DB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8B47FDE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F9A154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52F366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F46358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73805368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6C721014" w14:textId="77777777">
        <w:trPr>
          <w:trHeight w:val="721"/>
        </w:trPr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B8FEEBF" w14:textId="77777777" w:rsidR="00344F9C" w:rsidRDefault="00000000">
            <w:pPr>
              <w:pStyle w:val="TableParagraph"/>
              <w:spacing w:before="0" w:line="181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BC6D5FA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60BA154" w14:textId="77777777" w:rsidR="00344F9C" w:rsidRDefault="00000000">
            <w:pPr>
              <w:pStyle w:val="TableParagraph"/>
              <w:spacing w:before="0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osiguranje rada iz djelokruga</w:t>
            </w:r>
          </w:p>
          <w:p w14:paraId="0738CE43" w14:textId="77777777" w:rsidR="00344F9C" w:rsidRDefault="00000000">
            <w:pPr>
              <w:pStyle w:val="TableParagraph"/>
              <w:spacing w:before="0" w:line="229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Jedinstvenog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upravnog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odjela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94DA367" w14:textId="77777777" w:rsidR="00344F9C" w:rsidRDefault="00000000">
            <w:pPr>
              <w:pStyle w:val="TableParagraph"/>
              <w:spacing w:before="0" w:line="231" w:lineRule="exact"/>
              <w:ind w:righ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163.457,87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2826FB3" w14:textId="77777777" w:rsidR="00344F9C" w:rsidRDefault="00000000">
            <w:pPr>
              <w:pStyle w:val="TableParagraph"/>
              <w:spacing w:before="0" w:line="231" w:lineRule="exact"/>
              <w:ind w:righ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7.717,24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103F23C" w14:textId="77777777" w:rsidR="00344F9C" w:rsidRDefault="00000000">
            <w:pPr>
              <w:pStyle w:val="TableParagraph"/>
              <w:spacing w:before="0" w:line="231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171.175,11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F7090DC" w14:textId="77777777" w:rsidR="00344F9C" w:rsidRDefault="00000000">
            <w:pPr>
              <w:pStyle w:val="TableParagraph"/>
              <w:spacing w:before="0" w:line="231" w:lineRule="exact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104,72%</w:t>
            </w:r>
          </w:p>
        </w:tc>
      </w:tr>
      <w:tr w:rsidR="00344F9C" w14:paraId="1A524233" w14:textId="77777777">
        <w:trPr>
          <w:trHeight w:val="811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DFB188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09D163C0" wp14:editId="40EC8009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4CE47" id="Group 28" o:spid="_x0000_s1026" style="position:absolute;margin-left:50.35pt;margin-top:10.3pt;width:12.35pt;height:11.6pt;z-index:1573427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">
                      <v:shape id="Graphic 29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A100029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AAA3F9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ADMINISTRATIVNO, TEHNIČKO I STRUČNO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OSOBLJE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JEDINSTVENOG UPRAVNOG ODJELA</w:t>
            </w:r>
          </w:p>
          <w:p w14:paraId="2B613AC9" w14:textId="77777777" w:rsidR="00344F9C" w:rsidRDefault="00000000">
            <w:pPr>
              <w:pStyle w:val="TableParagraph"/>
              <w:spacing w:before="43" w:line="159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18F4C1" w14:textId="77777777" w:rsidR="00344F9C" w:rsidRDefault="00000000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118.493,59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7271BE" w14:textId="77777777" w:rsidR="00344F9C" w:rsidRDefault="00000000"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330,17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8279DC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118.823,76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989E63B" w14:textId="77777777" w:rsidR="00344F9C" w:rsidRDefault="00000000"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100,28%</w:t>
            </w:r>
          </w:p>
        </w:tc>
      </w:tr>
      <w:tr w:rsidR="00344F9C" w14:paraId="2C995027" w14:textId="77777777">
        <w:trPr>
          <w:trHeight w:val="191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C24D0E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130A93" w14:textId="77777777" w:rsidR="00344F9C" w:rsidRDefault="00000000">
            <w:pPr>
              <w:pStyle w:val="TableParagraph"/>
              <w:spacing w:line="161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895FE1" w14:textId="77777777" w:rsidR="00344F9C" w:rsidRDefault="00000000">
            <w:pPr>
              <w:pStyle w:val="TableParagraph"/>
              <w:spacing w:line="161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118.493,59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2FF03C" w14:textId="77777777" w:rsidR="00344F9C" w:rsidRDefault="00000000">
            <w:pPr>
              <w:pStyle w:val="TableParagraph"/>
              <w:spacing w:line="161" w:lineRule="exact"/>
              <w:ind w:right="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330,17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202228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118.823,76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8CB5C1A" w14:textId="77777777" w:rsidR="00344F9C" w:rsidRDefault="00000000">
            <w:pPr>
              <w:pStyle w:val="TableParagraph"/>
              <w:spacing w:line="161" w:lineRule="exact"/>
              <w:ind w:righ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100,28%</w:t>
            </w:r>
          </w:p>
        </w:tc>
      </w:tr>
      <w:tr w:rsidR="00344F9C" w14:paraId="37DEE6DD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A4A1A4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9D04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17A9AE" w14:textId="77777777" w:rsidR="00344F9C" w:rsidRDefault="00000000">
            <w:pPr>
              <w:pStyle w:val="TableParagraph"/>
              <w:spacing w:before="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za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D53E0B" w14:textId="77777777" w:rsidR="00344F9C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112.950,13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BA10ED" w14:textId="77777777" w:rsidR="00344F9C" w:rsidRDefault="00000000">
            <w:pPr>
              <w:pStyle w:val="TableParagraph"/>
              <w:spacing w:before="9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330,17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282145" w14:textId="77777777" w:rsidR="00344F9C" w:rsidRDefault="00000000">
            <w:pPr>
              <w:pStyle w:val="TableParagraph"/>
              <w:spacing w:before="9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113.280,30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9157B7" w14:textId="77777777" w:rsidR="00344F9C" w:rsidRDefault="00000000">
            <w:pPr>
              <w:pStyle w:val="TableParagraph"/>
              <w:spacing w:before="9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100,29%</w:t>
            </w:r>
          </w:p>
        </w:tc>
      </w:tr>
      <w:tr w:rsidR="00344F9C" w14:paraId="361658F1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4B8EE3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B59C2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34E149" w14:textId="77777777" w:rsidR="00344F9C" w:rsidRDefault="00000000">
            <w:pPr>
              <w:pStyle w:val="TableParagraph"/>
              <w:spacing w:before="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B361D2" w14:textId="77777777" w:rsidR="00344F9C" w:rsidRDefault="00000000">
            <w:pPr>
              <w:pStyle w:val="TableParagraph"/>
              <w:spacing w:before="9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5.543,46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BC86E4" w14:textId="77777777" w:rsidR="00344F9C" w:rsidRDefault="00000000">
            <w:pPr>
              <w:pStyle w:val="TableParagraph"/>
              <w:spacing w:before="9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8F84E3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5.543,46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E9CAD0" w14:textId="77777777" w:rsidR="00344F9C" w:rsidRDefault="00000000">
            <w:pPr>
              <w:pStyle w:val="TableParagraph"/>
              <w:spacing w:before="9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56AD80F4" w14:textId="77777777">
        <w:trPr>
          <w:trHeight w:val="618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5EE50E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4BF8B774" wp14:editId="1FA2C358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1CED0" id="Group 30" o:spid="_x0000_s1026" style="position:absolute;margin-left:50.35pt;margin-top:10.3pt;width:12.35pt;height:11.6pt;z-index:1573478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DjoH8Y+wIAAFgJAAAOAAAAAAAAAAAAAAAAAC4CAABkcnMvZTJvRG9jLnhtbFBLAQItABQA&#10;BgAIAAAAIQAhU7fZ4AAAAAkBAAAPAAAAAAAAAAAAAAAAAFUFAABkcnMvZG93bnJldi54bWxQSwUG&#10;AAAAAAQABADzAAAAYgYAAAAA&#10;">
                      <v:shape id="Graphic 31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85F2D8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REDOVITI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POSLOVANJA</w:t>
            </w:r>
          </w:p>
          <w:p w14:paraId="76C2417A" w14:textId="77777777" w:rsidR="00344F9C" w:rsidRDefault="00000000">
            <w:pPr>
              <w:pStyle w:val="TableParagraph"/>
              <w:spacing w:before="1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UPRAVE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ADMINISTRACIJE</w:t>
            </w:r>
          </w:p>
          <w:p w14:paraId="1556CC93" w14:textId="77777777" w:rsidR="00344F9C" w:rsidRDefault="00000000">
            <w:pPr>
              <w:pStyle w:val="TableParagraph"/>
              <w:spacing w:before="41" w:line="160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F2E291" w14:textId="77777777" w:rsidR="00344F9C" w:rsidRDefault="00000000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35.540,96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EAB33D" w14:textId="77777777" w:rsidR="00344F9C" w:rsidRDefault="00000000"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7.387,07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EAE77B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42.928,03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DBF15A0" w14:textId="77777777" w:rsidR="00344F9C" w:rsidRDefault="00000000"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120,78%</w:t>
            </w:r>
          </w:p>
        </w:tc>
      </w:tr>
      <w:tr w:rsidR="00344F9C" w14:paraId="6FF022CB" w14:textId="77777777">
        <w:trPr>
          <w:trHeight w:val="191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38E4C9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ADCC2E" w14:textId="77777777" w:rsidR="00344F9C" w:rsidRDefault="00000000">
            <w:pPr>
              <w:pStyle w:val="TableParagraph"/>
              <w:spacing w:line="161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7F06C3" w14:textId="77777777" w:rsidR="00344F9C" w:rsidRDefault="00000000">
            <w:pPr>
              <w:pStyle w:val="TableParagraph"/>
              <w:spacing w:line="161" w:lineRule="exact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31.559,28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3318AB" w14:textId="77777777" w:rsidR="00344F9C" w:rsidRDefault="00000000">
            <w:pPr>
              <w:pStyle w:val="TableParagraph"/>
              <w:spacing w:line="161" w:lineRule="exact"/>
              <w:ind w:right="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7.468,75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4629F1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39.028,03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DC3E9E0" w14:textId="77777777" w:rsidR="00344F9C" w:rsidRDefault="00000000">
            <w:pPr>
              <w:pStyle w:val="TableParagraph"/>
              <w:spacing w:line="161" w:lineRule="exact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123,67%</w:t>
            </w:r>
          </w:p>
        </w:tc>
      </w:tr>
      <w:tr w:rsidR="00344F9C" w14:paraId="4B3F0BCB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A73BF9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89781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D0F6B4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5240B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30.364,77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948CDD" w14:textId="77777777" w:rsidR="00344F9C" w:rsidRDefault="00000000"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7.147,81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CF672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37.512,58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B72624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123,54%</w:t>
            </w:r>
          </w:p>
        </w:tc>
      </w:tr>
      <w:tr w:rsidR="00344F9C" w14:paraId="78D9B53F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B446F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13FC0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B86127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73C905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1.194,51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F392F8" w14:textId="77777777" w:rsidR="00344F9C" w:rsidRDefault="00000000"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320,94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59F8E2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1.515,45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AD9FD7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126,87%</w:t>
            </w:r>
          </w:p>
        </w:tc>
      </w:tr>
      <w:tr w:rsidR="00344F9C" w14:paraId="7F9D7C18" w14:textId="77777777">
        <w:trPr>
          <w:trHeight w:val="189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0B304A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487134" w14:textId="77777777" w:rsidR="00344F9C" w:rsidRDefault="00000000">
            <w:pPr>
              <w:pStyle w:val="TableParagraph"/>
              <w:spacing w:line="159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2BCE6D" w14:textId="77777777" w:rsidR="00344F9C" w:rsidRDefault="00000000">
            <w:pPr>
              <w:pStyle w:val="TableParagraph"/>
              <w:spacing w:line="159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3.981,68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9B133A" w14:textId="77777777" w:rsidR="00344F9C" w:rsidRDefault="00000000">
            <w:pPr>
              <w:pStyle w:val="TableParagraph"/>
              <w:spacing w:line="159" w:lineRule="exact"/>
              <w:ind w:right="53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81,68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3D5390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3.900,00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3BB9DB1" w14:textId="77777777" w:rsidR="00344F9C" w:rsidRDefault="00000000">
            <w:pPr>
              <w:pStyle w:val="TableParagraph"/>
              <w:spacing w:line="159" w:lineRule="exact"/>
              <w:ind w:righ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97,95%</w:t>
            </w:r>
          </w:p>
        </w:tc>
      </w:tr>
      <w:tr w:rsidR="00344F9C" w14:paraId="79281F11" w14:textId="77777777">
        <w:trPr>
          <w:trHeight w:val="268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7AE9B08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7E548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7E8C79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DFE356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3.981,68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212ADD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81,68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764B36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3.900,00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3011D0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97,95%</w:t>
            </w:r>
          </w:p>
        </w:tc>
      </w:tr>
      <w:tr w:rsidR="00344F9C" w14:paraId="7910A6BD" w14:textId="77777777">
        <w:trPr>
          <w:trHeight w:val="594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3CD7F6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422CD784" wp14:editId="4D54C6E8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272E6" id="Group 32" o:spid="_x0000_s1026" style="position:absolute;margin-left:50.35pt;margin-top:10.3pt;width:12.35pt;height:11.6pt;z-index:1573529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">
                      <v:shape id="Graphic 33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A100031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35AF24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OBJAVA</w:t>
            </w:r>
          </w:p>
          <w:p w14:paraId="468CC973" w14:textId="77777777" w:rsidR="00344F9C" w:rsidRDefault="00000000">
            <w:pPr>
              <w:pStyle w:val="TableParagraph"/>
              <w:spacing w:before="47" w:line="168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nisu</w:t>
            </w:r>
          </w:p>
          <w:p w14:paraId="221924A9" w14:textId="77777777" w:rsidR="00344F9C" w:rsidRDefault="00000000">
            <w:pPr>
              <w:pStyle w:val="TableParagraph"/>
              <w:spacing w:before="0" w:line="156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drugdje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A01FBE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9.423,32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EE8647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A22BD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9.423,32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B795722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19A57B30" w14:textId="77777777">
        <w:trPr>
          <w:trHeight w:val="191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D99660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6AA223" w14:textId="77777777" w:rsidR="00344F9C" w:rsidRDefault="00000000">
            <w:pPr>
              <w:pStyle w:val="TableParagraph"/>
              <w:spacing w:line="162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DAFA93" w14:textId="77777777" w:rsidR="00344F9C" w:rsidRDefault="00000000">
            <w:pPr>
              <w:pStyle w:val="TableParagraph"/>
              <w:spacing w:line="162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9.423,32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CB956C" w14:textId="77777777" w:rsidR="00344F9C" w:rsidRDefault="00000000">
            <w:pPr>
              <w:pStyle w:val="TableParagraph"/>
              <w:spacing w:line="162" w:lineRule="exact"/>
              <w:ind w:right="5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3016AA" w14:textId="77777777" w:rsidR="00344F9C" w:rsidRDefault="00000000">
            <w:pPr>
              <w:pStyle w:val="TableParagraph"/>
              <w:spacing w:line="162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9.423,32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0E26E12" w14:textId="77777777" w:rsidR="00344F9C" w:rsidRDefault="00000000">
            <w:pPr>
              <w:pStyle w:val="TableParagraph"/>
              <w:spacing w:line="162" w:lineRule="exact"/>
              <w:ind w:righ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740D8942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73A15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00D28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97C1A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3AE369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9.423,32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33178D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1B3EFB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9.423,32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54C1D52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C0B9F06" w14:textId="77777777">
        <w:trPr>
          <w:trHeight w:val="505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657AB34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C4FB80B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1003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95442C9" w14:textId="77777777" w:rsidR="00344F9C" w:rsidRDefault="00000000">
            <w:pPr>
              <w:pStyle w:val="TableParagraph"/>
              <w:spacing w:line="241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0092C2C2" w14:textId="77777777" w:rsidR="00344F9C" w:rsidRDefault="00000000">
            <w:pPr>
              <w:pStyle w:val="TableParagraph"/>
              <w:spacing w:before="0" w:line="235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94646A0" w14:textId="77777777" w:rsidR="00344F9C" w:rsidRDefault="00000000">
            <w:pPr>
              <w:pStyle w:val="TableParagraph"/>
              <w:ind w:righ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249.453,16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81019CE" w14:textId="77777777" w:rsidR="00344F9C" w:rsidRDefault="00000000">
            <w:pPr>
              <w:pStyle w:val="TableParagraph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2.623,51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CBAC339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246.829,65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3E03987" w14:textId="77777777" w:rsidR="00344F9C" w:rsidRDefault="00000000"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98,95%</w:t>
            </w:r>
          </w:p>
        </w:tc>
      </w:tr>
      <w:tr w:rsidR="00344F9C" w14:paraId="1DA4B268" w14:textId="77777777">
        <w:trPr>
          <w:trHeight w:val="206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4E07EBF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A100048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6B4FDC" w14:textId="77777777" w:rsidR="00344F9C" w:rsidRDefault="00000000">
            <w:pPr>
              <w:pStyle w:val="TableParagraph"/>
              <w:ind w:left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POLJSKIH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PUTEVA</w:t>
            </w:r>
          </w:p>
          <w:p w14:paraId="26E3891C" w14:textId="77777777" w:rsidR="00344F9C" w:rsidRDefault="00000000">
            <w:pPr>
              <w:pStyle w:val="TableParagraph"/>
              <w:spacing w:before="47" w:line="146" w:lineRule="exact"/>
              <w:ind w:left="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0FB704" w14:textId="77777777" w:rsidR="00344F9C" w:rsidRDefault="00000000">
            <w:pPr>
              <w:pStyle w:val="TableParagraph"/>
              <w:ind w:left="8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88.579,20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ECBEA4" w14:textId="77777777" w:rsidR="00344F9C" w:rsidRDefault="00000000">
            <w:pPr>
              <w:pStyle w:val="TableParagraph"/>
              <w:ind w:left="8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13.398,50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5A572C" w14:textId="77777777" w:rsidR="00344F9C" w:rsidRDefault="00000000">
            <w:pPr>
              <w:pStyle w:val="TableParagraph"/>
              <w:ind w:left="8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75.180,70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CF094E" w14:textId="77777777" w:rsidR="00344F9C" w:rsidRDefault="00000000">
            <w:pPr>
              <w:pStyle w:val="TableParagraph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84,87%</w:t>
            </w:r>
          </w:p>
        </w:tc>
      </w:tr>
      <w:tr w:rsidR="00344F9C" w14:paraId="74DCE8FB" w14:textId="77777777">
        <w:trPr>
          <w:trHeight w:val="190"/>
        </w:trPr>
        <w:tc>
          <w:tcPr>
            <w:tcW w:w="10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5CF4A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3239A3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17DF219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197FBD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46719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80985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60ACB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FCE353C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33A10AE7" w14:textId="77777777">
        <w:trPr>
          <w:trHeight w:val="178"/>
        </w:trPr>
        <w:tc>
          <w:tcPr>
            <w:tcW w:w="1286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E2C923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4B298A" w14:textId="77777777" w:rsidR="00344F9C" w:rsidRDefault="00000000">
            <w:pPr>
              <w:pStyle w:val="TableParagraph"/>
              <w:spacing w:before="0" w:line="159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858D91" w14:textId="77777777" w:rsidR="00344F9C" w:rsidRDefault="00000000">
            <w:pPr>
              <w:pStyle w:val="TableParagraph"/>
              <w:spacing w:before="0" w:line="159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88.579,20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94C606" w14:textId="77777777" w:rsidR="00344F9C" w:rsidRDefault="00000000">
            <w:pPr>
              <w:pStyle w:val="TableParagraph"/>
              <w:spacing w:before="0" w:line="159" w:lineRule="exact"/>
              <w:ind w:right="52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13.398,50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7D9F8F" w14:textId="77777777" w:rsidR="00344F9C" w:rsidRDefault="00000000">
            <w:pPr>
              <w:pStyle w:val="TableParagraph"/>
              <w:spacing w:before="0"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75.180,70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C5F0074" w14:textId="77777777" w:rsidR="00344F9C" w:rsidRDefault="00000000">
            <w:pPr>
              <w:pStyle w:val="TableParagraph"/>
              <w:spacing w:before="0" w:line="159" w:lineRule="exact"/>
              <w:ind w:righ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84,87%</w:t>
            </w:r>
          </w:p>
        </w:tc>
      </w:tr>
      <w:tr w:rsidR="00344F9C" w14:paraId="5AA04FC7" w14:textId="77777777">
        <w:trPr>
          <w:trHeight w:val="266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2C1290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D1059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CF4AB2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7138ED" w14:textId="77777777" w:rsidR="00344F9C" w:rsidRDefault="00000000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88.579,20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A1A0A8" w14:textId="77777777" w:rsidR="00344F9C" w:rsidRDefault="00000000"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13.398,50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9D2E96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75.180,70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111D5C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84,87%</w:t>
            </w:r>
          </w:p>
        </w:tc>
      </w:tr>
      <w:tr w:rsidR="00344F9C" w14:paraId="0A123889" w14:textId="77777777">
        <w:trPr>
          <w:trHeight w:val="594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215AC9" w14:textId="77777777" w:rsidR="00344F9C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485F97F5" wp14:editId="16557E81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130238</wp:posOffset>
                      </wp:positionV>
                      <wp:extent cx="156845" cy="1473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1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06B9E0" id="Group 34" o:spid="_x0000_s1026" style="position:absolute;margin-left:50.35pt;margin-top:10.25pt;width:12.35pt;height:11.6pt;z-index:1573580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">
                      <v:shape id="Graphic 35" o:spid="_x0000_s1027" style="position:absolute;top:11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A4B486" w14:textId="77777777" w:rsidR="00344F9C" w:rsidRDefault="00000000">
            <w:pPr>
              <w:pStyle w:val="TableParagraph"/>
              <w:spacing w:before="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POVRŠINA</w:t>
            </w:r>
          </w:p>
          <w:p w14:paraId="66AE5AE9" w14:textId="77777777" w:rsidR="00344F9C" w:rsidRDefault="00000000">
            <w:pPr>
              <w:pStyle w:val="TableParagraph"/>
              <w:spacing w:before="48" w:line="168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nisu</w:t>
            </w:r>
          </w:p>
          <w:p w14:paraId="49E27B81" w14:textId="77777777" w:rsidR="00344F9C" w:rsidRDefault="00000000">
            <w:pPr>
              <w:pStyle w:val="TableParagraph"/>
              <w:spacing w:before="0" w:line="156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drugdje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A8DC0F" w14:textId="77777777" w:rsidR="00344F9C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75.171,53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0ED6E9" w14:textId="77777777" w:rsidR="00344F9C" w:rsidRDefault="00000000">
            <w:pPr>
              <w:pStyle w:val="TableParagraph"/>
              <w:spacing w:before="9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18.955,69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57699C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94.127,22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97B4BA7" w14:textId="77777777" w:rsidR="00344F9C" w:rsidRDefault="00000000">
            <w:pPr>
              <w:pStyle w:val="TableParagraph"/>
              <w:spacing w:before="9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125,22%</w:t>
            </w:r>
          </w:p>
        </w:tc>
      </w:tr>
      <w:tr w:rsidR="00344F9C" w14:paraId="1E3B1153" w14:textId="77777777">
        <w:trPr>
          <w:trHeight w:val="191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0FA4C7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314B4D" w14:textId="77777777" w:rsidR="00344F9C" w:rsidRDefault="00000000">
            <w:pPr>
              <w:pStyle w:val="TableParagraph"/>
              <w:spacing w:line="161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2276C0" w14:textId="77777777" w:rsidR="00344F9C" w:rsidRDefault="00000000">
            <w:pPr>
              <w:pStyle w:val="TableParagraph"/>
              <w:spacing w:line="161" w:lineRule="exact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32A348" w14:textId="77777777" w:rsidR="00344F9C" w:rsidRDefault="00000000">
            <w:pPr>
              <w:pStyle w:val="TableParagraph"/>
              <w:spacing w:line="161" w:lineRule="exact"/>
              <w:ind w:right="5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AEBAA0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3A722E" w14:textId="77777777" w:rsidR="00344F9C" w:rsidRDefault="00000000">
            <w:pPr>
              <w:pStyle w:val="TableParagraph"/>
              <w:spacing w:line="161" w:lineRule="exact"/>
              <w:ind w:righ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06FFD7A6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1462FC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26427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D10F7F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4C586D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E9068A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ACDE23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D29DE3" w14:textId="77777777" w:rsidR="00344F9C" w:rsidRDefault="00000000"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5F5842C" w14:textId="77777777">
        <w:trPr>
          <w:trHeight w:val="191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00A80A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3B4BF7" w14:textId="77777777" w:rsidR="00344F9C" w:rsidRDefault="00000000">
            <w:pPr>
              <w:pStyle w:val="TableParagraph"/>
              <w:spacing w:line="161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DE35C0" w14:textId="77777777" w:rsidR="00344F9C" w:rsidRDefault="00000000">
            <w:pPr>
              <w:pStyle w:val="TableParagraph"/>
              <w:spacing w:line="161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3.257,86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C0B342" w14:textId="77777777" w:rsidR="00344F9C" w:rsidRDefault="00000000">
            <w:pPr>
              <w:pStyle w:val="TableParagraph"/>
              <w:spacing w:line="161" w:lineRule="exact"/>
              <w:ind w:right="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28.803,56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A9C0C6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32.061,42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E553596" w14:textId="77777777" w:rsidR="00344F9C" w:rsidRDefault="00000000">
            <w:pPr>
              <w:pStyle w:val="TableParagraph"/>
              <w:spacing w:line="161" w:lineRule="exact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984,13%</w:t>
            </w:r>
          </w:p>
        </w:tc>
      </w:tr>
      <w:tr w:rsidR="00344F9C" w14:paraId="6D9C8D23" w14:textId="77777777">
        <w:trPr>
          <w:trHeight w:val="265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DC6D2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54D4A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6ECFD4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27C497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3.257,86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ADD29F" w14:textId="77777777" w:rsidR="00344F9C" w:rsidRDefault="00000000">
            <w:pPr>
              <w:pStyle w:val="TableParagraph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28.803,56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760670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32.061,42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E1C703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984,13%</w:t>
            </w:r>
          </w:p>
        </w:tc>
      </w:tr>
      <w:tr w:rsidR="00344F9C" w14:paraId="1E3EF739" w14:textId="77777777">
        <w:trPr>
          <w:trHeight w:val="188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DF69C2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E8FCA2" w14:textId="77777777" w:rsidR="00344F9C" w:rsidRDefault="00000000">
            <w:pPr>
              <w:pStyle w:val="TableParagraph"/>
              <w:spacing w:line="159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30C5CA" w14:textId="77777777" w:rsidR="00344F9C" w:rsidRDefault="00000000">
            <w:pPr>
              <w:pStyle w:val="TableParagraph"/>
              <w:spacing w:line="159" w:lineRule="exact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71.250,06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20C8CD" w14:textId="77777777" w:rsidR="00344F9C" w:rsidRDefault="00000000">
            <w:pPr>
              <w:pStyle w:val="TableParagraph"/>
              <w:spacing w:line="159" w:lineRule="exact"/>
              <w:ind w:right="53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9.847,87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C421F5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61.402,19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057AAC3" w14:textId="77777777" w:rsidR="00344F9C" w:rsidRDefault="00000000">
            <w:pPr>
              <w:pStyle w:val="TableParagraph"/>
              <w:spacing w:line="159" w:lineRule="exact"/>
              <w:ind w:righ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86,18%</w:t>
            </w:r>
          </w:p>
        </w:tc>
      </w:tr>
      <w:tr w:rsidR="00344F9C" w14:paraId="6995AC8A" w14:textId="77777777">
        <w:trPr>
          <w:trHeight w:val="266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9F0D43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CCAF1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65C09F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9B879A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71.250,06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ADF1BD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9.847,87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1FD4D8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61.402,19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3565F8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86,18%</w:t>
            </w:r>
          </w:p>
        </w:tc>
      </w:tr>
      <w:tr w:rsidR="00344F9C" w14:paraId="554DAD60" w14:textId="77777777">
        <w:trPr>
          <w:trHeight w:val="206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2E0914FB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A100051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76BBC6" w14:textId="77777777" w:rsidR="00344F9C" w:rsidRDefault="00000000">
            <w:pPr>
              <w:pStyle w:val="TableParagraph"/>
              <w:ind w:left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MREŽE</w:t>
            </w:r>
          </w:p>
          <w:p w14:paraId="3F0E658F" w14:textId="77777777" w:rsidR="00344F9C" w:rsidRDefault="00000000">
            <w:pPr>
              <w:pStyle w:val="TableParagraph"/>
              <w:spacing w:before="47" w:line="149" w:lineRule="exact"/>
              <w:ind w:left="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Opskrba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vodom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5AF57E" w14:textId="77777777" w:rsidR="00344F9C" w:rsidRDefault="00000000">
            <w:pPr>
              <w:pStyle w:val="TableParagraph"/>
              <w:ind w:left="9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88B4C0" w14:textId="77777777" w:rsidR="00344F9C" w:rsidRDefault="00000000">
            <w:pPr>
              <w:pStyle w:val="TableParagraph"/>
              <w:ind w:left="9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8AD249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DB21EA0" w14:textId="77777777" w:rsidR="00344F9C" w:rsidRDefault="00000000">
            <w:pPr>
              <w:pStyle w:val="TableParagraph"/>
              <w:ind w:left="5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691B9A69" w14:textId="77777777">
        <w:trPr>
          <w:trHeight w:val="193"/>
        </w:trPr>
        <w:tc>
          <w:tcPr>
            <w:tcW w:w="10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01202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63A6D2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6A7B335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6E2C5D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A89A65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37C76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EA2C9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BBD52BB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3E7CB7D9" w14:textId="77777777">
        <w:trPr>
          <w:trHeight w:val="176"/>
        </w:trPr>
        <w:tc>
          <w:tcPr>
            <w:tcW w:w="1286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FF9D1D" w14:textId="77777777" w:rsidR="00344F9C" w:rsidRDefault="00000000">
            <w:pPr>
              <w:pStyle w:val="TableParagraph"/>
              <w:spacing w:before="0" w:line="15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3B3BC1" w14:textId="77777777" w:rsidR="00344F9C" w:rsidRDefault="00000000">
            <w:pPr>
              <w:pStyle w:val="TableParagraph"/>
              <w:spacing w:before="0" w:line="156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7002E7" w14:textId="77777777" w:rsidR="00344F9C" w:rsidRDefault="00000000">
            <w:pPr>
              <w:pStyle w:val="TableParagraph"/>
              <w:spacing w:before="0" w:line="156" w:lineRule="exact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1.327,23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2C1CB4" w14:textId="77777777" w:rsidR="00344F9C" w:rsidRDefault="00000000">
            <w:pPr>
              <w:pStyle w:val="TableParagraph"/>
              <w:spacing w:before="0" w:line="156" w:lineRule="exact"/>
              <w:ind w:right="53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1.327,23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560C7E" w14:textId="77777777" w:rsidR="00344F9C" w:rsidRDefault="00000000">
            <w:pPr>
              <w:pStyle w:val="TableParagraph"/>
              <w:spacing w:before="0" w:line="156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2A1537" w14:textId="77777777" w:rsidR="00344F9C" w:rsidRDefault="00000000">
            <w:pPr>
              <w:pStyle w:val="TableParagraph"/>
              <w:spacing w:before="0" w:line="156" w:lineRule="exact"/>
              <w:ind w:righ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0,00%</w:t>
            </w:r>
          </w:p>
        </w:tc>
      </w:tr>
      <w:tr w:rsidR="00344F9C" w14:paraId="07EF0361" w14:textId="77777777">
        <w:trPr>
          <w:trHeight w:val="268"/>
        </w:trPr>
        <w:tc>
          <w:tcPr>
            <w:tcW w:w="7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A5C3A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50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4F532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36D512" w14:textId="77777777" w:rsidR="00344F9C" w:rsidRDefault="00000000">
            <w:pPr>
              <w:pStyle w:val="TableParagraph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98C059" w14:textId="77777777" w:rsidR="00344F9C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17E1A4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37FE3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42198C8" w14:textId="77777777" w:rsidR="00344F9C" w:rsidRDefault="00000000"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30569CAF" w14:textId="77777777">
        <w:trPr>
          <w:trHeight w:val="206"/>
        </w:trPr>
        <w:tc>
          <w:tcPr>
            <w:tcW w:w="1286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7616817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A100059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E341F9" w14:textId="77777777" w:rsidR="00344F9C" w:rsidRDefault="00000000">
            <w:pPr>
              <w:pStyle w:val="TableParagraph"/>
              <w:ind w:left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OTPADNIH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VODA</w:t>
            </w:r>
          </w:p>
          <w:p w14:paraId="1F66E4F8" w14:textId="77777777" w:rsidR="00344F9C" w:rsidRDefault="00000000">
            <w:pPr>
              <w:pStyle w:val="TableParagraph"/>
              <w:spacing w:before="47" w:line="147" w:lineRule="exact"/>
              <w:ind w:left="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0520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otpadnim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vodama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6ACD25" w14:textId="77777777" w:rsidR="00344F9C" w:rsidRDefault="00000000">
            <w:pPr>
              <w:pStyle w:val="TableParagraph"/>
              <w:ind w:left="11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4CD01F" w14:textId="77777777" w:rsidR="00344F9C" w:rsidRDefault="00000000">
            <w:pPr>
              <w:pStyle w:val="TableParagraph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D8FA46" w14:textId="77777777" w:rsidR="00344F9C" w:rsidRDefault="00000000">
            <w:pPr>
              <w:pStyle w:val="TableParagraph"/>
              <w:ind w:left="113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060E13" w14:textId="77777777" w:rsidR="00344F9C" w:rsidRDefault="00000000">
            <w:pPr>
              <w:pStyle w:val="TableParagraph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F7F81FB" w14:textId="77777777">
        <w:trPr>
          <w:trHeight w:val="190"/>
        </w:trPr>
        <w:tc>
          <w:tcPr>
            <w:tcW w:w="10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C5BEB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E33385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5E05601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43F6D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61A7E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73A7F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00183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4AD82CB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1B871211" w14:textId="77777777">
        <w:trPr>
          <w:trHeight w:val="189"/>
        </w:trPr>
        <w:tc>
          <w:tcPr>
            <w:tcW w:w="1286" w:type="dxa"/>
            <w:gridSpan w:val="9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09AA6B07" w14:textId="77777777" w:rsidR="00344F9C" w:rsidRDefault="00000000">
            <w:pPr>
              <w:pStyle w:val="TableParagraph"/>
              <w:spacing w:before="0" w:line="16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9D8B44C" w14:textId="77777777" w:rsidR="00344F9C" w:rsidRDefault="00000000">
            <w:pPr>
              <w:pStyle w:val="TableParagraph"/>
              <w:spacing w:before="0" w:line="166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989AFC3" w14:textId="77777777" w:rsidR="00344F9C" w:rsidRDefault="00000000">
            <w:pPr>
              <w:pStyle w:val="TableParagraph"/>
              <w:spacing w:before="0" w:line="166" w:lineRule="exact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398,17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22891BF" w14:textId="77777777" w:rsidR="00344F9C" w:rsidRDefault="00000000">
            <w:pPr>
              <w:pStyle w:val="TableParagraph"/>
              <w:spacing w:before="0" w:line="166" w:lineRule="exact"/>
              <w:ind w:right="5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96C3849" w14:textId="77777777" w:rsidR="00344F9C" w:rsidRDefault="00000000">
            <w:pPr>
              <w:pStyle w:val="TableParagraph"/>
              <w:spacing w:before="0" w:line="166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398,17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67B81193" w14:textId="77777777" w:rsidR="00344F9C" w:rsidRDefault="00000000">
            <w:pPr>
              <w:pStyle w:val="TableParagraph"/>
              <w:spacing w:before="0" w:line="166" w:lineRule="exact"/>
              <w:ind w:righ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</w:tbl>
    <w:p w14:paraId="27CCCB9A" w14:textId="77777777" w:rsidR="00344F9C" w:rsidRDefault="00344F9C">
      <w:pPr>
        <w:spacing w:line="166" w:lineRule="exact"/>
        <w:rPr>
          <w:sz w:val="14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1"/>
        <w:gridCol w:w="113"/>
        <w:gridCol w:w="152"/>
        <w:gridCol w:w="3205"/>
        <w:gridCol w:w="1761"/>
        <w:gridCol w:w="1761"/>
        <w:gridCol w:w="1754"/>
        <w:gridCol w:w="1090"/>
      </w:tblGrid>
      <w:tr w:rsidR="00344F9C" w14:paraId="791CC935" w14:textId="77777777">
        <w:trPr>
          <w:trHeight w:val="834"/>
        </w:trPr>
        <w:tc>
          <w:tcPr>
            <w:tcW w:w="10853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6AB99F9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303EED27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7EEA9EAC" w14:textId="77777777">
        <w:trPr>
          <w:trHeight w:val="83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5FE080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59347E38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4DDAFD83" w14:textId="77777777" w:rsidR="00344F9C" w:rsidRDefault="00000000">
            <w:pPr>
              <w:pStyle w:val="TableParagraph"/>
              <w:spacing w:before="85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3C7C41" w14:textId="77777777" w:rsidR="00344F9C" w:rsidRDefault="00000000">
            <w:pPr>
              <w:pStyle w:val="TableParagraph"/>
              <w:spacing w:before="8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5C77B881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77EE2678" w14:textId="77777777" w:rsidR="00344F9C" w:rsidRDefault="00000000">
            <w:pPr>
              <w:pStyle w:val="TableParagraph"/>
              <w:spacing w:before="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46C23B" w14:textId="77777777" w:rsidR="00344F9C" w:rsidRDefault="00000000">
            <w:pPr>
              <w:pStyle w:val="TableParagraph"/>
              <w:spacing w:before="5" w:line="241" w:lineRule="exact"/>
              <w:ind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39615FE" w14:textId="77777777" w:rsidR="00344F9C" w:rsidRDefault="00000000">
            <w:pPr>
              <w:pStyle w:val="TableParagraph"/>
              <w:spacing w:before="0" w:line="241" w:lineRule="exact"/>
              <w:ind w:left="6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0FD692D5" w14:textId="77777777" w:rsidR="00344F9C" w:rsidRDefault="00000000">
            <w:pPr>
              <w:pStyle w:val="TableParagraph"/>
              <w:spacing w:before="92"/>
              <w:ind w:left="61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CBBBE3" w14:textId="77777777" w:rsidR="00344F9C" w:rsidRDefault="00000000">
            <w:pPr>
              <w:pStyle w:val="TableParagraph"/>
              <w:spacing w:before="5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63F3CA61" w14:textId="77777777" w:rsidR="00344F9C" w:rsidRDefault="00000000">
            <w:pPr>
              <w:pStyle w:val="TableParagraph"/>
              <w:spacing w:before="0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1AA7E00E" w14:textId="77777777" w:rsidR="00344F9C" w:rsidRDefault="00000000">
            <w:pPr>
              <w:pStyle w:val="TableParagraph"/>
              <w:spacing w:before="92"/>
              <w:ind w:left="77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4B3362" w14:textId="77777777" w:rsidR="00344F9C" w:rsidRDefault="00000000">
            <w:pPr>
              <w:pStyle w:val="TableParagraph"/>
              <w:spacing w:before="5" w:line="241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0FEF638" w14:textId="77777777" w:rsidR="00344F9C" w:rsidRDefault="00000000">
            <w:pPr>
              <w:pStyle w:val="TableParagraph"/>
              <w:spacing w:before="0" w:line="241" w:lineRule="exact"/>
              <w:ind w:left="57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70387DFC" w14:textId="77777777" w:rsidR="00344F9C" w:rsidRDefault="00000000">
            <w:pPr>
              <w:pStyle w:val="TableParagraph"/>
              <w:spacing w:before="92"/>
              <w:ind w:left="59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461CDD" w14:textId="77777777" w:rsidR="00344F9C" w:rsidRDefault="00000000">
            <w:pPr>
              <w:pStyle w:val="TableParagraph"/>
              <w:ind w:left="14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16CE2EEB" w14:textId="77777777" w:rsidR="00344F9C" w:rsidRDefault="00000000">
            <w:pPr>
              <w:pStyle w:val="TableParagraph"/>
              <w:spacing w:before="86"/>
              <w:ind w:left="143" w:right="1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259D0D1E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9D61A4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BA0D7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A4B1D3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46F30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E6F5E3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40033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386C3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77E8D86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0D1124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68E2CEF0" wp14:editId="6029B03E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9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955"/>
                                <a:chOff x="0" y="0"/>
                                <a:chExt cx="156845" cy="1479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9"/>
                                  <a:ext cx="15684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955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4569"/>
                                      </a:lnTo>
                                      <a:lnTo>
                                        <a:pt x="84505" y="134569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4569"/>
                                      </a:lnTo>
                                      <a:lnTo>
                                        <a:pt x="12801" y="134569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4569"/>
                                      </a:lnTo>
                                      <a:lnTo>
                                        <a:pt x="0" y="147370"/>
                                      </a:lnTo>
                                      <a:lnTo>
                                        <a:pt x="12801" y="147370"/>
                                      </a:lnTo>
                                      <a:lnTo>
                                        <a:pt x="156502" y="147370"/>
                                      </a:lnTo>
                                      <a:lnTo>
                                        <a:pt x="156502" y="134569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7B073" id="Group 36" o:spid="_x0000_s1026" style="position:absolute;margin-left:50.35pt;margin-top:10.3pt;width:12.35pt;height:11.65pt;z-index:15736320;mso-wrap-distance-left:0;mso-wrap-distance-right:0" coordsize="15684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">
                      <v:shape id="Graphic 37" o:spid="_x0000_s1027" style="position:absolute;top:9;width:156845;height:147955;visibility:visible;mso-wrap-style:square;v-text-anchor:top" coordsize="1568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" path="m156502,l143687,r,12496l143687,134569r-59182,l84493,12496r59194,l143687,,84505,,71996,r,12496l71996,134569r-59195,l12801,12496r59195,l71996,,,,,12496,,134569r,12801l12801,147370r143701,l156502,134569r-13,-122073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57525E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GROBLJA</w:t>
            </w:r>
          </w:p>
          <w:p w14:paraId="7DFFB424" w14:textId="77777777" w:rsidR="00344F9C" w:rsidRDefault="00000000">
            <w:pPr>
              <w:pStyle w:val="TableParagraph"/>
              <w:spacing w:before="38" w:line="168" w:lineRule="exact"/>
              <w:ind w:left="34" w:right="29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 kom. pogodnosti koji nisu drugdje 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AEBAA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3C1A0C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C015BA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30E5277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2A8A092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0835E7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08D228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733075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2.123,56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16CFDE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316FE8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2.123,56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F9F05A7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111E532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24F71F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296AA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ED756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BD466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41FB43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511520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A45A05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B9FDCDC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5368B0C5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A100065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5258D8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RASVJETE</w:t>
            </w:r>
          </w:p>
          <w:p w14:paraId="5C274A28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Ulična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rasvjeta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54CBC0" w14:textId="77777777" w:rsidR="00344F9C" w:rsidRDefault="00000000">
            <w:pPr>
              <w:pStyle w:val="TableParagraph"/>
              <w:ind w:left="8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31.853,47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19822E" w14:textId="77777777" w:rsidR="00344F9C" w:rsidRDefault="00000000">
            <w:pPr>
              <w:pStyle w:val="TableParagraph"/>
              <w:ind w:left="9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6.853,47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A3FB19" w14:textId="77777777" w:rsidR="00344F9C" w:rsidRDefault="00000000">
            <w:pPr>
              <w:pStyle w:val="TableParagraph"/>
              <w:ind w:left="8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E4C680" w14:textId="77777777" w:rsidR="00344F9C" w:rsidRDefault="00000000">
            <w:pPr>
              <w:pStyle w:val="TableParagraph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78,48%</w:t>
            </w:r>
          </w:p>
        </w:tc>
      </w:tr>
      <w:tr w:rsidR="00344F9C" w14:paraId="2529106D" w14:textId="77777777">
        <w:trPr>
          <w:trHeight w:val="192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E8E53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7AF8F8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5213E2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5B16F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8DF58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10FB0E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7C3F1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8C8077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1ACC5256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67EC1B" w14:textId="77777777" w:rsidR="00344F9C" w:rsidRDefault="00000000">
            <w:pPr>
              <w:pStyle w:val="TableParagraph"/>
              <w:spacing w:before="0" w:line="157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D99EBA" w14:textId="77777777" w:rsidR="00344F9C" w:rsidRDefault="00000000">
            <w:pPr>
              <w:pStyle w:val="TableParagraph"/>
              <w:spacing w:before="0" w:line="157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AB1406" w14:textId="77777777" w:rsidR="00344F9C" w:rsidRDefault="00000000">
            <w:pPr>
              <w:pStyle w:val="TableParagraph"/>
              <w:spacing w:before="0" w:line="157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13.272,28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2BE47A" w14:textId="77777777" w:rsidR="00344F9C" w:rsidRDefault="00000000">
            <w:pPr>
              <w:pStyle w:val="TableParagraph"/>
              <w:spacing w:before="0" w:line="157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3.272,28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E8DBEF" w14:textId="77777777" w:rsidR="00344F9C" w:rsidRDefault="00000000">
            <w:pPr>
              <w:pStyle w:val="TableParagraph"/>
              <w:spacing w:before="0" w:line="157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B4A41D4" w14:textId="77777777" w:rsidR="00344F9C" w:rsidRDefault="00000000">
            <w:pPr>
              <w:pStyle w:val="TableParagraph"/>
              <w:spacing w:before="0" w:line="157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75,35%</w:t>
            </w:r>
          </w:p>
        </w:tc>
      </w:tr>
      <w:tr w:rsidR="00344F9C" w14:paraId="470D296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7F6B8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4C31E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22E599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CEFC6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B5720D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3.272,28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E541E0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51D1076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75,35%</w:t>
            </w:r>
          </w:p>
        </w:tc>
      </w:tr>
      <w:tr w:rsidR="00344F9C" w14:paraId="204514C7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FB1B07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48D2FA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D2AF31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18.581,19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397B3A2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3.581,19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DD3169B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6172075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80,73%</w:t>
            </w:r>
          </w:p>
        </w:tc>
      </w:tr>
      <w:tr w:rsidR="00344F9C" w14:paraId="554B2FE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3ADBD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101D1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38193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2B955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18.581,19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0C0B75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3.581,19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2068D7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62B1C9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80,73%</w:t>
            </w:r>
          </w:p>
        </w:tc>
      </w:tr>
      <w:tr w:rsidR="00344F9C" w14:paraId="13A49DD0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79B77D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3A5B194F" wp14:editId="53E6BCEC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C0EF1" id="Group 38" o:spid="_x0000_s1026" style="position:absolute;margin-left:50.35pt;margin-top:10.3pt;width:12.35pt;height:11.6pt;z-index:1573683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">
                      <v:shape id="Graphic 39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K100090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8118F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2BA6A9EC" w14:textId="77777777" w:rsidR="00344F9C" w:rsidRDefault="00000000">
            <w:pPr>
              <w:pStyle w:val="TableParagraph"/>
              <w:spacing w:before="47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unaprjeđenja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10"/>
                <w:sz w:val="14"/>
              </w:rPr>
              <w:t xml:space="preserve"> i</w:t>
            </w:r>
          </w:p>
          <w:p w14:paraId="33D18A71" w14:textId="77777777" w:rsidR="00344F9C" w:rsidRDefault="00000000">
            <w:pPr>
              <w:pStyle w:val="TableParagraph"/>
              <w:spacing w:before="0" w:line="158" w:lineRule="exact"/>
              <w:ind w:left="3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B8E46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1DE9C1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9D5166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448B06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5340BCA0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46FD18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6854F8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905A01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D99CC5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602B8C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3738EFA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5740788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911B9E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DD5FE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B50325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46A7AA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9AFD1A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EC87D7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242230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3EB5FE9E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5CE53A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D2CA86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B03218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7EC47E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4506B0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51E83E0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4D175A9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F5CFDC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340A4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7C34F2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07DCE3" w14:textId="77777777" w:rsidR="00344F9C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B1DA69" w14:textId="77777777" w:rsidR="00344F9C" w:rsidRDefault="00000000">
            <w:pPr>
              <w:pStyle w:val="TableParagraph"/>
              <w:spacing w:before="9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14E835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1CE8B0" w14:textId="77777777" w:rsidR="00344F9C" w:rsidRDefault="00000000">
            <w:pPr>
              <w:pStyle w:val="TableParagraph"/>
              <w:spacing w:before="9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19C77771" w14:textId="77777777">
        <w:trPr>
          <w:trHeight w:val="505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3FB249B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4B813C5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4DB2EA7" w14:textId="77777777" w:rsidR="00344F9C" w:rsidRDefault="00000000">
            <w:pPr>
              <w:pStyle w:val="TableParagraph"/>
              <w:spacing w:line="241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27999E74" w14:textId="77777777" w:rsidR="00344F9C" w:rsidRDefault="00000000">
            <w:pPr>
              <w:pStyle w:val="TableParagraph"/>
              <w:spacing w:before="0" w:line="235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B607D31" w14:textId="77777777" w:rsidR="00344F9C" w:rsidRDefault="00000000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1.265.390,73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FAF8B5B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52.210,93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C81F1A3" w14:textId="77777777" w:rsidR="00344F9C" w:rsidRDefault="00000000">
            <w:pPr>
              <w:pStyle w:val="TableParagraph"/>
              <w:ind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1.317.601,66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01FA9F2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104,13%</w:t>
            </w:r>
          </w:p>
        </w:tc>
      </w:tr>
      <w:tr w:rsidR="00344F9C" w14:paraId="702A0C25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143DEB51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A100070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793DEC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ŽUPANIJSKIH </w:t>
            </w:r>
            <w:r>
              <w:rPr>
                <w:b/>
                <w:spacing w:val="-4"/>
                <w:sz w:val="16"/>
              </w:rPr>
              <w:t>CESTE</w:t>
            </w:r>
          </w:p>
          <w:p w14:paraId="144942C1" w14:textId="77777777" w:rsidR="00344F9C" w:rsidRDefault="00000000">
            <w:pPr>
              <w:pStyle w:val="TableParagraph"/>
              <w:spacing w:before="47" w:line="146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92AC8B" w14:textId="77777777" w:rsidR="00344F9C" w:rsidRDefault="00000000">
            <w:pPr>
              <w:pStyle w:val="TableParagraph"/>
              <w:ind w:left="8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37.958,72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F246CE" w14:textId="77777777" w:rsidR="00344F9C" w:rsidRDefault="00000000">
            <w:pPr>
              <w:pStyle w:val="TableParagraph"/>
              <w:ind w:left="8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13.741,28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9345C5" w14:textId="77777777" w:rsidR="00344F9C" w:rsidRDefault="00000000">
            <w:pPr>
              <w:pStyle w:val="TableParagraph"/>
              <w:ind w:left="8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51.700,00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BE87701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136,20%</w:t>
            </w:r>
          </w:p>
        </w:tc>
      </w:tr>
      <w:tr w:rsidR="00344F9C" w14:paraId="2B0DDC6E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20DCC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FC2A98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9EE040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1D103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03734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6B5E1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0466C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E7A767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2C957325" w14:textId="77777777">
        <w:trPr>
          <w:trHeight w:val="178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CE42C6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E48576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E0F068" w14:textId="77777777" w:rsidR="00344F9C" w:rsidRDefault="00000000">
            <w:pPr>
              <w:pStyle w:val="TableParagraph"/>
              <w:spacing w:before="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73BF65" w14:textId="77777777" w:rsidR="00344F9C" w:rsidRDefault="00000000">
            <w:pPr>
              <w:pStyle w:val="TableParagraph"/>
              <w:spacing w:before="0"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13.600,00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823199" w14:textId="77777777" w:rsidR="00344F9C" w:rsidRDefault="00000000">
            <w:pPr>
              <w:pStyle w:val="TableParagraph"/>
              <w:spacing w:before="0"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13.600,00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DB5A55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44F9C" w14:paraId="0D820AE8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6F192C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2598C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63FF5D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48552C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F85047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13.600,00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2C7EB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13.600,00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064B4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4F9C" w14:paraId="0EB90732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E9175C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31FD4A" w14:textId="77777777" w:rsidR="00344F9C" w:rsidRDefault="00000000">
            <w:pPr>
              <w:pStyle w:val="TableParagraph"/>
              <w:spacing w:line="162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CEC3B2" w14:textId="77777777" w:rsidR="00344F9C" w:rsidRDefault="00000000">
            <w:pPr>
              <w:pStyle w:val="TableParagraph"/>
              <w:spacing w:line="162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37.958,72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3645E6" w14:textId="77777777" w:rsidR="00344F9C" w:rsidRDefault="00000000">
            <w:pPr>
              <w:pStyle w:val="TableParagraph"/>
              <w:spacing w:line="162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141,28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247845" w14:textId="77777777" w:rsidR="00344F9C" w:rsidRDefault="00000000">
            <w:pPr>
              <w:pStyle w:val="TableParagraph"/>
              <w:spacing w:line="162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38.100,00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B26E8AD" w14:textId="77777777" w:rsidR="00344F9C" w:rsidRDefault="00000000">
            <w:pPr>
              <w:pStyle w:val="TableParagraph"/>
              <w:spacing w:line="162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100,37%</w:t>
            </w:r>
          </w:p>
        </w:tc>
      </w:tr>
      <w:tr w:rsidR="00344F9C" w14:paraId="041E003D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55D48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C7A7F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84B0D6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80DB5C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37.958,72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6C1531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141,28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75B831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38.100,00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27FCE6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100,37%</w:t>
            </w:r>
          </w:p>
        </w:tc>
      </w:tr>
      <w:tr w:rsidR="00344F9C" w14:paraId="2B7AA0F0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FBE13B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55EA7FAD" wp14:editId="2030F6CD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189C6" id="Group 40" o:spid="_x0000_s1026" style="position:absolute;margin-left:50.35pt;margin-top:10.3pt;width:12.35pt;height:11.6pt;z-index:1573734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">
                      <v:shape id="Graphic 41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K100013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FC4956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KLIZIŠTA</w:t>
            </w:r>
          </w:p>
          <w:p w14:paraId="739624DB" w14:textId="77777777" w:rsidR="00344F9C" w:rsidRDefault="00000000">
            <w:pPr>
              <w:pStyle w:val="TableParagraph"/>
              <w:spacing w:before="38" w:line="168" w:lineRule="exact"/>
              <w:ind w:left="34" w:right="29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 kom. pogodnosti koji nisu drugdje 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10E3BC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1.044.528,50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FD9F01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58.373,16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C9BEEE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1.102.901,66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EAE9AF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105,59%</w:t>
            </w:r>
          </w:p>
        </w:tc>
      </w:tr>
      <w:tr w:rsidR="00344F9C" w14:paraId="06D4FE1F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7CD010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46A41E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12F67A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868F85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28.680,60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3CBC0D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28.680,60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E073DA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44F9C" w14:paraId="0F14FDE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25A58F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4D1E9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9A5C5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D47FBF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358094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28.680,60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927E76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28.680,60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0A66C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4F9C" w14:paraId="4458215D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5DC0E4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BDBE3A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3770EA" w14:textId="77777777" w:rsidR="00344F9C" w:rsidRDefault="00000000">
            <w:pPr>
              <w:pStyle w:val="TableParagraph"/>
              <w:spacing w:line="161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1.044.528,50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F3A38A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29.692,56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D5B982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1.074.221,06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C3A5191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102,84%</w:t>
            </w:r>
          </w:p>
        </w:tc>
      </w:tr>
      <w:tr w:rsidR="00344F9C" w14:paraId="2397D7DC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04B6A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E0755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0285CA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D3618A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1.044.528,50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51A5B9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29.692,56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4FAC0E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1.074.221,06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888D0C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102,84%</w:t>
            </w:r>
          </w:p>
        </w:tc>
      </w:tr>
      <w:tr w:rsidR="00344F9C" w14:paraId="670C334F" w14:textId="77777777">
        <w:trPr>
          <w:trHeight w:val="61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40C5E0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1178DFFB" wp14:editId="65355AED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130873</wp:posOffset>
                      </wp:positionV>
                      <wp:extent cx="156845" cy="14732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1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89"/>
                                      </a:lnTo>
                                      <a:lnTo>
                                        <a:pt x="84505" y="13428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89"/>
                                      </a:lnTo>
                                      <a:lnTo>
                                        <a:pt x="12801" y="13428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89"/>
                                      </a:lnTo>
                                      <a:lnTo>
                                        <a:pt x="0" y="146786"/>
                                      </a:lnTo>
                                      <a:lnTo>
                                        <a:pt x="12801" y="146786"/>
                                      </a:lnTo>
                                      <a:lnTo>
                                        <a:pt x="156502" y="146786"/>
                                      </a:lnTo>
                                      <a:lnTo>
                                        <a:pt x="156502" y="13428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FA3D9" id="Group 42" o:spid="_x0000_s1026" style="position:absolute;margin-left:50.35pt;margin-top:10.3pt;width:12.35pt;height:11.6pt;z-index:1573785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">
                      <v:shape id="Graphic 43" o:spid="_x0000_s1027" style="position:absolute;top:11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" path="m156502,l143687,r,12801l143687,134289r-59182,l84493,12801r59194,l143687,,84505,,71996,r,12801l71996,134289r-59195,l12801,12801r59195,l71996,,,,,12801,,134289r,12497l12801,146786r143701,l156502,134289r-13,-12148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K100047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F3E9A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POSTAVLJANJE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HORIZONTALNE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 VERTIKALNE SIGNALIZACIJE</w:t>
            </w:r>
          </w:p>
          <w:p w14:paraId="4656BBBA" w14:textId="77777777" w:rsidR="00344F9C" w:rsidRDefault="00000000">
            <w:pPr>
              <w:pStyle w:val="TableParagraph"/>
              <w:spacing w:before="42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6C9A2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636E63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8EB51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C6072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70,00%</w:t>
            </w:r>
          </w:p>
        </w:tc>
      </w:tr>
      <w:tr w:rsidR="00344F9C" w14:paraId="7FB88B3E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1951FD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6B2D28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B00DA1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07B8E0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4C259F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A4BF9BC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70,00%</w:t>
            </w:r>
          </w:p>
        </w:tc>
      </w:tr>
      <w:tr w:rsidR="00344F9C" w14:paraId="663D5BFE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5C2C39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D600E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EE36B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B7357F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8C297E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20B73E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2291B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70,00%</w:t>
            </w:r>
          </w:p>
        </w:tc>
      </w:tr>
      <w:tr w:rsidR="00344F9C" w14:paraId="2020FE90" w14:textId="77777777">
        <w:trPr>
          <w:trHeight w:val="61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FF0DCB" w14:textId="77777777" w:rsidR="00344F9C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4AEE1F85" wp14:editId="2C3C20F6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130238</wp:posOffset>
                      </wp:positionV>
                      <wp:extent cx="156845" cy="1473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11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76923" id="Group 44" o:spid="_x0000_s1026" style="position:absolute;margin-left:50.35pt;margin-top:10.25pt;width:12.35pt;height:11.6pt;z-index:1573836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">
                      <v:shape id="Graphic 45" o:spid="_x0000_s1027" style="position:absolute;top:11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K100053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C0FB84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 CESTE RAVNEŠ - BOROVICE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KAŠLJEVAC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FAZA</w:t>
            </w:r>
          </w:p>
          <w:p w14:paraId="577DB777" w14:textId="77777777" w:rsidR="00344F9C" w:rsidRDefault="00000000">
            <w:pPr>
              <w:pStyle w:val="TableParagraph"/>
              <w:spacing w:before="43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F43922" w14:textId="77777777" w:rsidR="00344F9C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72.997,54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408C38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902,46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500308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73.900,00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39116B4" w14:textId="77777777" w:rsidR="00344F9C" w:rsidRDefault="00000000">
            <w:pPr>
              <w:pStyle w:val="TableParagraph"/>
              <w:spacing w:before="9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101,24%</w:t>
            </w:r>
          </w:p>
        </w:tc>
      </w:tr>
      <w:tr w:rsidR="00344F9C" w14:paraId="11BE36BA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D2A7DD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7EA30D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41F46E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72.997,54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4AD71D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902,46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2B1B07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73.900,00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0B88475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101,24%</w:t>
            </w:r>
          </w:p>
        </w:tc>
      </w:tr>
      <w:tr w:rsidR="00344F9C" w14:paraId="5E25D9D1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464495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C1F15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53464E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BCF9AC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72.997,54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C32570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902,46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7FE705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73.900,00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5CE808A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101,24%</w:t>
            </w:r>
          </w:p>
        </w:tc>
      </w:tr>
      <w:tr w:rsidR="00344F9C" w14:paraId="501E2F77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21FCCB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19C94992" wp14:editId="5A183576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3DF88" id="Group 46" o:spid="_x0000_s1026" style="position:absolute;margin-left:50.35pt;margin-top:10.3pt;width:12.35pt;height:11.6pt;z-index:1573888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">
                      <v:shape id="Graphic 47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K100054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EBD7BB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KANALIZACIJSKE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MREŽE NA PODRUČJU OPĆINE</w:t>
            </w:r>
          </w:p>
          <w:p w14:paraId="31BFEEA3" w14:textId="77777777" w:rsidR="00344F9C" w:rsidRDefault="00000000">
            <w:pPr>
              <w:pStyle w:val="TableParagraph"/>
              <w:spacing w:before="32" w:line="168" w:lineRule="exact"/>
              <w:ind w:left="34" w:right="29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 kom. pogodnosti koji nisu drugdje 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32A48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DF9E0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BF109F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5ED6A92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3EBEB1A1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0FCC90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276C1B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6B1FB2" w14:textId="77777777" w:rsidR="00344F9C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ABF257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7CC50E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DA06E91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0,00%</w:t>
            </w:r>
          </w:p>
        </w:tc>
      </w:tr>
      <w:tr w:rsidR="00344F9C" w14:paraId="39FE8B20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B13831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58D5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CB03E9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1F747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5865E4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49A27D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EB53E7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4C7E00B6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52C2C07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K100069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A20DD7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 CESTE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LASOVAC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BRDO</w:t>
            </w:r>
          </w:p>
          <w:p w14:paraId="75F9D056" w14:textId="77777777" w:rsidR="00344F9C" w:rsidRDefault="00000000">
            <w:pPr>
              <w:pStyle w:val="TableParagraph"/>
              <w:spacing w:before="47" w:line="147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BA6E47" w14:textId="77777777" w:rsidR="00344F9C" w:rsidRDefault="00000000">
            <w:pPr>
              <w:pStyle w:val="TableParagraph"/>
              <w:ind w:left="8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92.905,97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25572A" w14:textId="77777777" w:rsidR="00344F9C" w:rsidRDefault="00000000">
            <w:pPr>
              <w:pStyle w:val="TableParagraph"/>
              <w:ind w:left="9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5.205,97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8D90AB" w14:textId="77777777" w:rsidR="00344F9C" w:rsidRDefault="00000000">
            <w:pPr>
              <w:pStyle w:val="TableParagraph"/>
              <w:ind w:left="8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87.700,00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F3C29E" w14:textId="77777777" w:rsidR="00344F9C" w:rsidRDefault="00000000">
            <w:pPr>
              <w:pStyle w:val="TableParagraph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94,40%</w:t>
            </w:r>
          </w:p>
        </w:tc>
      </w:tr>
      <w:tr w:rsidR="00344F9C" w14:paraId="6DBD9021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EE33B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543A98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0FCBB86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6CF8E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96122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42761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BA5FF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0FFBB35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27E28030" w14:textId="77777777">
        <w:trPr>
          <w:trHeight w:val="178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4F44D1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0FCA7D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D7D89C" w14:textId="77777777" w:rsidR="00344F9C" w:rsidRDefault="00000000">
            <w:pPr>
              <w:pStyle w:val="TableParagraph"/>
              <w:spacing w:before="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61.400,83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9D78D0" w14:textId="77777777" w:rsidR="00344F9C" w:rsidRDefault="00000000">
            <w:pPr>
              <w:pStyle w:val="TableParagraph"/>
              <w:spacing w:before="0"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5.200,83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30C0D7" w14:textId="77777777" w:rsidR="00344F9C" w:rsidRDefault="00000000">
            <w:pPr>
              <w:pStyle w:val="TableParagraph"/>
              <w:spacing w:before="0"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56.200,00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862F876" w14:textId="77777777" w:rsidR="00344F9C" w:rsidRDefault="00000000">
            <w:pPr>
              <w:pStyle w:val="TableParagraph"/>
              <w:spacing w:before="0"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91,53%</w:t>
            </w:r>
          </w:p>
        </w:tc>
      </w:tr>
      <w:tr w:rsidR="00344F9C" w14:paraId="44DBA8BD" w14:textId="77777777">
        <w:trPr>
          <w:trHeight w:val="42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75C898E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15D77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F6CF23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75377A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61.400,83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DDFAEB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5.200,83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EFDAAC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2CA4AF09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91,53%</w:t>
            </w:r>
          </w:p>
        </w:tc>
      </w:tr>
    </w:tbl>
    <w:p w14:paraId="39E5248A" w14:textId="77777777" w:rsidR="00344F9C" w:rsidRDefault="00344F9C">
      <w:pPr>
        <w:rPr>
          <w:sz w:val="16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1"/>
        <w:gridCol w:w="113"/>
        <w:gridCol w:w="152"/>
        <w:gridCol w:w="3205"/>
        <w:gridCol w:w="1761"/>
        <w:gridCol w:w="1761"/>
        <w:gridCol w:w="1754"/>
        <w:gridCol w:w="1090"/>
      </w:tblGrid>
      <w:tr w:rsidR="00344F9C" w14:paraId="0FAC86EA" w14:textId="77777777">
        <w:trPr>
          <w:trHeight w:val="834"/>
        </w:trPr>
        <w:tc>
          <w:tcPr>
            <w:tcW w:w="10853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6B79FB8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6D772AA9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0AE70648" w14:textId="77777777">
        <w:trPr>
          <w:trHeight w:val="83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C079AD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3B08C44E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A5FB1BC" w14:textId="77777777" w:rsidR="00344F9C" w:rsidRDefault="00000000">
            <w:pPr>
              <w:pStyle w:val="TableParagraph"/>
              <w:spacing w:before="85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326B7D" w14:textId="77777777" w:rsidR="00344F9C" w:rsidRDefault="00000000">
            <w:pPr>
              <w:pStyle w:val="TableParagraph"/>
              <w:spacing w:before="8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3D526D5B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1E3A18D2" w14:textId="77777777" w:rsidR="00344F9C" w:rsidRDefault="00000000">
            <w:pPr>
              <w:pStyle w:val="TableParagraph"/>
              <w:spacing w:before="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D7052F" w14:textId="77777777" w:rsidR="00344F9C" w:rsidRDefault="00000000">
            <w:pPr>
              <w:pStyle w:val="TableParagraph"/>
              <w:spacing w:before="5" w:line="241" w:lineRule="exact"/>
              <w:ind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4EEAE33" w14:textId="77777777" w:rsidR="00344F9C" w:rsidRDefault="00000000">
            <w:pPr>
              <w:pStyle w:val="TableParagraph"/>
              <w:spacing w:before="0" w:line="241" w:lineRule="exact"/>
              <w:ind w:left="6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239D9101" w14:textId="77777777" w:rsidR="00344F9C" w:rsidRDefault="00000000">
            <w:pPr>
              <w:pStyle w:val="TableParagraph"/>
              <w:spacing w:before="92"/>
              <w:ind w:left="61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D088DC" w14:textId="77777777" w:rsidR="00344F9C" w:rsidRDefault="00000000">
            <w:pPr>
              <w:pStyle w:val="TableParagraph"/>
              <w:spacing w:before="5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511F5449" w14:textId="77777777" w:rsidR="00344F9C" w:rsidRDefault="00000000">
            <w:pPr>
              <w:pStyle w:val="TableParagraph"/>
              <w:spacing w:before="0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39F151CE" w14:textId="77777777" w:rsidR="00344F9C" w:rsidRDefault="00000000">
            <w:pPr>
              <w:pStyle w:val="TableParagraph"/>
              <w:spacing w:before="92"/>
              <w:ind w:left="77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DC2B24" w14:textId="77777777" w:rsidR="00344F9C" w:rsidRDefault="00000000">
            <w:pPr>
              <w:pStyle w:val="TableParagraph"/>
              <w:spacing w:before="5" w:line="241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E700615" w14:textId="77777777" w:rsidR="00344F9C" w:rsidRDefault="00000000">
            <w:pPr>
              <w:pStyle w:val="TableParagraph"/>
              <w:spacing w:before="0" w:line="241" w:lineRule="exact"/>
              <w:ind w:left="57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7AA60CCC" w14:textId="77777777" w:rsidR="00344F9C" w:rsidRDefault="00000000">
            <w:pPr>
              <w:pStyle w:val="TableParagraph"/>
              <w:spacing w:before="92"/>
              <w:ind w:left="59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F45DEA7" w14:textId="77777777" w:rsidR="00344F9C" w:rsidRDefault="00000000">
            <w:pPr>
              <w:pStyle w:val="TableParagraph"/>
              <w:ind w:left="14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467B7FEA" w14:textId="77777777" w:rsidR="00344F9C" w:rsidRDefault="00000000">
            <w:pPr>
              <w:pStyle w:val="TableParagraph"/>
              <w:spacing w:before="86"/>
              <w:ind w:left="143" w:right="1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1C7B0DFA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E8BC90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96DA4D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41645C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31.505,14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B3F396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5,14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94BD5A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630E2D7" w14:textId="77777777" w:rsidR="00344F9C" w:rsidRDefault="00000000">
            <w:pPr>
              <w:pStyle w:val="TableParagraph"/>
              <w:spacing w:line="159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99,98%</w:t>
            </w:r>
          </w:p>
        </w:tc>
      </w:tr>
      <w:tr w:rsidR="00344F9C" w14:paraId="4890887D" w14:textId="77777777">
        <w:trPr>
          <w:trHeight w:val="41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7D3E851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84439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22D639" w14:textId="77777777" w:rsidR="00344F9C" w:rsidRDefault="00000000">
            <w:pPr>
              <w:pStyle w:val="TableParagraph"/>
              <w:spacing w:before="3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8109AC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31.505,14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5CD177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5,14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DCB51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51C4505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99,98%</w:t>
            </w:r>
          </w:p>
        </w:tc>
      </w:tr>
      <w:tr w:rsidR="00344F9C" w14:paraId="3058C72E" w14:textId="77777777">
        <w:trPr>
          <w:trHeight w:val="50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BD0FBAC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B53F4A3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1005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DCF47E" w14:textId="77777777" w:rsidR="00344F9C" w:rsidRDefault="00000000">
            <w:pPr>
              <w:pStyle w:val="TableParagraph"/>
              <w:spacing w:before="4" w:line="240" w:lineRule="exact"/>
              <w:ind w:left="34" w:right="2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 i razvoj poljoprivrede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D9C7977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17.652,13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6EC8F16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9.688,76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C3A3C6D" w14:textId="77777777" w:rsidR="00344F9C" w:rsidRDefault="00000000">
            <w:pPr>
              <w:pStyle w:val="TableParagraph"/>
              <w:ind w:righ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7.963,37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12CD7A0" w14:textId="77777777" w:rsidR="00344F9C" w:rsidRDefault="00000000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45,11%</w:t>
            </w:r>
          </w:p>
        </w:tc>
      </w:tr>
      <w:tr w:rsidR="00344F9C" w14:paraId="7FD23592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DDF013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6DC7DE62" wp14:editId="27AB52BC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9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955"/>
                                <a:chOff x="0" y="0"/>
                                <a:chExt cx="156845" cy="1479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9"/>
                                  <a:ext cx="15684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955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4874"/>
                                      </a:lnTo>
                                      <a:lnTo>
                                        <a:pt x="84505" y="13487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4874"/>
                                      </a:lnTo>
                                      <a:lnTo>
                                        <a:pt x="12801" y="13487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4874"/>
                                      </a:lnTo>
                                      <a:lnTo>
                                        <a:pt x="0" y="147370"/>
                                      </a:lnTo>
                                      <a:lnTo>
                                        <a:pt x="12801" y="147370"/>
                                      </a:lnTo>
                                      <a:lnTo>
                                        <a:pt x="156502" y="147370"/>
                                      </a:lnTo>
                                      <a:lnTo>
                                        <a:pt x="156502" y="13487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189DF" id="Group 48" o:spid="_x0000_s1026" style="position:absolute;margin-left:50.35pt;margin-top:10.3pt;width:12.35pt;height:11.65pt;z-index:15739392;mso-wrap-distance-left:0;mso-wrap-distance-right:0" coordsize="15684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">
                      <v:shape id="Graphic 49" o:spid="_x0000_s1027" style="position:absolute;top:9;width:156845;height:147955;visibility:visible;mso-wrap-style:square;v-text-anchor:top" coordsize="1568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" path="m156502,l143687,r,12496l143687,134874r-59182,l84493,12496r59194,l143687,,84505,,71996,r,12496l71996,134874r-59195,l12801,12496r59195,l71996,,,,,12496,,134874r,12496l12801,147370r143701,l156502,134874r-13,-12237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A100005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4FEF5E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 TRGOVAČKIH DRUŠTVA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NABAVI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RADNE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</w:p>
          <w:p w14:paraId="769EBEDD" w14:textId="77777777" w:rsidR="00344F9C" w:rsidRDefault="00000000">
            <w:pPr>
              <w:pStyle w:val="TableParagraph"/>
              <w:spacing w:before="32" w:line="168" w:lineRule="exact"/>
              <w:ind w:left="34" w:right="29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0490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nisu drugdje 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0D1CB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12AE9B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C15743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03D6ED8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3A4F2356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5E31D4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AA5B5F" w14:textId="77777777" w:rsidR="00344F9C" w:rsidRDefault="00000000">
            <w:pPr>
              <w:pStyle w:val="TableParagraph"/>
              <w:spacing w:line="162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801EAF" w14:textId="77777777" w:rsidR="00344F9C" w:rsidRDefault="00000000">
            <w:pPr>
              <w:pStyle w:val="TableParagraph"/>
              <w:spacing w:line="162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25EAE0" w14:textId="77777777" w:rsidR="00344F9C" w:rsidRDefault="00000000">
            <w:pPr>
              <w:pStyle w:val="TableParagraph"/>
              <w:spacing w:line="162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B08246" w14:textId="77777777" w:rsidR="00344F9C" w:rsidRDefault="00000000">
            <w:pPr>
              <w:pStyle w:val="TableParagraph"/>
              <w:spacing w:line="162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9826450" w14:textId="77777777" w:rsidR="00344F9C" w:rsidRDefault="00000000">
            <w:pPr>
              <w:pStyle w:val="TableParagraph"/>
              <w:spacing w:line="162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0,00%</w:t>
            </w:r>
          </w:p>
        </w:tc>
      </w:tr>
      <w:tr w:rsidR="00344F9C" w14:paraId="1AF6680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90B5EA8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3B004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86E5A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244E0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D1EB4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3D1946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5FFA1FE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12D81E39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0113A7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7291B6F5" wp14:editId="5B24CBD7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130875</wp:posOffset>
                      </wp:positionV>
                      <wp:extent cx="156845" cy="14732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89"/>
                                      </a:lnTo>
                                      <a:lnTo>
                                        <a:pt x="84505" y="13428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89"/>
                                      </a:lnTo>
                                      <a:lnTo>
                                        <a:pt x="12801" y="13428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89"/>
                                      </a:lnTo>
                                      <a:lnTo>
                                        <a:pt x="0" y="146786"/>
                                      </a:lnTo>
                                      <a:lnTo>
                                        <a:pt x="12801" y="146786"/>
                                      </a:lnTo>
                                      <a:lnTo>
                                        <a:pt x="156502" y="146786"/>
                                      </a:lnTo>
                                      <a:lnTo>
                                        <a:pt x="156502" y="13428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90534" id="Group 50" o:spid="_x0000_s1026" style="position:absolute;margin-left:50.35pt;margin-top:10.3pt;width:12.35pt;height:11.6pt;z-index:1573990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">
                      <v:shape id="Graphic 51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" path="m156502,l143687,r,12801l143687,134289r-59182,l84493,12801r59194,l143687,,84505,,71996,r,12801l71996,134289r-59195,l12801,12801r59195,l71996,,,,,12801,,134289r,12497l12801,146786r143701,l156502,134289r-13,-12148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5BE256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OTVARANJA </w:t>
            </w:r>
            <w:r>
              <w:rPr>
                <w:b/>
                <w:spacing w:val="-4"/>
                <w:sz w:val="16"/>
              </w:rPr>
              <w:t>OBRTA</w:t>
            </w:r>
          </w:p>
          <w:p w14:paraId="5E06A9AC" w14:textId="77777777" w:rsidR="00344F9C" w:rsidRDefault="00000000">
            <w:pPr>
              <w:pStyle w:val="TableParagraph"/>
              <w:spacing w:before="32" w:line="168" w:lineRule="exact"/>
              <w:ind w:left="34" w:right="29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0490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nisu drugdje 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A820AC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FA43A0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00FC21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8D5883B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36C7D8F7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0C1B92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8A5F9E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E831759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1.327,23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23A134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EC02B6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1.327,23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C30CA26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677FB0FE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DB484F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71CA9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764FD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E2839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DE0095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C922BB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46282A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6F366A2" w14:textId="77777777">
        <w:trPr>
          <w:trHeight w:val="81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B5E308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2DACD43E" wp14:editId="5A571FE5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130897</wp:posOffset>
                      </wp:positionV>
                      <wp:extent cx="156845" cy="14732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14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91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915"/>
                                      </a:lnTo>
                                      <a:lnTo>
                                        <a:pt x="143687" y="12915"/>
                                      </a:lnTo>
                                      <a:lnTo>
                                        <a:pt x="143687" y="114"/>
                                      </a:lnTo>
                                      <a:lnTo>
                                        <a:pt x="84505" y="114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91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915"/>
                                      </a:lnTo>
                                      <a:lnTo>
                                        <a:pt x="71996" y="12915"/>
                                      </a:lnTo>
                                      <a:lnTo>
                                        <a:pt x="71996" y="114"/>
                                      </a:lnTo>
                                      <a:lnTo>
                                        <a:pt x="12801" y="1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7027"/>
                                      </a:lnTo>
                                      <a:lnTo>
                                        <a:pt x="12801" y="147027"/>
                                      </a:lnTo>
                                      <a:lnTo>
                                        <a:pt x="156502" y="147027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915"/>
                                      </a:lnTo>
                                      <a:lnTo>
                                        <a:pt x="156502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28088" id="Group 52" o:spid="_x0000_s1026" style="position:absolute;margin-left:50.35pt;margin-top:10.3pt;width:12.35pt;height:11.6pt;z-index:1574041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">
                      <v:shape id="Graphic 53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" path="m156502,114l143687,r,12915l143687,134226r-59182,l84493,12915r59194,l143687,114r-59182,l71996,r,12915l71996,134226r-59195,l12801,12915r59195,l71996,114r-59195,l,,,12915,,134226r,12801l12801,147027r143701,l156502,134226r-13,-121311l156502,11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A100009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D36CD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SUBVENCIONIRANJE </w:t>
            </w:r>
            <w:r>
              <w:rPr>
                <w:b/>
                <w:sz w:val="16"/>
              </w:rPr>
              <w:t>KNJIGOVODSTVENIH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USLUGA </w:t>
            </w:r>
            <w:r>
              <w:rPr>
                <w:b/>
                <w:spacing w:val="-2"/>
                <w:sz w:val="16"/>
              </w:rPr>
              <w:t>POLJOPRIVREDNICIMA</w:t>
            </w:r>
          </w:p>
          <w:p w14:paraId="1E026FA2" w14:textId="77777777" w:rsidR="00344F9C" w:rsidRDefault="00000000">
            <w:pPr>
              <w:pStyle w:val="TableParagraph"/>
              <w:spacing w:before="43" w:line="15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0421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Poljoprivreda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816E4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3.052,62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712849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3.052,62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2347B8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833776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054CC018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B53A9B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96196A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59A777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3.052,62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7A3D4C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3.052,62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8E67DF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233B8FE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0,00%</w:t>
            </w:r>
          </w:p>
        </w:tc>
      </w:tr>
      <w:tr w:rsidR="00344F9C" w14:paraId="0BCF714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7207B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9E339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2E38D7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477C3A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3.052,62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59B08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3.052,62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C95333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89CEC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3ADA967A" w14:textId="77777777">
        <w:trPr>
          <w:trHeight w:val="81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3A8737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5B6F7812" wp14:editId="5E5E293F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32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88938" id="Group 54" o:spid="_x0000_s1026" style="position:absolute;margin-left:50.35pt;margin-top:10.3pt;width:12.35pt;height:11.6pt;z-index:1574092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CK7MoY+wIAAFgJAAAOAAAAAAAAAAAAAAAAAC4CAABkcnMvZTJvRG9jLnhtbFBLAQItABQA&#10;BgAIAAAAIQAhU7fZ4AAAAAkBAAAPAAAAAAAAAAAAAAAAAFUFAABkcnMvZG93bnJldi54bWxQSwUG&#10;AAAAAAQABADzAAAAYgYAAAAA&#10;">
                      <v:shape id="Graphic 55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62269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SUBVENCIONIRANJE </w:t>
            </w:r>
            <w:r>
              <w:rPr>
                <w:b/>
                <w:sz w:val="16"/>
              </w:rPr>
              <w:t>POLJOPRIVREDNIKA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(USJEVI, OSIGURANJA, …)</w:t>
            </w:r>
          </w:p>
          <w:p w14:paraId="606E5D7E" w14:textId="77777777" w:rsidR="00344F9C" w:rsidRDefault="00000000">
            <w:pPr>
              <w:pStyle w:val="TableParagraph"/>
              <w:spacing w:before="43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0421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Poljoprivreda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059C4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49A3D7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1F4A97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A7D7AB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38923026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CB9CDC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4D9C42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705F08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FA5B38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8A5EB8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3608319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608CB93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B4DE20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E4A6D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E17BD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57E87A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7E6B35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E3B6C1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E6F689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1BBE257" w14:textId="77777777">
        <w:trPr>
          <w:trHeight w:val="5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AB4057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1D001A6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1006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3DC3869" w14:textId="77777777" w:rsidR="00344F9C" w:rsidRDefault="00000000">
            <w:pPr>
              <w:pStyle w:val="TableParagraph"/>
              <w:spacing w:line="241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vatrogastvu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  <w:p w14:paraId="426CFEC5" w14:textId="77777777" w:rsidR="00344F9C" w:rsidRDefault="00000000">
            <w:pPr>
              <w:pStyle w:val="TableParagraph"/>
              <w:spacing w:before="0" w:line="235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civilnoj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zaštiti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A76913F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42.919,90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1AF1B3D" w14:textId="77777777" w:rsidR="00344F9C" w:rsidRDefault="0000000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609,16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5B4EEF2" w14:textId="77777777" w:rsidR="00344F9C" w:rsidRDefault="00000000">
            <w:pPr>
              <w:pStyle w:val="TableParagraph"/>
              <w:ind w:righ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43.529,06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93F7016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101,42%</w:t>
            </w:r>
          </w:p>
        </w:tc>
      </w:tr>
      <w:tr w:rsidR="00344F9C" w14:paraId="4FE0738E" w14:textId="77777777">
        <w:trPr>
          <w:trHeight w:val="61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E72874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5D614681" wp14:editId="77DA9CED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A34A1" id="Group 56" o:spid="_x0000_s1026" style="position:absolute;margin-left:50.35pt;margin-top:10.3pt;width:12.35pt;height:11.6pt;z-index:1574144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">
                      <v:shape id="Graphic 57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07C5ED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VATROGASNE </w:t>
            </w:r>
            <w:r>
              <w:rPr>
                <w:b/>
                <w:spacing w:val="-2"/>
                <w:sz w:val="16"/>
              </w:rPr>
              <w:t>ZAJEDNICE</w:t>
            </w:r>
          </w:p>
          <w:p w14:paraId="2F41027F" w14:textId="77777777" w:rsidR="00344F9C" w:rsidRDefault="00000000">
            <w:pPr>
              <w:pStyle w:val="TableParagraph"/>
              <w:spacing w:before="42" w:line="160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0320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protupožarne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zaštite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097D1A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114CC6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1.736,39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BB2B5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C7B43A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104,27%</w:t>
            </w:r>
          </w:p>
        </w:tc>
      </w:tr>
      <w:tr w:rsidR="00344F9C" w14:paraId="17BCC6E1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BDE679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3FB2A2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B4C24C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8EC875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1.736,39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AD0B17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08F625A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104,27%</w:t>
            </w:r>
          </w:p>
        </w:tc>
      </w:tr>
      <w:tr w:rsidR="00344F9C" w14:paraId="76669E3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0265159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0B9DB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AF01B9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E1FA8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553C01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1.736,39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BAAF0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50971FC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361,66%</w:t>
            </w:r>
          </w:p>
        </w:tc>
      </w:tr>
      <w:tr w:rsidR="00344F9C" w14:paraId="530114F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D1BE96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89695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9A26A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CAF4BF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1C0FD1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782E5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8546FC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5EC0247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8D262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18C316AD" wp14:editId="0F49B7F4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7C8CF" id="Group 58" o:spid="_x0000_s1026" style="position:absolute;margin-left:50.35pt;margin-top:10.3pt;width:12.35pt;height:11.6pt;z-index:1574195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">
                      <v:shape id="Graphic 59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A100033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FEC19A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GORSKE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SLUŽBE </w:t>
            </w:r>
            <w:r>
              <w:rPr>
                <w:b/>
                <w:spacing w:val="-2"/>
                <w:sz w:val="16"/>
              </w:rPr>
              <w:t>SPAŠAVANJA</w:t>
            </w:r>
          </w:p>
          <w:p w14:paraId="6855F368" w14:textId="77777777" w:rsidR="00344F9C" w:rsidRDefault="00000000">
            <w:pPr>
              <w:pStyle w:val="TableParagraph"/>
              <w:spacing w:before="42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67BB0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7F5BCD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F1BA43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8380AB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B64135C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2035D6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BE16A1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76E7B1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A35CE6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2FB71A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E90283B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241DA3C0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47858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DAE62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BC835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088A2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A82426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7FB1E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D9AF0E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021EBE4F" w14:textId="77777777">
        <w:trPr>
          <w:trHeight w:val="205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201FB360" w14:textId="77777777" w:rsidR="00344F9C" w:rsidRDefault="00000000">
            <w:pPr>
              <w:pStyle w:val="TableParagraph"/>
              <w:spacing w:before="9"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A100035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312D4F" w14:textId="77777777" w:rsidR="00344F9C" w:rsidRDefault="00000000">
            <w:pPr>
              <w:pStyle w:val="TableParagraph"/>
              <w:spacing w:before="9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2"/>
                <w:sz w:val="16"/>
              </w:rPr>
              <w:t xml:space="preserve"> ZAŠTITA</w:t>
            </w:r>
          </w:p>
          <w:p w14:paraId="28A41BD3" w14:textId="77777777" w:rsidR="00344F9C" w:rsidRDefault="00000000">
            <w:pPr>
              <w:pStyle w:val="TableParagraph"/>
              <w:spacing w:before="48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CC2553" w14:textId="77777777" w:rsidR="00344F9C" w:rsidRDefault="00000000">
            <w:pPr>
              <w:pStyle w:val="TableParagraph"/>
              <w:spacing w:before="9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C0B96B" w14:textId="77777777" w:rsidR="00344F9C" w:rsidRDefault="00000000">
            <w:pPr>
              <w:pStyle w:val="TableParagraph"/>
              <w:spacing w:before="9"/>
              <w:ind w:left="9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1.127,23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9616AA" w14:textId="77777777" w:rsidR="00344F9C" w:rsidRDefault="00000000">
            <w:pPr>
              <w:pStyle w:val="TableParagraph"/>
              <w:spacing w:before="9"/>
              <w:ind w:left="114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863,61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F0349A" w14:textId="77777777" w:rsidR="00344F9C" w:rsidRDefault="00000000">
            <w:pPr>
              <w:pStyle w:val="TableParagraph"/>
              <w:spacing w:before="9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43,38%</w:t>
            </w:r>
          </w:p>
        </w:tc>
      </w:tr>
      <w:tr w:rsidR="00344F9C" w14:paraId="5E51DE92" w14:textId="77777777">
        <w:trPr>
          <w:trHeight w:val="193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777F5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35C1D1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6FD5FEC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9D2F2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26D0F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2C9AC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3AC3D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3772EFA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6E767E68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D47842" w14:textId="77777777" w:rsidR="00344F9C" w:rsidRDefault="00000000">
            <w:pPr>
              <w:pStyle w:val="TableParagraph"/>
              <w:spacing w:before="0" w:line="15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164110" w14:textId="77777777" w:rsidR="00344F9C" w:rsidRDefault="00000000">
            <w:pPr>
              <w:pStyle w:val="TableParagraph"/>
              <w:spacing w:before="0" w:line="156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CAC86C" w14:textId="77777777" w:rsidR="00344F9C" w:rsidRDefault="00000000">
            <w:pPr>
              <w:pStyle w:val="TableParagraph"/>
              <w:spacing w:before="0" w:line="156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77A742" w14:textId="77777777" w:rsidR="00344F9C" w:rsidRDefault="00000000">
            <w:pPr>
              <w:pStyle w:val="TableParagraph"/>
              <w:spacing w:before="0" w:line="156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1.127,23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586885" w14:textId="77777777" w:rsidR="00344F9C" w:rsidRDefault="00000000">
            <w:pPr>
              <w:pStyle w:val="TableParagraph"/>
              <w:spacing w:before="0" w:line="156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0AE6C1D" w14:textId="77777777" w:rsidR="00344F9C" w:rsidRDefault="00000000">
            <w:pPr>
              <w:pStyle w:val="TableParagraph"/>
              <w:spacing w:before="0" w:line="156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43,38%</w:t>
            </w:r>
          </w:p>
        </w:tc>
      </w:tr>
      <w:tr w:rsidR="00344F9C" w14:paraId="5360886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DC4EF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CD7AC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ECB8A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73CE21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B7B96F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1.127,23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518B1A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522BA2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43,38%</w:t>
            </w:r>
          </w:p>
        </w:tc>
      </w:tr>
      <w:tr w:rsidR="00344F9C" w14:paraId="575B33F1" w14:textId="77777777">
        <w:trPr>
          <w:trHeight w:val="5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5D5A6A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D627889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5B70C6A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športu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A6426E1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10.352,38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F3486EB" w14:textId="77777777" w:rsidR="00344F9C" w:rsidRDefault="0000000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D289E8B" w14:textId="77777777" w:rsidR="00344F9C" w:rsidRDefault="00000000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10.352,38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A5704AC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100,00%</w:t>
            </w:r>
          </w:p>
        </w:tc>
      </w:tr>
      <w:tr w:rsidR="00344F9C" w14:paraId="1ECC99D4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E48F3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1A22BB99" wp14:editId="418399A6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3B488" id="Group 60" o:spid="_x0000_s1026" style="position:absolute;margin-left:50.35pt;margin-top:10.3pt;width:12.35pt;height:11.6pt;z-index:1574246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AJLpKq+wIAAFkJAAAOAAAAAAAAAAAAAAAAAC4CAABkcnMvZTJvRG9jLnhtbFBLAQItABQA&#10;BgAIAAAAIQAhU7fZ4AAAAAkBAAAPAAAAAAAAAAAAAAAAAFUFAABkcnMvZG93bnJldi54bWxQSwUG&#10;AAAAAAQABADzAAAAYgYAAAAA&#10;">
                      <v:shape id="Graphic 61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A100099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5856E7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470AAECA" w14:textId="77777777" w:rsidR="00344F9C" w:rsidRDefault="00000000">
            <w:pPr>
              <w:pStyle w:val="TableParagraph"/>
              <w:spacing w:before="47" w:line="16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nisu</w:t>
            </w:r>
          </w:p>
          <w:p w14:paraId="7FE0512C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97045C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10.352,38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8F3588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0582C3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10.352,38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E76634E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2853500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362279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D5483B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40FC31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10.352,38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17A7EA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9173C1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10.352,38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B129258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45EBBB4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4F24BC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40EAB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78F440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3F14A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10.352,38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07A5C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709B9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10.352,38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0DBBD5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150FF9E" w14:textId="77777777">
        <w:trPr>
          <w:trHeight w:val="5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F7BCDDB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B954691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1008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8C0F3D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religiji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D56ECF9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15.926,74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ACDE7F1" w14:textId="77777777" w:rsidR="00344F9C" w:rsidRDefault="0000000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681,93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848006F" w14:textId="77777777" w:rsidR="00344F9C" w:rsidRDefault="00000000">
            <w:pPr>
              <w:pStyle w:val="TableParagraph"/>
              <w:ind w:righ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16.608,67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D459423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104,28%</w:t>
            </w:r>
          </w:p>
        </w:tc>
      </w:tr>
      <w:tr w:rsidR="00344F9C" w14:paraId="289595EF" w14:textId="77777777">
        <w:trPr>
          <w:trHeight w:val="630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4B6B48C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70AA5091" wp14:editId="50E1ADA8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130872</wp:posOffset>
                      </wp:positionV>
                      <wp:extent cx="156845" cy="14732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2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14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14"/>
                                      </a:lnTo>
                                      <a:lnTo>
                                        <a:pt x="143687" y="12814"/>
                                      </a:lnTo>
                                      <a:lnTo>
                                        <a:pt x="143687" y="12"/>
                                      </a:lnTo>
                                      <a:lnTo>
                                        <a:pt x="84505" y="12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14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14"/>
                                      </a:lnTo>
                                      <a:lnTo>
                                        <a:pt x="71996" y="12814"/>
                                      </a:lnTo>
                                      <a:lnTo>
                                        <a:pt x="71996" y="12"/>
                                      </a:lnTo>
                                      <a:lnTo>
                                        <a:pt x="12801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14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14"/>
                                      </a:lnTo>
                                      <a:lnTo>
                                        <a:pt x="156502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28D3A" id="Group 62" o:spid="_x0000_s1026" style="position:absolute;margin-left:50.35pt;margin-top:10.3pt;width:12.35pt;height:11.6pt;z-index:1574297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">
                      <v:shape id="Graphic 63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" path="m156502,12l143687,r,12814l143687,134226r-59182,l84493,12814r59194,l143687,12r-59182,l71996,r,12814l71996,134226r-59195,l12801,12814r59195,l71996,12r-59195,l,,,12814,,134226r,12497l12801,146723r143701,l156502,134226r-13,-121412l156502,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D5032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VJERSKIH </w:t>
            </w:r>
            <w:r>
              <w:rPr>
                <w:b/>
                <w:spacing w:val="-2"/>
                <w:sz w:val="16"/>
              </w:rPr>
              <w:t>ZAJEDNICA</w:t>
            </w:r>
          </w:p>
          <w:p w14:paraId="1FE66308" w14:textId="77777777" w:rsidR="00344F9C" w:rsidRDefault="00000000">
            <w:pPr>
              <w:pStyle w:val="TableParagraph"/>
              <w:spacing w:before="42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Religijske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71F38F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99A3F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352874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215DDA8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</w:tbl>
    <w:p w14:paraId="0DA5B557" w14:textId="77777777" w:rsidR="00344F9C" w:rsidRDefault="00344F9C">
      <w:pPr>
        <w:rPr>
          <w:sz w:val="16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1"/>
        <w:gridCol w:w="113"/>
        <w:gridCol w:w="152"/>
        <w:gridCol w:w="3205"/>
        <w:gridCol w:w="1761"/>
        <w:gridCol w:w="1761"/>
        <w:gridCol w:w="1754"/>
        <w:gridCol w:w="1090"/>
      </w:tblGrid>
      <w:tr w:rsidR="00344F9C" w14:paraId="1FCFA980" w14:textId="77777777">
        <w:trPr>
          <w:trHeight w:val="834"/>
        </w:trPr>
        <w:tc>
          <w:tcPr>
            <w:tcW w:w="10853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92A70F8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5C3CB3EE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140312FC" w14:textId="77777777">
        <w:trPr>
          <w:trHeight w:val="83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A64686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1EC7745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37A85DD2" w14:textId="77777777" w:rsidR="00344F9C" w:rsidRDefault="00000000">
            <w:pPr>
              <w:pStyle w:val="TableParagraph"/>
              <w:spacing w:before="85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240D44" w14:textId="77777777" w:rsidR="00344F9C" w:rsidRDefault="00000000">
            <w:pPr>
              <w:pStyle w:val="TableParagraph"/>
              <w:spacing w:before="8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6F1DCA95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64F1B102" w14:textId="77777777" w:rsidR="00344F9C" w:rsidRDefault="00000000">
            <w:pPr>
              <w:pStyle w:val="TableParagraph"/>
              <w:spacing w:before="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2095BC" w14:textId="77777777" w:rsidR="00344F9C" w:rsidRDefault="00000000">
            <w:pPr>
              <w:pStyle w:val="TableParagraph"/>
              <w:spacing w:before="5" w:line="241" w:lineRule="exact"/>
              <w:ind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81D1860" w14:textId="77777777" w:rsidR="00344F9C" w:rsidRDefault="00000000">
            <w:pPr>
              <w:pStyle w:val="TableParagraph"/>
              <w:spacing w:before="0" w:line="241" w:lineRule="exact"/>
              <w:ind w:left="6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7F3CF4DC" w14:textId="77777777" w:rsidR="00344F9C" w:rsidRDefault="00000000">
            <w:pPr>
              <w:pStyle w:val="TableParagraph"/>
              <w:spacing w:before="92"/>
              <w:ind w:left="61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8AA1E4" w14:textId="77777777" w:rsidR="00344F9C" w:rsidRDefault="00000000">
            <w:pPr>
              <w:pStyle w:val="TableParagraph"/>
              <w:spacing w:before="5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41719F57" w14:textId="77777777" w:rsidR="00344F9C" w:rsidRDefault="00000000">
            <w:pPr>
              <w:pStyle w:val="TableParagraph"/>
              <w:spacing w:before="0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3EFA9B95" w14:textId="77777777" w:rsidR="00344F9C" w:rsidRDefault="00000000">
            <w:pPr>
              <w:pStyle w:val="TableParagraph"/>
              <w:spacing w:before="92"/>
              <w:ind w:left="77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2F67D7" w14:textId="77777777" w:rsidR="00344F9C" w:rsidRDefault="00000000">
            <w:pPr>
              <w:pStyle w:val="TableParagraph"/>
              <w:spacing w:before="5" w:line="241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8AF6C3C" w14:textId="77777777" w:rsidR="00344F9C" w:rsidRDefault="00000000">
            <w:pPr>
              <w:pStyle w:val="TableParagraph"/>
              <w:spacing w:before="0" w:line="241" w:lineRule="exact"/>
              <w:ind w:left="57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0CD81E6E" w14:textId="77777777" w:rsidR="00344F9C" w:rsidRDefault="00000000">
            <w:pPr>
              <w:pStyle w:val="TableParagraph"/>
              <w:spacing w:before="92"/>
              <w:ind w:left="59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141343" w14:textId="77777777" w:rsidR="00344F9C" w:rsidRDefault="00000000">
            <w:pPr>
              <w:pStyle w:val="TableParagraph"/>
              <w:ind w:left="14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4F33DF1C" w14:textId="77777777" w:rsidR="00344F9C" w:rsidRDefault="00000000">
            <w:pPr>
              <w:pStyle w:val="TableParagraph"/>
              <w:spacing w:before="86"/>
              <w:ind w:left="143" w:right="1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76912293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FC10E8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21796F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3C7968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0A5BB4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6CE8D3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82CB7B9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4CB8AE9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E85099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68C65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8DB965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0E1D9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92627B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D8D1B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F31D53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2BC7FBA7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0E2ACC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7CCFDDEB" wp14:editId="4D81830C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32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5B05A" id="Group 64" o:spid="_x0000_s1026" style="position:absolute;margin-left:50.35pt;margin-top:10.3pt;width:12.35pt;height:11.6pt;z-index:1574348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CdS8sS+wIAAFkJAAAOAAAAAAAAAAAAAAAAAC4CAABkcnMvZTJvRG9jLnhtbFBLAQItABQA&#10;BgAIAAAAIQAhU7fZ4AAAAAkBAAAPAAAAAAAAAAAAAAAAAFUFAABkcnMvZG93bnJldi54bWxQSwUG&#10;AAAAAAQABADzAAAAYgYAAAAA&#10;">
                      <v:shape id="Graphic 65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8CB57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ORGANIZACIJA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NA</w:t>
            </w:r>
          </w:p>
          <w:p w14:paraId="47198804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PODRUČJU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3983E4BC" w14:textId="77777777" w:rsidR="00344F9C" w:rsidRDefault="00000000">
            <w:pPr>
              <w:pStyle w:val="TableParagraph"/>
              <w:spacing w:before="41" w:line="160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EACDA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3.318,07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DF37F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681,93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73959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C3F846B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120,55%</w:t>
            </w:r>
          </w:p>
        </w:tc>
      </w:tr>
      <w:tr w:rsidR="00344F9C" w14:paraId="2AC6F76D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0DF608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A46BDE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CB111F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3.318,07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5C9433" w14:textId="77777777" w:rsidR="00344F9C" w:rsidRDefault="00000000">
            <w:pPr>
              <w:pStyle w:val="TableParagraph"/>
              <w:spacing w:line="161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681,93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AE3C5F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C4EEC2A" w14:textId="77777777" w:rsidR="00344F9C" w:rsidRDefault="00000000">
            <w:pPr>
              <w:pStyle w:val="TableParagraph"/>
              <w:spacing w:line="161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120,55%</w:t>
            </w:r>
          </w:p>
        </w:tc>
      </w:tr>
      <w:tr w:rsidR="00344F9C" w14:paraId="12EF99D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E0EE74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CBE1C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A1EF68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6A2745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3.318,07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16EA4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681,93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AE449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8B66B3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120,55%</w:t>
            </w:r>
          </w:p>
        </w:tc>
      </w:tr>
      <w:tr w:rsidR="00344F9C" w14:paraId="04419492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0CED015B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A100098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59C165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3D5D2884" w14:textId="77777777" w:rsidR="00344F9C" w:rsidRDefault="00000000">
            <w:pPr>
              <w:pStyle w:val="TableParagraph"/>
              <w:spacing w:before="47" w:line="146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kulture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E82E4A" w14:textId="77777777" w:rsidR="00344F9C" w:rsidRDefault="00000000">
            <w:pPr>
              <w:pStyle w:val="TableParagraph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449AA9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EE0DB4" w14:textId="77777777" w:rsidR="00344F9C" w:rsidRDefault="00000000">
            <w:pPr>
              <w:pStyle w:val="TableParagraph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49070BC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3E7436C8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ED685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8C8165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3F0DC77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A930F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C8315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18FC78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9A4DB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9A4B301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5F058F5A" w14:textId="77777777">
        <w:trPr>
          <w:trHeight w:val="178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667598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BA0103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C5C428" w14:textId="77777777" w:rsidR="00344F9C" w:rsidRDefault="00000000">
            <w:pPr>
              <w:pStyle w:val="TableParagraph"/>
              <w:spacing w:before="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02F3F2" w14:textId="77777777" w:rsidR="00344F9C" w:rsidRDefault="00000000">
            <w:pPr>
              <w:pStyle w:val="TableParagraph"/>
              <w:spacing w:before="0"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555459" w14:textId="77777777" w:rsidR="00344F9C" w:rsidRDefault="00000000">
            <w:pPr>
              <w:pStyle w:val="TableParagraph"/>
              <w:spacing w:before="0"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5.972,53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4918E1D" w14:textId="77777777" w:rsidR="00344F9C" w:rsidRDefault="00000000">
            <w:pPr>
              <w:pStyle w:val="TableParagraph"/>
              <w:spacing w:before="0"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6EF7ACA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595EF6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9CF97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1ABB2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8B4D45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201213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626414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A632CC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DC8D724" w14:textId="77777777">
        <w:trPr>
          <w:trHeight w:val="505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EA755C4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492049C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1009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0C7CEA8" w14:textId="77777777" w:rsidR="00344F9C" w:rsidRDefault="00000000">
            <w:pPr>
              <w:pStyle w:val="TableParagraph"/>
              <w:spacing w:before="6" w:line="240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odgoju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2"/>
                <w:sz w:val="20"/>
              </w:rPr>
              <w:t>obrazovanju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C4FD1C9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108.431,60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D2FBBD3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8.633,43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B456325" w14:textId="77777777" w:rsidR="00344F9C" w:rsidRDefault="00000000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99.798,17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FF965F2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92,04%</w:t>
            </w:r>
          </w:p>
        </w:tc>
      </w:tr>
      <w:tr w:rsidR="00344F9C" w14:paraId="56AEAD78" w14:textId="77777777">
        <w:trPr>
          <w:trHeight w:val="595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F2854E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7C8D34CE" wp14:editId="502FADAF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5ECC4" id="Group 66" o:spid="_x0000_s1026" style="position:absolute;margin-left:50.35pt;margin-top:10.3pt;width:12.35pt;height:11.6pt;z-index:1574400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">
                      <v:shape id="Graphic 67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" path="m156502,63l143687,r,12865l143687,134226r-59182,l84493,12865r59194,l143687,63r-59182,l71996,r,12865l71996,134226r-59195,l12801,12865r59195,l71996,63r-59195,l,,,12865,,134226r,12509l12801,146735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F0B35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KUHINJE</w:t>
            </w:r>
          </w:p>
          <w:p w14:paraId="131BE3D3" w14:textId="77777777" w:rsidR="00344F9C" w:rsidRDefault="00000000">
            <w:pPr>
              <w:pStyle w:val="TableParagraph"/>
              <w:spacing w:before="36" w:line="16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 nije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obuhvaćeno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redovnim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FFCE6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9CFF9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1.490,84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06C922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45EDF7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25,12%</w:t>
            </w:r>
          </w:p>
        </w:tc>
      </w:tr>
      <w:tr w:rsidR="00344F9C" w14:paraId="52560454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41B003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0A0748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C624BC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7BF008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1.490,84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B40B12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31972CE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25,12%</w:t>
            </w:r>
          </w:p>
        </w:tc>
      </w:tr>
      <w:tr w:rsidR="00344F9C" w14:paraId="50387EC2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8F0ECE5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BCF9F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CF2ED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kućanstvima </w:t>
            </w:r>
            <w:r>
              <w:rPr>
                <w:b/>
                <w:spacing w:val="-5"/>
                <w:sz w:val="16"/>
              </w:rPr>
              <w:t>na</w:t>
            </w:r>
          </w:p>
          <w:p w14:paraId="6845807E" w14:textId="77777777" w:rsidR="00344F9C" w:rsidRDefault="00000000">
            <w:pPr>
              <w:pStyle w:val="TableParagraph"/>
              <w:spacing w:before="1" w:line="183" w:lineRule="exac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5F420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75FC95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1.490,84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67D6B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A5FF1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25,12%</w:t>
            </w:r>
          </w:p>
        </w:tc>
      </w:tr>
      <w:tr w:rsidR="00344F9C" w14:paraId="3F282EFA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63AB0D" w14:textId="77777777" w:rsidR="00344F9C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5026ED50" wp14:editId="006AEEA2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130239</wp:posOffset>
                      </wp:positionV>
                      <wp:extent cx="156845" cy="14795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955"/>
                                <a:chOff x="0" y="0"/>
                                <a:chExt cx="156845" cy="1479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9"/>
                                  <a:ext cx="15684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955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874"/>
                                      </a:lnTo>
                                      <a:lnTo>
                                        <a:pt x="84505" y="134874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874"/>
                                      </a:lnTo>
                                      <a:lnTo>
                                        <a:pt x="12801" y="134874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874"/>
                                      </a:lnTo>
                                      <a:lnTo>
                                        <a:pt x="0" y="147675"/>
                                      </a:lnTo>
                                      <a:lnTo>
                                        <a:pt x="12801" y="147675"/>
                                      </a:lnTo>
                                      <a:lnTo>
                                        <a:pt x="156502" y="147675"/>
                                      </a:lnTo>
                                      <a:lnTo>
                                        <a:pt x="156502" y="134874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AC4AA" id="Group 68" o:spid="_x0000_s1026" style="position:absolute;margin-left:50.35pt;margin-top:10.25pt;width:12.35pt;height:11.65pt;z-index:15744512;mso-wrap-distance-left:0;mso-wrap-distance-right:0" coordsize="15684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">
                      <v:shape id="Graphic 69" o:spid="_x0000_s1027" style="position:absolute;top:9;width:156845;height:147955;visibility:visible;mso-wrap-style:square;v-text-anchor:top" coordsize="1568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" path="m156502,l143687,r,12801l143687,134874r-59182,l84493,12801r59194,l143687,,84505,,71996,r,12801l71996,134874r-59195,l12801,12801r59195,l71996,,,,,12801,,134874r,12801l12801,147675r143701,l156502,134874r-13,-122073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A5CBA4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 UČENIKA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14:paraId="47823C14" w14:textId="77777777" w:rsidR="00344F9C" w:rsidRDefault="00000000">
            <w:pPr>
              <w:pStyle w:val="TableParagraph"/>
              <w:spacing w:before="2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STUDENATA</w:t>
            </w:r>
          </w:p>
          <w:p w14:paraId="6A479B83" w14:textId="77777777" w:rsidR="00344F9C" w:rsidRDefault="00000000">
            <w:pPr>
              <w:pStyle w:val="TableParagraph"/>
              <w:spacing w:before="31" w:line="168" w:lineRule="exact"/>
              <w:ind w:left="34" w:right="29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0980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obrazovanja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nisu drugdje svrstane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25DF08" w14:textId="77777777" w:rsidR="00344F9C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5.308,91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EA2C12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1.308,91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A9732D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0B44783" w14:textId="77777777" w:rsidR="00344F9C" w:rsidRDefault="00000000">
            <w:pPr>
              <w:pStyle w:val="TableParagraph"/>
              <w:spacing w:before="9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75,35%</w:t>
            </w:r>
          </w:p>
        </w:tc>
      </w:tr>
      <w:tr w:rsidR="00344F9C" w14:paraId="04CF7980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9F041E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6D9778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587C49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5.308,91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A4BE02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1.308,91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1A2320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2C258A4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75,35%</w:t>
            </w:r>
          </w:p>
        </w:tc>
      </w:tr>
      <w:tr w:rsidR="00344F9C" w14:paraId="748D7154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74E8E3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17079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8AC509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na</w:t>
            </w:r>
          </w:p>
          <w:p w14:paraId="5AB59EF1" w14:textId="77777777" w:rsidR="00344F9C" w:rsidRDefault="00000000">
            <w:pPr>
              <w:pStyle w:val="TableParagraph"/>
              <w:spacing w:before="1" w:line="183" w:lineRule="exac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9F77F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5.308,91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CB0916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1.308,91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88B94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A7F6689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75,35%</w:t>
            </w:r>
          </w:p>
        </w:tc>
      </w:tr>
      <w:tr w:rsidR="00344F9C" w14:paraId="3CDA1550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141A25E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A100038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DFEDDEA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PLIVANJA</w:t>
            </w:r>
          </w:p>
          <w:p w14:paraId="35945E42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F0D462" w14:textId="77777777" w:rsidR="00344F9C" w:rsidRDefault="00000000">
            <w:pPr>
              <w:pStyle w:val="TableParagraph"/>
              <w:ind w:left="11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10753E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6E837F" w14:textId="77777777" w:rsidR="00344F9C" w:rsidRDefault="00000000">
            <w:pPr>
              <w:pStyle w:val="TableParagraph"/>
              <w:ind w:left="114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9B76CE9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3E3FD21" w14:textId="77777777">
        <w:trPr>
          <w:trHeight w:val="193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7082C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85577D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1E3366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AA788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DE1FC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767F4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FE443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8B3E5B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6F651B49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72AD30" w14:textId="77777777" w:rsidR="00344F9C" w:rsidRDefault="00000000">
            <w:pPr>
              <w:pStyle w:val="TableParagraph"/>
              <w:spacing w:before="0" w:line="157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6AC7E0" w14:textId="77777777" w:rsidR="00344F9C" w:rsidRDefault="00000000">
            <w:pPr>
              <w:pStyle w:val="TableParagraph"/>
              <w:spacing w:before="0" w:line="157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82DA7A" w14:textId="77777777" w:rsidR="00344F9C" w:rsidRDefault="00000000">
            <w:pPr>
              <w:pStyle w:val="TableParagraph"/>
              <w:spacing w:before="0" w:line="157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398,17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046F23" w14:textId="77777777" w:rsidR="00344F9C" w:rsidRDefault="00000000">
            <w:pPr>
              <w:pStyle w:val="TableParagraph"/>
              <w:spacing w:before="0" w:line="157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284C16" w14:textId="77777777" w:rsidR="00344F9C" w:rsidRDefault="00000000">
            <w:pPr>
              <w:pStyle w:val="TableParagraph"/>
              <w:spacing w:before="0" w:line="157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398,17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FBAE93" w14:textId="77777777" w:rsidR="00344F9C" w:rsidRDefault="00000000">
            <w:pPr>
              <w:pStyle w:val="TableParagraph"/>
              <w:spacing w:before="0" w:line="157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02612B8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4D4B037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78E8A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820AC3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E3A83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BA1E5B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2B35A5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1B5B158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0CA1D3A2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64CE9F9F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A100039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CE7399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MALE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ŠKOLE</w:t>
            </w:r>
          </w:p>
          <w:p w14:paraId="3C35A773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65ABB5" w14:textId="77777777" w:rsidR="00344F9C" w:rsidRDefault="00000000">
            <w:pPr>
              <w:pStyle w:val="TableParagraph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6.500,00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794326" w14:textId="77777777" w:rsidR="00344F9C" w:rsidRDefault="00000000">
            <w:pPr>
              <w:pStyle w:val="TableParagraph"/>
              <w:ind w:left="9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120783" w14:textId="77777777" w:rsidR="00344F9C" w:rsidRDefault="00000000">
            <w:pPr>
              <w:pStyle w:val="TableParagraph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DB6E5FD" w14:textId="77777777" w:rsidR="00344F9C" w:rsidRDefault="00000000">
            <w:pPr>
              <w:pStyle w:val="TableParagraph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61,54%</w:t>
            </w:r>
          </w:p>
        </w:tc>
      </w:tr>
      <w:tr w:rsidR="00344F9C" w14:paraId="6D45CC4B" w14:textId="77777777">
        <w:trPr>
          <w:trHeight w:val="193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40B49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85CA3F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50A89B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52865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F9061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6C2AB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AFF12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CC2EE89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2A5B44B9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BB40E0" w14:textId="77777777" w:rsidR="00344F9C" w:rsidRDefault="00000000">
            <w:pPr>
              <w:pStyle w:val="TableParagraph"/>
              <w:spacing w:before="0" w:line="15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B48CF2" w14:textId="77777777" w:rsidR="00344F9C" w:rsidRDefault="00000000">
            <w:pPr>
              <w:pStyle w:val="TableParagraph"/>
              <w:spacing w:before="0" w:line="156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8FE2E7" w14:textId="77777777" w:rsidR="00344F9C" w:rsidRDefault="00000000">
            <w:pPr>
              <w:pStyle w:val="TableParagraph"/>
              <w:spacing w:before="0" w:line="156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007A3A" w14:textId="77777777" w:rsidR="00344F9C" w:rsidRDefault="00000000">
            <w:pPr>
              <w:pStyle w:val="TableParagraph"/>
              <w:spacing w:before="0" w:line="156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2.500,00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5DF9C2" w14:textId="77777777" w:rsidR="00344F9C" w:rsidRDefault="00000000">
            <w:pPr>
              <w:pStyle w:val="TableParagraph"/>
              <w:spacing w:before="0" w:line="156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8435686" w14:textId="77777777" w:rsidR="00344F9C" w:rsidRDefault="00000000">
            <w:pPr>
              <w:pStyle w:val="TableParagraph"/>
              <w:spacing w:before="0" w:line="156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61,54%</w:t>
            </w:r>
          </w:p>
        </w:tc>
      </w:tr>
      <w:tr w:rsidR="00344F9C" w14:paraId="57FD8D2C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683238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5B4CF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A533B0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BCE678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E24310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33A2D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FBE143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61,54%</w:t>
            </w:r>
          </w:p>
        </w:tc>
      </w:tr>
      <w:tr w:rsidR="00344F9C" w14:paraId="63E51534" w14:textId="77777777">
        <w:trPr>
          <w:trHeight w:val="81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1DB5EA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215164CA" wp14:editId="4A946C1B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D3444" id="Group 70" o:spid="_x0000_s1026" style="position:absolute;margin-left:50.35pt;margin-top:10.3pt;width:12.35pt;height:11.6pt;z-index:1574502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">
                      <v:shape id="Graphic 71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D89F2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RADNIH</w:t>
            </w:r>
          </w:p>
          <w:p w14:paraId="445FAB5C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BILJEŽNICA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OSNOVNE </w:t>
            </w:r>
            <w:r>
              <w:rPr>
                <w:b/>
                <w:spacing w:val="-4"/>
                <w:sz w:val="16"/>
              </w:rPr>
              <w:t>ŠKOLE</w:t>
            </w:r>
          </w:p>
          <w:p w14:paraId="253DC7BC" w14:textId="77777777" w:rsidR="00344F9C" w:rsidRDefault="00000000">
            <w:pPr>
              <w:pStyle w:val="TableParagraph"/>
              <w:spacing w:before="42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242C9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CEBC7F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4.663,86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223DB7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A64655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170,28%</w:t>
            </w:r>
          </w:p>
        </w:tc>
      </w:tr>
      <w:tr w:rsidR="00344F9C" w14:paraId="27896301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6B5311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5E9196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03FC3C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F07459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4.663,86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AC390D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D155C79" w14:textId="77777777" w:rsidR="00344F9C" w:rsidRDefault="00000000">
            <w:pPr>
              <w:pStyle w:val="TableParagraph"/>
              <w:spacing w:line="161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170,28%</w:t>
            </w:r>
          </w:p>
        </w:tc>
      </w:tr>
      <w:tr w:rsidR="00344F9C" w14:paraId="6DBBB8A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A7D70F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F22F0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03959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8F48A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E222DB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4.663,86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5FE14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526A10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170,28%</w:t>
            </w:r>
          </w:p>
        </w:tc>
      </w:tr>
      <w:tr w:rsidR="00344F9C" w14:paraId="3194D5C7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A804DC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3B041B2B" wp14:editId="27930A34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130874</wp:posOffset>
                      </wp:positionV>
                      <wp:extent cx="156845" cy="14732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720E4" id="Group 72" o:spid="_x0000_s1026" style="position:absolute;margin-left:50.35pt;margin-top:10.3pt;width:12.35pt;height:11.6pt;z-index:1574553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">
                      <v:shape id="Graphic 73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A100076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CF414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0F07A346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JASLICAMA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VRTIĆIMA</w:t>
            </w:r>
          </w:p>
          <w:p w14:paraId="330F788A" w14:textId="77777777" w:rsidR="00344F9C" w:rsidRDefault="00000000">
            <w:pPr>
              <w:pStyle w:val="TableParagraph"/>
              <w:spacing w:before="41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90243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CB3DC1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0D1039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3341EF7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3488EB02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DA0A6F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CF27AF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321282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FCC5F7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436C2C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A99ACDA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40A0A410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3AC6DF8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03661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702D29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kućanstvima </w:t>
            </w:r>
            <w:r>
              <w:rPr>
                <w:b/>
                <w:spacing w:val="-5"/>
                <w:sz w:val="16"/>
              </w:rPr>
              <w:t>na</w:t>
            </w:r>
          </w:p>
          <w:p w14:paraId="04816F91" w14:textId="77777777" w:rsidR="00344F9C" w:rsidRDefault="00000000">
            <w:pPr>
              <w:pStyle w:val="TableParagraph"/>
              <w:spacing w:before="1" w:line="183" w:lineRule="exac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A1AFD7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3C4B6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FE72D4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87FA79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E9C5454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C2C4D0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6048" behindDoc="0" locked="0" layoutInCell="1" allowOverlap="1" wp14:anchorId="4EFB2E9A" wp14:editId="1537AF40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14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611"/>
                                      </a:lnTo>
                                      <a:lnTo>
                                        <a:pt x="143687" y="133921"/>
                                      </a:lnTo>
                                      <a:lnTo>
                                        <a:pt x="84505" y="133921"/>
                                      </a:lnTo>
                                      <a:lnTo>
                                        <a:pt x="84493" y="12611"/>
                                      </a:lnTo>
                                      <a:lnTo>
                                        <a:pt x="143687" y="12611"/>
                                      </a:lnTo>
                                      <a:lnTo>
                                        <a:pt x="143687" y="114"/>
                                      </a:lnTo>
                                      <a:lnTo>
                                        <a:pt x="84505" y="114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611"/>
                                      </a:lnTo>
                                      <a:lnTo>
                                        <a:pt x="71996" y="133921"/>
                                      </a:lnTo>
                                      <a:lnTo>
                                        <a:pt x="12801" y="133921"/>
                                      </a:lnTo>
                                      <a:lnTo>
                                        <a:pt x="12801" y="12611"/>
                                      </a:lnTo>
                                      <a:lnTo>
                                        <a:pt x="71996" y="12611"/>
                                      </a:lnTo>
                                      <a:lnTo>
                                        <a:pt x="71996" y="114"/>
                                      </a:lnTo>
                                      <a:lnTo>
                                        <a:pt x="12801" y="1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1"/>
                                      </a:lnTo>
                                      <a:lnTo>
                                        <a:pt x="0" y="133921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3921"/>
                                      </a:lnTo>
                                      <a:lnTo>
                                        <a:pt x="156489" y="12611"/>
                                      </a:lnTo>
                                      <a:lnTo>
                                        <a:pt x="156502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06599" id="Group 74" o:spid="_x0000_s1026" style="position:absolute;margin-left:50.35pt;margin-top:10.3pt;width:12.35pt;height:11.6pt;z-index:1574604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">
                      <v:shape id="Graphic 75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" path="m156502,114l143687,r,12611l143687,133921r-59182,l84493,12611r59194,l143687,114r-59182,l71996,r,12611l71996,133921r-59195,l12801,12611r59195,l71996,114r-59195,l,,,12611,,133921r,12802l12801,146723r143701,l156502,133921r-13,-121310l156502,11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0558F2" w14:textId="77777777" w:rsidR="00344F9C" w:rsidRDefault="00000000">
            <w:pPr>
              <w:pStyle w:val="TableParagraph"/>
              <w:ind w:left="34" w:righ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-DJEČIJI VRTIĆ ŠANDROVAC</w:t>
            </w:r>
          </w:p>
          <w:p w14:paraId="3C321FA5" w14:textId="77777777" w:rsidR="00344F9C" w:rsidRDefault="00000000">
            <w:pPr>
              <w:pStyle w:val="TableParagraph"/>
              <w:spacing w:before="42" w:line="160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F4CDB6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72.997,54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84B7F9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7.997,54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92CB22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787C4F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89,04%</w:t>
            </w:r>
          </w:p>
        </w:tc>
      </w:tr>
      <w:tr w:rsidR="00344F9C" w14:paraId="19248985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5C0C7B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57AF2A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E7A7FE" w14:textId="77777777" w:rsidR="00344F9C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72.997,54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24648E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7.997,54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329F03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0B00A5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89,04%</w:t>
            </w:r>
          </w:p>
        </w:tc>
      </w:tr>
      <w:tr w:rsidR="00344F9C" w14:paraId="17D6C4AB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9BC630C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3091E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5972BA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unutar općeg proračuna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932B6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72.997,54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F5D6FA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7.997,54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4521B1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42A5A4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89,04%</w:t>
            </w:r>
          </w:p>
        </w:tc>
      </w:tr>
      <w:tr w:rsidR="00344F9C" w14:paraId="1B06D531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438A4C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 wp14:anchorId="144AF3E8" wp14:editId="1A7BD3F7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130897</wp:posOffset>
                      </wp:positionV>
                      <wp:extent cx="156845" cy="14732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38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534"/>
                                      </a:lnTo>
                                      <a:lnTo>
                                        <a:pt x="143687" y="133921"/>
                                      </a:lnTo>
                                      <a:lnTo>
                                        <a:pt x="84505" y="133921"/>
                                      </a:lnTo>
                                      <a:lnTo>
                                        <a:pt x="84493" y="12534"/>
                                      </a:lnTo>
                                      <a:lnTo>
                                        <a:pt x="143687" y="12534"/>
                                      </a:lnTo>
                                      <a:lnTo>
                                        <a:pt x="143687" y="38"/>
                                      </a:lnTo>
                                      <a:lnTo>
                                        <a:pt x="84505" y="38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534"/>
                                      </a:lnTo>
                                      <a:lnTo>
                                        <a:pt x="71996" y="133921"/>
                                      </a:lnTo>
                                      <a:lnTo>
                                        <a:pt x="12801" y="133921"/>
                                      </a:lnTo>
                                      <a:lnTo>
                                        <a:pt x="12801" y="12534"/>
                                      </a:lnTo>
                                      <a:lnTo>
                                        <a:pt x="71996" y="12534"/>
                                      </a:lnTo>
                                      <a:lnTo>
                                        <a:pt x="71996" y="38"/>
                                      </a:lnTo>
                                      <a:lnTo>
                                        <a:pt x="12801" y="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34"/>
                                      </a:lnTo>
                                      <a:lnTo>
                                        <a:pt x="0" y="133921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3921"/>
                                      </a:lnTo>
                                      <a:lnTo>
                                        <a:pt x="156489" y="12534"/>
                                      </a:lnTo>
                                      <a:lnTo>
                                        <a:pt x="156502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37C9C" id="Group 76" o:spid="_x0000_s1026" style="position:absolute;margin-left:50.35pt;margin-top:10.3pt;width:12.35pt;height:11.6pt;z-index:1574656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">
                      <v:shape id="Graphic 77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" path="m156502,38l143687,r,12534l143687,133921r-59182,l84493,12534r59194,l143687,38r-59182,l71996,r,12534l71996,133921r-59195,l12801,12534r59195,l71996,38r-59195,l,,,12534,,133921r,12802l12801,146723r143701,l156502,133921r-13,-121387l156502,3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A100088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1D459A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PRIJEVOZA</w:t>
            </w:r>
          </w:p>
          <w:p w14:paraId="1D03DD12" w14:textId="77777777" w:rsidR="00344F9C" w:rsidRDefault="00000000">
            <w:pPr>
              <w:pStyle w:val="TableParagraph"/>
              <w:spacing w:before="38" w:line="16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 nije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obuhvaćeno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redovnim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socijalnim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44B0E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42DAE4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D4424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AFF9BB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5724EA8B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2D745E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D62380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1CA7F7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6466A0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C1F54B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3EC311C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233FFA77" w14:textId="77777777">
        <w:trPr>
          <w:trHeight w:val="423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E46BB80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93F1A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AA201B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na</w:t>
            </w:r>
          </w:p>
          <w:p w14:paraId="119E8B7F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5A38E5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454DA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C1F7A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6746D40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</w:tbl>
    <w:p w14:paraId="6878615F" w14:textId="77777777" w:rsidR="00344F9C" w:rsidRDefault="00344F9C">
      <w:pPr>
        <w:rPr>
          <w:sz w:val="16"/>
        </w:rPr>
        <w:sectPr w:rsidR="00344F9C">
          <w:type w:val="continuous"/>
          <w:pgSz w:w="11910" w:h="16840"/>
          <w:pgMar w:top="1100" w:right="480" w:bottom="782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1"/>
        <w:gridCol w:w="113"/>
        <w:gridCol w:w="153"/>
        <w:gridCol w:w="3202"/>
        <w:gridCol w:w="1764"/>
        <w:gridCol w:w="1764"/>
        <w:gridCol w:w="1760"/>
        <w:gridCol w:w="1081"/>
      </w:tblGrid>
      <w:tr w:rsidR="00344F9C" w14:paraId="4C1B4B55" w14:textId="77777777">
        <w:trPr>
          <w:trHeight w:val="834"/>
        </w:trPr>
        <w:tc>
          <w:tcPr>
            <w:tcW w:w="10854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D3C77EA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43D13642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7011DA74" w14:textId="77777777">
        <w:trPr>
          <w:trHeight w:val="839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25CF0C" w14:textId="77777777" w:rsidR="00344F9C" w:rsidRDefault="00000000">
            <w:pPr>
              <w:pStyle w:val="TableParagraph"/>
              <w:spacing w:before="3" w:line="241" w:lineRule="exact"/>
              <w:ind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B84F107" w14:textId="77777777" w:rsidR="00344F9C" w:rsidRDefault="00000000">
            <w:pPr>
              <w:pStyle w:val="TableParagraph"/>
              <w:spacing w:before="0" w:line="241" w:lineRule="exact"/>
              <w:ind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61F6213" w14:textId="77777777" w:rsidR="00344F9C" w:rsidRDefault="00000000">
            <w:pPr>
              <w:pStyle w:val="TableParagraph"/>
              <w:spacing w:before="85"/>
              <w:ind w:left="2" w:righ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024627" w14:textId="77777777" w:rsidR="00344F9C" w:rsidRDefault="00000000">
            <w:pPr>
              <w:pStyle w:val="TableParagraph"/>
              <w:spacing w:before="8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2B49F214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4ED8ADAD" w14:textId="77777777" w:rsidR="00344F9C" w:rsidRDefault="00000000">
            <w:pPr>
              <w:pStyle w:val="TableParagraph"/>
              <w:spacing w:before="0"/>
              <w:ind w:left="1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8B9977" w14:textId="77777777" w:rsidR="00344F9C" w:rsidRDefault="00000000">
            <w:pPr>
              <w:pStyle w:val="TableParagraph"/>
              <w:spacing w:before="5" w:line="241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B8B5F58" w14:textId="77777777" w:rsidR="00344F9C" w:rsidRDefault="00000000">
            <w:pPr>
              <w:pStyle w:val="TableParagraph"/>
              <w:spacing w:before="0" w:line="241" w:lineRule="exact"/>
              <w:ind w:left="6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1CD58924" w14:textId="77777777" w:rsidR="00344F9C" w:rsidRDefault="00000000">
            <w:pPr>
              <w:pStyle w:val="TableParagraph"/>
              <w:spacing w:before="92"/>
              <w:ind w:left="61" w:right="10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FAD935" w14:textId="77777777" w:rsidR="00344F9C" w:rsidRDefault="00000000">
            <w:pPr>
              <w:pStyle w:val="TableParagraph"/>
              <w:spacing w:before="5" w:line="241" w:lineRule="exact"/>
              <w:ind w:left="72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206BA9C3" w14:textId="77777777" w:rsidR="00344F9C" w:rsidRDefault="00000000">
            <w:pPr>
              <w:pStyle w:val="TableParagraph"/>
              <w:spacing w:before="0" w:line="241" w:lineRule="exact"/>
              <w:ind w:left="72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5D5C59B5" w14:textId="77777777" w:rsidR="00344F9C" w:rsidRDefault="00000000">
            <w:pPr>
              <w:pStyle w:val="TableParagraph"/>
              <w:spacing w:before="92"/>
              <w:ind w:left="71" w:right="10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EA539D" w14:textId="77777777" w:rsidR="00344F9C" w:rsidRDefault="00000000">
            <w:pPr>
              <w:pStyle w:val="TableParagraph"/>
              <w:spacing w:before="5" w:line="241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A96863A" w14:textId="77777777" w:rsidR="00344F9C" w:rsidRDefault="00000000">
            <w:pPr>
              <w:pStyle w:val="TableParagraph"/>
              <w:spacing w:before="0" w:line="241" w:lineRule="exact"/>
              <w:ind w:left="57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0BA830E5" w14:textId="77777777" w:rsidR="00344F9C" w:rsidRDefault="00000000">
            <w:pPr>
              <w:pStyle w:val="TableParagraph"/>
              <w:spacing w:before="92"/>
              <w:ind w:left="59" w:right="9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E688227" w14:textId="77777777" w:rsidR="00344F9C" w:rsidRDefault="00000000">
            <w:pPr>
              <w:pStyle w:val="TableParagraph"/>
              <w:ind w:left="133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1A55FE84" w14:textId="77777777" w:rsidR="00344F9C" w:rsidRDefault="00000000">
            <w:pPr>
              <w:pStyle w:val="TableParagraph"/>
              <w:spacing w:before="86"/>
              <w:ind w:left="133" w:right="1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07424DFD" w14:textId="77777777">
        <w:trPr>
          <w:trHeight w:val="619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F67F6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 wp14:anchorId="1B7F658D" wp14:editId="01679C42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3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AD3A3" id="Group 78" o:spid="_x0000_s1026" style="position:absolute;margin-left:50.35pt;margin-top:10.3pt;width:12.35pt;height:11.6pt;z-index:1574707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">
                      <v:shape id="Graphic 79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K100073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83C9B9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OSNOVNOM </w:t>
            </w:r>
            <w:r>
              <w:rPr>
                <w:b/>
                <w:spacing w:val="-2"/>
                <w:sz w:val="16"/>
              </w:rPr>
              <w:t>ŠKOLSTVU</w:t>
            </w:r>
          </w:p>
          <w:p w14:paraId="48DE968C" w14:textId="77777777" w:rsidR="00344F9C" w:rsidRDefault="00000000">
            <w:pPr>
              <w:pStyle w:val="TableParagraph"/>
              <w:spacing w:before="42" w:line="160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42589F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4E847B" w14:textId="77777777" w:rsidR="00344F9C" w:rsidRDefault="00000000"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3D4FC7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02A711D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D6B8C10" w14:textId="77777777">
        <w:trPr>
          <w:trHeight w:val="189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B69E55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E4D7EE" w14:textId="77777777" w:rsidR="00344F9C" w:rsidRDefault="00000000">
            <w:pPr>
              <w:pStyle w:val="TableParagraph"/>
              <w:spacing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3C9003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6DB907" w14:textId="77777777" w:rsidR="00344F9C" w:rsidRDefault="00000000">
            <w:pPr>
              <w:pStyle w:val="TableParagraph"/>
              <w:spacing w:line="159" w:lineRule="exact"/>
              <w:ind w:right="5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6017C9" w14:textId="77777777" w:rsidR="00344F9C" w:rsidRDefault="00000000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27D567B" w14:textId="77777777" w:rsidR="00344F9C" w:rsidRDefault="00000000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119BDBB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E94AC9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6B5F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E0BB38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7B4D67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553E23" w14:textId="77777777" w:rsidR="00344F9C" w:rsidRDefault="00000000"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3D96C4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CD8CB5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4DDF470" w14:textId="77777777">
        <w:trPr>
          <w:trHeight w:val="506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349AF4A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5CD66440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7D0D833" w14:textId="77777777" w:rsidR="00344F9C" w:rsidRDefault="00000000">
            <w:pPr>
              <w:pStyle w:val="TableParagraph"/>
              <w:spacing w:before="6" w:line="240" w:lineRule="exact"/>
              <w:ind w:left="33" w:righ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socijalnoj </w:t>
            </w:r>
            <w:r>
              <w:rPr>
                <w:b/>
                <w:spacing w:val="-2"/>
                <w:sz w:val="20"/>
              </w:rPr>
              <w:t>skrbi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02D40D" w14:textId="77777777" w:rsidR="00344F9C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45.224,08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8DC10E" w14:textId="77777777" w:rsidR="00344F9C" w:rsidRDefault="00000000">
            <w:pPr>
              <w:pStyle w:val="TableParagraph"/>
              <w:ind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3.419,38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633F0C2" w14:textId="77777777" w:rsidR="00344F9C" w:rsidRDefault="00000000">
            <w:pPr>
              <w:pStyle w:val="TableParagraph"/>
              <w:ind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48.643,46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1A7FE92" w14:textId="77777777" w:rsidR="00344F9C" w:rsidRDefault="00000000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107,56%</w:t>
            </w:r>
          </w:p>
        </w:tc>
      </w:tr>
      <w:tr w:rsidR="00344F9C" w14:paraId="2D092AD7" w14:textId="77777777">
        <w:trPr>
          <w:trHeight w:val="784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F75EE2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7EE22EC5" wp14:editId="46292E82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F77D2" id="Group 80" o:spid="_x0000_s1026" style="position:absolute;margin-left:50.35pt;margin-top:10.3pt;width:12.35pt;height:11.6pt;z-index:1574758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">
                      <v:shape id="Graphic 81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A100016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FFB0B0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TEMELJEM</w:t>
            </w:r>
          </w:p>
          <w:p w14:paraId="312A0657" w14:textId="77777777" w:rsidR="00344F9C" w:rsidRDefault="00000000">
            <w:pPr>
              <w:pStyle w:val="TableParagraph"/>
              <w:spacing w:before="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ZAHTJEVA</w:t>
            </w:r>
          </w:p>
          <w:p w14:paraId="3441FD21" w14:textId="77777777" w:rsidR="00344F9C" w:rsidRDefault="00000000">
            <w:pPr>
              <w:pStyle w:val="TableParagraph"/>
              <w:spacing w:before="41" w:line="168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nisu</w:t>
            </w:r>
          </w:p>
          <w:p w14:paraId="6298BB28" w14:textId="77777777" w:rsidR="00344F9C" w:rsidRDefault="00000000">
            <w:pPr>
              <w:pStyle w:val="TableParagraph"/>
              <w:spacing w:before="0" w:line="158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drugdje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50DFC3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A4FF1F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DC4CCF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7B877A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150,00%</w:t>
            </w:r>
          </w:p>
        </w:tc>
      </w:tr>
      <w:tr w:rsidR="00344F9C" w14:paraId="6F3A9826" w14:textId="77777777">
        <w:trPr>
          <w:trHeight w:val="189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BD3393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707475" w14:textId="77777777" w:rsidR="00344F9C" w:rsidRDefault="00000000">
            <w:pPr>
              <w:pStyle w:val="TableParagraph"/>
              <w:spacing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306F1E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2397BB" w14:textId="77777777" w:rsidR="00344F9C" w:rsidRDefault="00000000">
            <w:pPr>
              <w:pStyle w:val="TableParagraph"/>
              <w:spacing w:line="159" w:lineRule="exact"/>
              <w:ind w:righ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80C5DD" w14:textId="77777777" w:rsidR="00344F9C" w:rsidRDefault="00000000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337C76" w14:textId="77777777" w:rsidR="00344F9C" w:rsidRDefault="00000000">
            <w:pPr>
              <w:pStyle w:val="TableParagraph"/>
              <w:spacing w:line="159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150,00%</w:t>
            </w:r>
          </w:p>
        </w:tc>
      </w:tr>
      <w:tr w:rsidR="00344F9C" w14:paraId="51459D2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EBEF7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4EF6F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64F476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033C72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329257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2504E6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39B79B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150,00%</w:t>
            </w:r>
          </w:p>
        </w:tc>
      </w:tr>
      <w:tr w:rsidR="00344F9C" w14:paraId="6C3C57EB" w14:textId="77777777">
        <w:trPr>
          <w:trHeight w:val="206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6AAFE4A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A100018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EA5944" w14:textId="77777777" w:rsidR="00344F9C" w:rsidRDefault="00000000">
            <w:pPr>
              <w:pStyle w:val="TableParagraph"/>
              <w:ind w:left="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NOVOROĐENČAD</w:t>
            </w:r>
          </w:p>
          <w:p w14:paraId="716F4D42" w14:textId="77777777" w:rsidR="00344F9C" w:rsidRDefault="00000000">
            <w:pPr>
              <w:pStyle w:val="TableParagraph"/>
              <w:spacing w:before="47" w:line="146" w:lineRule="exact"/>
              <w:ind w:left="11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Obitelj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djeca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F3C8B9" w14:textId="77777777" w:rsidR="00344F9C" w:rsidRDefault="00000000">
            <w:pPr>
              <w:pStyle w:val="TableParagraph"/>
              <w:ind w:left="9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6842D8" w14:textId="77777777" w:rsidR="00344F9C" w:rsidRDefault="00000000">
            <w:pPr>
              <w:pStyle w:val="TableParagraph"/>
              <w:ind w:left="10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654,46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D8FF95" w14:textId="77777777" w:rsidR="00344F9C" w:rsidRDefault="00000000">
            <w:pPr>
              <w:pStyle w:val="TableParagraph"/>
              <w:ind w:left="9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D1C9EC" w14:textId="77777777" w:rsidR="00344F9C" w:rsidRDefault="00000000">
            <w:pPr>
              <w:pStyle w:val="TableParagraph"/>
              <w:ind w:left="4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75,34%</w:t>
            </w:r>
          </w:p>
        </w:tc>
      </w:tr>
      <w:tr w:rsidR="00344F9C" w14:paraId="7A8266F9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05D5D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4EA9D7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07A77C5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5A634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9FB22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82325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D2524D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6AC493C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493D1EF8" w14:textId="77777777">
        <w:trPr>
          <w:trHeight w:val="178"/>
        </w:trPr>
        <w:tc>
          <w:tcPr>
            <w:tcW w:w="1283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B55909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25B4C5" w14:textId="77777777" w:rsidR="00344F9C" w:rsidRDefault="00000000">
            <w:pPr>
              <w:pStyle w:val="TableParagraph"/>
              <w:spacing w:before="0"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949ED7" w14:textId="77777777" w:rsidR="00344F9C" w:rsidRDefault="00000000">
            <w:pPr>
              <w:pStyle w:val="TableParagraph"/>
              <w:spacing w:before="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2.654,46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9E7D91" w14:textId="77777777" w:rsidR="00344F9C" w:rsidRDefault="00000000">
            <w:pPr>
              <w:pStyle w:val="TableParagraph"/>
              <w:spacing w:before="0" w:line="159" w:lineRule="exact"/>
              <w:ind w:right="5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654,46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343FDE3" w14:textId="77777777" w:rsidR="00344F9C" w:rsidRDefault="00000000">
            <w:pPr>
              <w:pStyle w:val="TableParagraph"/>
              <w:spacing w:before="0" w:line="159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26FE1FA" w14:textId="77777777" w:rsidR="00344F9C" w:rsidRDefault="00000000">
            <w:pPr>
              <w:pStyle w:val="TableParagraph"/>
              <w:spacing w:before="0" w:line="159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75,34%</w:t>
            </w:r>
          </w:p>
        </w:tc>
      </w:tr>
      <w:tr w:rsidR="00344F9C" w14:paraId="331CA59D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8D9E057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80580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BEBA85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kućanstvima </w:t>
            </w:r>
            <w:r>
              <w:rPr>
                <w:b/>
                <w:spacing w:val="-5"/>
                <w:sz w:val="16"/>
              </w:rPr>
              <w:t>na</w:t>
            </w:r>
          </w:p>
          <w:p w14:paraId="5F066B50" w14:textId="77777777" w:rsidR="00344F9C" w:rsidRDefault="00000000">
            <w:pPr>
              <w:pStyle w:val="TableParagraph"/>
              <w:spacing w:before="1" w:line="183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4FC497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35973E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654,46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F7FCD1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AAA8DB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75,34%</w:t>
            </w:r>
          </w:p>
        </w:tc>
      </w:tr>
      <w:tr w:rsidR="00344F9C" w14:paraId="372F19F2" w14:textId="77777777">
        <w:trPr>
          <w:trHeight w:val="785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0A3985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 wp14:anchorId="34EA08AB" wp14:editId="115B60FD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130874</wp:posOffset>
                      </wp:positionV>
                      <wp:extent cx="156845" cy="14732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2610" id="Group 82" o:spid="_x0000_s1026" style="position:absolute;margin-left:50.35pt;margin-top:10.3pt;width:12.35pt;height:11.6pt;z-index:1574809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">
                      <v:shape id="Graphic 83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A100019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4D9A14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POMOĆ OBITELJIMA I </w:t>
            </w:r>
            <w:r>
              <w:rPr>
                <w:b/>
                <w:spacing w:val="-2"/>
                <w:sz w:val="16"/>
              </w:rPr>
              <w:t>KUĆANSTVIMA</w:t>
            </w:r>
          </w:p>
          <w:p w14:paraId="081CC75D" w14:textId="77777777" w:rsidR="00344F9C" w:rsidRDefault="00000000">
            <w:pPr>
              <w:pStyle w:val="TableParagraph"/>
              <w:spacing w:before="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STANOVANJU</w:t>
            </w:r>
          </w:p>
          <w:p w14:paraId="5318E2F2" w14:textId="77777777" w:rsidR="00344F9C" w:rsidRDefault="00000000">
            <w:pPr>
              <w:pStyle w:val="TableParagraph"/>
              <w:spacing w:before="31" w:line="168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 nije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obuhvaćeno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redovnim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programima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C74589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9.370,60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C3A0FE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1.690,60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03EC72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7.680,00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8927F6B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81,96%</w:t>
            </w:r>
          </w:p>
        </w:tc>
      </w:tr>
      <w:tr w:rsidR="00344F9C" w14:paraId="28F99FFE" w14:textId="77777777">
        <w:trPr>
          <w:trHeight w:val="188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031CE0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778D8D" w14:textId="77777777" w:rsidR="00344F9C" w:rsidRDefault="00000000">
            <w:pPr>
              <w:pStyle w:val="TableParagraph"/>
              <w:spacing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7E1B56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9.370,60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EB862A" w14:textId="77777777" w:rsidR="00344F9C" w:rsidRDefault="00000000">
            <w:pPr>
              <w:pStyle w:val="TableParagraph"/>
              <w:spacing w:line="159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1.690,60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86BD84" w14:textId="77777777" w:rsidR="00344F9C" w:rsidRDefault="00000000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7.680,00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6215CFF" w14:textId="77777777" w:rsidR="00344F9C" w:rsidRDefault="00000000">
            <w:pPr>
              <w:pStyle w:val="TableParagraph"/>
              <w:spacing w:line="159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81,96%</w:t>
            </w:r>
          </w:p>
        </w:tc>
      </w:tr>
      <w:tr w:rsidR="00344F9C" w14:paraId="1F7C4D2A" w14:textId="77777777">
        <w:trPr>
          <w:trHeight w:val="41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B7BA8B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036AD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267A17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kućanstvima </w:t>
            </w:r>
            <w:r>
              <w:rPr>
                <w:b/>
                <w:spacing w:val="-5"/>
                <w:sz w:val="16"/>
              </w:rPr>
              <w:t>na</w:t>
            </w:r>
          </w:p>
          <w:p w14:paraId="7726C933" w14:textId="77777777" w:rsidR="00344F9C" w:rsidRDefault="00000000">
            <w:pPr>
              <w:pStyle w:val="TableParagraph"/>
              <w:spacing w:before="1" w:line="185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01ABAE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9.370,60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23F952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1.690,60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2080B9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7.680,00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F7336A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81,96%</w:t>
            </w:r>
          </w:p>
        </w:tc>
      </w:tr>
      <w:tr w:rsidR="00344F9C" w14:paraId="67D4B169" w14:textId="77777777">
        <w:trPr>
          <w:trHeight w:val="784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A90E0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8608" behindDoc="0" locked="0" layoutInCell="1" allowOverlap="1" wp14:anchorId="79A48DB8" wp14:editId="38DDB472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14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611"/>
                                      </a:lnTo>
                                      <a:lnTo>
                                        <a:pt x="143687" y="133921"/>
                                      </a:lnTo>
                                      <a:lnTo>
                                        <a:pt x="84505" y="133921"/>
                                      </a:lnTo>
                                      <a:lnTo>
                                        <a:pt x="84493" y="12611"/>
                                      </a:lnTo>
                                      <a:lnTo>
                                        <a:pt x="143687" y="12611"/>
                                      </a:lnTo>
                                      <a:lnTo>
                                        <a:pt x="143687" y="114"/>
                                      </a:lnTo>
                                      <a:lnTo>
                                        <a:pt x="84505" y="114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611"/>
                                      </a:lnTo>
                                      <a:lnTo>
                                        <a:pt x="71996" y="133921"/>
                                      </a:lnTo>
                                      <a:lnTo>
                                        <a:pt x="12801" y="133921"/>
                                      </a:lnTo>
                                      <a:lnTo>
                                        <a:pt x="12801" y="12611"/>
                                      </a:lnTo>
                                      <a:lnTo>
                                        <a:pt x="71996" y="12611"/>
                                      </a:lnTo>
                                      <a:lnTo>
                                        <a:pt x="71996" y="114"/>
                                      </a:lnTo>
                                      <a:lnTo>
                                        <a:pt x="12801" y="1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1"/>
                                      </a:lnTo>
                                      <a:lnTo>
                                        <a:pt x="0" y="133921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3921"/>
                                      </a:lnTo>
                                      <a:lnTo>
                                        <a:pt x="156489" y="12611"/>
                                      </a:lnTo>
                                      <a:lnTo>
                                        <a:pt x="156502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FD463" id="Group 84" o:spid="_x0000_s1026" style="position:absolute;margin-left:50.35pt;margin-top:10.3pt;width:12.35pt;height:11.6pt;z-index:1574860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">
                      <v:shape id="Graphic 85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" path="m156502,114l143687,r,12611l143687,133921r-59182,l84493,12611r59194,l143687,114r-59182,l71996,r,12611l71996,133921r-59195,l12801,12611r59195,l71996,114r-59195,l,,,12611,,133921r,12802l12801,146723r143701,l156502,133921r-13,-121310l156502,11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8D526E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HUMANITARNA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DJELATNOST</w:t>
            </w:r>
          </w:p>
          <w:p w14:paraId="66A01EE6" w14:textId="77777777" w:rsidR="00344F9C" w:rsidRDefault="00000000">
            <w:pPr>
              <w:pStyle w:val="TableParagraph"/>
              <w:spacing w:before="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KRIŽA</w:t>
            </w:r>
          </w:p>
          <w:p w14:paraId="27CE4EB3" w14:textId="77777777" w:rsidR="00344F9C" w:rsidRDefault="00000000">
            <w:pPr>
              <w:pStyle w:val="TableParagraph"/>
              <w:spacing w:before="31" w:line="168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 nije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obuhvaćeno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redovnim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socijalnim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programima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ADE725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89402C" w14:textId="77777777" w:rsidR="00344F9C" w:rsidRDefault="00000000"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6FA7A3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C7ECEEA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CC9D00C" w14:textId="77777777">
        <w:trPr>
          <w:trHeight w:val="189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A6F125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7DF6C7" w14:textId="77777777" w:rsidR="00344F9C" w:rsidRDefault="00000000">
            <w:pPr>
              <w:pStyle w:val="TableParagraph"/>
              <w:spacing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70FE12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2.654,46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CFC0D9" w14:textId="77777777" w:rsidR="00344F9C" w:rsidRDefault="00000000">
            <w:pPr>
              <w:pStyle w:val="TableParagraph"/>
              <w:spacing w:line="159" w:lineRule="exact"/>
              <w:ind w:right="5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26032D" w14:textId="77777777" w:rsidR="00344F9C" w:rsidRDefault="00000000">
            <w:pPr>
              <w:pStyle w:val="TableParagraph"/>
              <w:spacing w:line="159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2.654,46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E548D9F" w14:textId="77777777" w:rsidR="00344F9C" w:rsidRDefault="00000000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4684EA4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3F3A8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B5CCB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7ABF92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144E5B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0EDEE2" w14:textId="77777777" w:rsidR="00344F9C" w:rsidRDefault="00000000"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897E8A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C8201F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59D31C6E" w14:textId="77777777">
        <w:trPr>
          <w:trHeight w:val="784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1C754A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9120" behindDoc="0" locked="0" layoutInCell="1" allowOverlap="1" wp14:anchorId="2C6042C5" wp14:editId="03EE52BE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130874</wp:posOffset>
                      </wp:positionV>
                      <wp:extent cx="156845" cy="14732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89"/>
                                      </a:lnTo>
                                      <a:lnTo>
                                        <a:pt x="84505" y="13428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89"/>
                                      </a:lnTo>
                                      <a:lnTo>
                                        <a:pt x="12801" y="13428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89"/>
                                      </a:lnTo>
                                      <a:lnTo>
                                        <a:pt x="0" y="146786"/>
                                      </a:lnTo>
                                      <a:lnTo>
                                        <a:pt x="12801" y="146786"/>
                                      </a:lnTo>
                                      <a:lnTo>
                                        <a:pt x="156502" y="146786"/>
                                      </a:lnTo>
                                      <a:lnTo>
                                        <a:pt x="156502" y="13428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0C7B8" id="Group 86" o:spid="_x0000_s1026" style="position:absolute;margin-left:50.35pt;margin-top:10.3pt;width:12.35pt;height:11.6pt;z-index:1574912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">
                      <v:shape id="Graphic 87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" path="m156502,l143687,r,12801l143687,134289r-59182,l84493,12801r59194,l143687,,84505,,71996,r,12801l71996,134289r-59195,l12801,12801r59195,l71996,,,,,12801,,134289r,12497l12801,146786r143701,l156502,134289r-13,-12148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A100083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CC8D60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SREDSTAVA-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7C584827" w14:textId="77777777" w:rsidR="00344F9C" w:rsidRDefault="00000000">
            <w:pPr>
              <w:pStyle w:val="TableParagraph"/>
              <w:spacing w:before="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STARIJE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NEMOĆNE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61D50DC8" w14:textId="77777777" w:rsidR="00344F9C" w:rsidRDefault="00000000">
            <w:pPr>
              <w:pStyle w:val="TableParagraph"/>
              <w:spacing w:before="41" w:line="169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koje</w:t>
            </w:r>
          </w:p>
          <w:p w14:paraId="457EAE1D" w14:textId="77777777" w:rsidR="00344F9C" w:rsidRDefault="00000000">
            <w:pPr>
              <w:pStyle w:val="TableParagraph"/>
              <w:spacing w:before="0" w:line="158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EA5D10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26.544,56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00F013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3.764,44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06EAC2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30.309,00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468F6DB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114,18%</w:t>
            </w:r>
          </w:p>
        </w:tc>
      </w:tr>
      <w:tr w:rsidR="00344F9C" w14:paraId="5AB3FF3D" w14:textId="77777777">
        <w:trPr>
          <w:trHeight w:val="191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F67EE1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6E4C31" w14:textId="77777777" w:rsidR="00344F9C" w:rsidRDefault="00000000">
            <w:pPr>
              <w:pStyle w:val="TableParagraph"/>
              <w:spacing w:line="161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6DAE18" w14:textId="77777777" w:rsidR="00344F9C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26.544,56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BCB4B2" w14:textId="77777777" w:rsidR="00344F9C" w:rsidRDefault="00000000">
            <w:pPr>
              <w:pStyle w:val="TableParagraph"/>
              <w:spacing w:line="161" w:lineRule="exact"/>
              <w:ind w:righ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3.764,44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6CF2AC" w14:textId="77777777" w:rsidR="00344F9C" w:rsidRDefault="00000000">
            <w:pPr>
              <w:pStyle w:val="TableParagraph"/>
              <w:spacing w:line="161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30.309,00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1A67A71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114,18%</w:t>
            </w:r>
          </w:p>
        </w:tc>
      </w:tr>
      <w:tr w:rsidR="00344F9C" w14:paraId="475CD26A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653BE39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B55C3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A0473B" w14:textId="77777777" w:rsidR="00344F9C" w:rsidRDefault="00000000">
            <w:pPr>
              <w:pStyle w:val="TableParagraph"/>
              <w:spacing w:before="1" w:line="190" w:lineRule="atLeas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unutar općeg proračuna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D98FAE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26.544,56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69D99B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3.764,44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CDEF85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30.309,00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6A7D7C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114,18%</w:t>
            </w:r>
          </w:p>
        </w:tc>
      </w:tr>
      <w:tr w:rsidR="00344F9C" w14:paraId="44A46250" w14:textId="77777777">
        <w:trPr>
          <w:trHeight w:val="505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F011A94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8657315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1011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6FCEC3B" w14:textId="77777777" w:rsidR="00344F9C" w:rsidRDefault="00000000">
            <w:pPr>
              <w:pStyle w:val="TableParagraph"/>
              <w:spacing w:before="9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Aktivna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politika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zapošljavanja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FFF7A2A" w14:textId="77777777" w:rsidR="00344F9C" w:rsidRDefault="00000000">
            <w:pPr>
              <w:pStyle w:val="TableParagraph"/>
              <w:spacing w:before="9"/>
              <w:ind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48.763,37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6FE51DB" w14:textId="77777777" w:rsidR="00344F9C" w:rsidRDefault="00000000">
            <w:pPr>
              <w:pStyle w:val="TableParagraph"/>
              <w:spacing w:before="9"/>
              <w:ind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7.133,37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5972C07" w14:textId="77777777" w:rsidR="00344F9C" w:rsidRDefault="00000000">
            <w:pPr>
              <w:pStyle w:val="TableParagraph"/>
              <w:spacing w:before="9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41.630,00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380F0D8" w14:textId="77777777" w:rsidR="00344F9C" w:rsidRDefault="00000000">
            <w:pPr>
              <w:pStyle w:val="TableParagraph"/>
              <w:spacing w:before="9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85,37%</w:t>
            </w:r>
          </w:p>
        </w:tc>
      </w:tr>
      <w:tr w:rsidR="00344F9C" w14:paraId="51487930" w14:textId="77777777">
        <w:trPr>
          <w:trHeight w:val="784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5C7AB7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 wp14:anchorId="68E8E7F6" wp14:editId="4A17B743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130873</wp:posOffset>
                      </wp:positionV>
                      <wp:extent cx="156845" cy="14732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11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89"/>
                                      </a:lnTo>
                                      <a:lnTo>
                                        <a:pt x="84505" y="13428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89"/>
                                      </a:lnTo>
                                      <a:lnTo>
                                        <a:pt x="12801" y="13428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89"/>
                                      </a:lnTo>
                                      <a:lnTo>
                                        <a:pt x="0" y="146786"/>
                                      </a:lnTo>
                                      <a:lnTo>
                                        <a:pt x="12801" y="146786"/>
                                      </a:lnTo>
                                      <a:lnTo>
                                        <a:pt x="156502" y="146786"/>
                                      </a:lnTo>
                                      <a:lnTo>
                                        <a:pt x="156502" y="13428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8D00B" id="Group 88" o:spid="_x0000_s1026" style="position:absolute;margin-left:50.35pt;margin-top:10.3pt;width:12.35pt;height:11.6pt;z-index:1574963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">
                      <v:shape id="Graphic 89" o:spid="_x0000_s1027" style="position:absolute;top:11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" path="m156502,l143687,r,12801l143687,134289r-59182,l84493,12801r59194,l143687,,84505,,71996,r,12801l71996,134289r-59195,l12801,12801r59195,l71996,,,,,12801,,134289r,12497l12801,146786r143701,l156502,134289r-13,-12148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A100034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DCAEA7" w14:textId="77777777" w:rsidR="00344F9C" w:rsidRDefault="00000000">
            <w:pPr>
              <w:pStyle w:val="TableParagraph"/>
              <w:ind w:left="33" w:righ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JAVNI RADOVI - ČIŠĆENJE I UREĐENJE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</w:p>
          <w:p w14:paraId="4424ECFF" w14:textId="77777777" w:rsidR="00344F9C" w:rsidRDefault="00000000">
            <w:pPr>
              <w:pStyle w:val="TableParagraph"/>
              <w:spacing w:before="32" w:line="168" w:lineRule="exact"/>
              <w:ind w:left="33" w:right="10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 kom. pogodnosti koji nisu drugdje svrstani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A4D28B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2E0B84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7CABCF" w14:textId="77777777" w:rsidR="00344F9C" w:rsidRDefault="00000000">
            <w:pPr>
              <w:pStyle w:val="TableParagraph"/>
              <w:ind w:right="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7D7EA69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43A0C9D5" w14:textId="77777777">
        <w:trPr>
          <w:trHeight w:val="191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5E055F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00ECAD" w14:textId="77777777" w:rsidR="00344F9C" w:rsidRDefault="00000000">
            <w:pPr>
              <w:pStyle w:val="TableParagraph"/>
              <w:spacing w:line="161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84502F" w14:textId="77777777" w:rsidR="00344F9C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7.963,37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0502C7" w14:textId="77777777" w:rsidR="00344F9C" w:rsidRDefault="00000000">
            <w:pPr>
              <w:pStyle w:val="TableParagraph"/>
              <w:spacing w:line="161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7.963,37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484EC0" w14:textId="77777777" w:rsidR="00344F9C" w:rsidRDefault="00000000">
            <w:pPr>
              <w:pStyle w:val="TableParagraph"/>
              <w:spacing w:line="161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3022060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0,00%</w:t>
            </w:r>
          </w:p>
        </w:tc>
      </w:tr>
      <w:tr w:rsidR="00344F9C" w14:paraId="199CC67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6BCABF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4DB71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769015" w14:textId="77777777" w:rsidR="00344F9C" w:rsidRDefault="00000000">
            <w:pPr>
              <w:pStyle w:val="TableParagraph"/>
              <w:spacing w:before="9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82201E" w14:textId="77777777" w:rsidR="00344F9C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16D200" w14:textId="77777777" w:rsidR="00344F9C" w:rsidRDefault="00000000">
            <w:pPr>
              <w:pStyle w:val="TableParagraph"/>
              <w:spacing w:before="9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831F31" w14:textId="77777777" w:rsidR="00344F9C" w:rsidRDefault="00000000">
            <w:pPr>
              <w:pStyle w:val="TableParagraph"/>
              <w:spacing w:before="9"/>
              <w:ind w:right="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15088CB" w14:textId="77777777" w:rsidR="00344F9C" w:rsidRDefault="00000000">
            <w:pPr>
              <w:pStyle w:val="TableParagraph"/>
              <w:spacing w:before="9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57AA84A3" w14:textId="77777777">
        <w:trPr>
          <w:trHeight w:val="784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767A3B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0144" behindDoc="0" locked="0" layoutInCell="1" allowOverlap="1" wp14:anchorId="0ADE5897" wp14:editId="0EF944C4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130770</wp:posOffset>
                      </wp:positionV>
                      <wp:extent cx="156845" cy="14732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14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91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915"/>
                                      </a:lnTo>
                                      <a:lnTo>
                                        <a:pt x="143687" y="12915"/>
                                      </a:lnTo>
                                      <a:lnTo>
                                        <a:pt x="143687" y="114"/>
                                      </a:lnTo>
                                      <a:lnTo>
                                        <a:pt x="84505" y="114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91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915"/>
                                      </a:lnTo>
                                      <a:lnTo>
                                        <a:pt x="71996" y="12915"/>
                                      </a:lnTo>
                                      <a:lnTo>
                                        <a:pt x="71996" y="114"/>
                                      </a:lnTo>
                                      <a:lnTo>
                                        <a:pt x="12801" y="1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7027"/>
                                      </a:lnTo>
                                      <a:lnTo>
                                        <a:pt x="12801" y="147027"/>
                                      </a:lnTo>
                                      <a:lnTo>
                                        <a:pt x="156502" y="147027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915"/>
                                      </a:lnTo>
                                      <a:lnTo>
                                        <a:pt x="156502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4C0157" id="Group 90" o:spid="_x0000_s1026" style="position:absolute;margin-left:50.35pt;margin-top:10.3pt;width:12.35pt;height:11.6pt;z-index:1575014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">
                      <v:shape id="Graphic 91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" path="m156502,114l143687,r,12915l143687,134226r-59182,l84493,12915r59194,l143687,114r-59182,l71996,r,12915l71996,134226r-59195,l12801,12915r59195,l71996,114r-59195,l,,,12915,,134226r,12801l12801,147027r143701,l156502,134226r-13,-121311l156502,11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A100075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3BE95A" w14:textId="77777777" w:rsidR="00344F9C" w:rsidRDefault="00000000">
            <w:pPr>
              <w:pStyle w:val="TableParagraph"/>
              <w:ind w:left="33" w:righ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ZAPOŠLJAVANJE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 ŽENA - ZAŽELI</w:t>
            </w:r>
          </w:p>
          <w:p w14:paraId="1F73D2DA" w14:textId="77777777" w:rsidR="00344F9C" w:rsidRDefault="00000000">
            <w:pPr>
              <w:pStyle w:val="TableParagraph"/>
              <w:spacing w:before="32" w:line="168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 nije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obuhvaćeno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redovnim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programima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6CAEA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7595D0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010F2C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41.630,00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AFF72E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102,03%</w:t>
            </w:r>
          </w:p>
        </w:tc>
      </w:tr>
      <w:tr w:rsidR="00344F9C" w14:paraId="621361BF" w14:textId="77777777">
        <w:trPr>
          <w:trHeight w:val="188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AF54D4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562D45" w14:textId="77777777" w:rsidR="00344F9C" w:rsidRDefault="00000000">
            <w:pPr>
              <w:pStyle w:val="TableParagraph"/>
              <w:spacing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138B41" w14:textId="77777777" w:rsidR="00344F9C" w:rsidRDefault="00000000">
            <w:pPr>
              <w:pStyle w:val="TableParagraph"/>
              <w:spacing w:line="159" w:lineRule="exact"/>
              <w:ind w:right="6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D218A0" w14:textId="77777777" w:rsidR="00344F9C" w:rsidRDefault="00000000">
            <w:pPr>
              <w:pStyle w:val="TableParagraph"/>
              <w:spacing w:line="159" w:lineRule="exact"/>
              <w:ind w:right="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078E11" w14:textId="77777777" w:rsidR="00344F9C" w:rsidRDefault="00000000">
            <w:pPr>
              <w:pStyle w:val="TableParagraph"/>
              <w:spacing w:line="159" w:lineRule="exact"/>
              <w:ind w:righ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0E1D0C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44F9C" w14:paraId="22DCE452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C99B51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C582A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333E0D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E067B1" w14:textId="77777777" w:rsidR="00344F9C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F6CB84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A551B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CFB19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4F9C" w14:paraId="341085A2" w14:textId="77777777">
        <w:trPr>
          <w:trHeight w:val="191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2FD7F0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522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7BC3DE" w14:textId="77777777" w:rsidR="00344F9C" w:rsidRDefault="00000000">
            <w:pPr>
              <w:pStyle w:val="TableParagraph"/>
              <w:spacing w:line="162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Projekt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"Zaželi"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15DF88" w14:textId="77777777" w:rsidR="00344F9C" w:rsidRDefault="00000000">
            <w:pPr>
              <w:pStyle w:val="TableParagraph"/>
              <w:spacing w:line="162" w:lineRule="exact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2D53F9" w14:textId="77777777" w:rsidR="00344F9C" w:rsidRDefault="00000000">
            <w:pPr>
              <w:pStyle w:val="TableParagraph"/>
              <w:spacing w:line="162" w:lineRule="exact"/>
              <w:ind w:right="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FB630E" w14:textId="77777777" w:rsidR="00344F9C" w:rsidRDefault="00000000">
            <w:pPr>
              <w:pStyle w:val="TableParagraph"/>
              <w:spacing w:line="162" w:lineRule="exact"/>
              <w:ind w:righ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41.300,00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613E3A2" w14:textId="77777777" w:rsidR="00344F9C" w:rsidRDefault="00000000">
            <w:pPr>
              <w:pStyle w:val="TableParagraph"/>
              <w:spacing w:line="162" w:lineRule="exact"/>
              <w:ind w:righ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101,23%</w:t>
            </w:r>
          </w:p>
        </w:tc>
      </w:tr>
      <w:tr w:rsidR="00344F9C" w14:paraId="56D2975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8E37223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9EA43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0DF932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1D9D45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27636B" w14:textId="77777777" w:rsidR="00344F9C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1DC362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41.300,00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DD5354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101,23%</w:t>
            </w:r>
          </w:p>
        </w:tc>
      </w:tr>
      <w:tr w:rsidR="00344F9C" w14:paraId="5BD3BCA7" w14:textId="77777777">
        <w:trPr>
          <w:trHeight w:val="506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8054FBA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ED09253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1012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8A4861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E077CFD" w14:textId="77777777" w:rsidR="00344F9C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196.659,76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052E840" w14:textId="77777777" w:rsidR="00344F9C" w:rsidRDefault="00000000">
            <w:pPr>
              <w:pStyle w:val="TableParagraph"/>
              <w:ind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74.887,90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A4C021" w14:textId="77777777" w:rsidR="00344F9C" w:rsidRDefault="00000000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121.771,86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66BACDF" w14:textId="77777777" w:rsidR="00344F9C" w:rsidRDefault="00000000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61,92%</w:t>
            </w:r>
          </w:p>
        </w:tc>
      </w:tr>
      <w:tr w:rsidR="00344F9C" w14:paraId="34D7B548" w14:textId="77777777">
        <w:trPr>
          <w:trHeight w:val="206"/>
        </w:trPr>
        <w:tc>
          <w:tcPr>
            <w:tcW w:w="1283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64F9441C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A100006</w:t>
            </w:r>
          </w:p>
        </w:tc>
        <w:tc>
          <w:tcPr>
            <w:tcW w:w="3202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B6C029" w14:textId="77777777" w:rsidR="00344F9C" w:rsidRDefault="00000000">
            <w:pPr>
              <w:pStyle w:val="TableParagraph"/>
              <w:ind w:left="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ZGRADE</w:t>
            </w:r>
          </w:p>
          <w:p w14:paraId="02F6C482" w14:textId="77777777" w:rsidR="00344F9C" w:rsidRDefault="00000000">
            <w:pPr>
              <w:pStyle w:val="TableParagraph"/>
              <w:spacing w:before="47" w:line="147" w:lineRule="exact"/>
              <w:ind w:left="11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DD5A03" w14:textId="77777777" w:rsidR="00344F9C" w:rsidRDefault="00000000">
            <w:pPr>
              <w:pStyle w:val="TableParagraph"/>
              <w:ind w:left="8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20.263,12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D2F410" w14:textId="77777777" w:rsidR="00344F9C" w:rsidRDefault="00000000"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EA0BE4" w14:textId="77777777" w:rsidR="00344F9C" w:rsidRDefault="00000000">
            <w:pPr>
              <w:pStyle w:val="TableParagraph"/>
              <w:ind w:left="8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20.263,12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9D6E9E5" w14:textId="77777777" w:rsidR="00344F9C" w:rsidRDefault="00000000">
            <w:pPr>
              <w:pStyle w:val="TableParagraph"/>
              <w:ind w:left="3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5BDA62BB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5262B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DA3203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3616B35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2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EC068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C21ED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24E1E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FA908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286E3B5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6FB75788" w14:textId="77777777">
        <w:trPr>
          <w:trHeight w:val="178"/>
        </w:trPr>
        <w:tc>
          <w:tcPr>
            <w:tcW w:w="1283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0A80D0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FCA673" w14:textId="77777777" w:rsidR="00344F9C" w:rsidRDefault="00000000">
            <w:pPr>
              <w:pStyle w:val="TableParagraph"/>
              <w:spacing w:before="0" w:line="159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8A390E" w14:textId="77777777" w:rsidR="00344F9C" w:rsidRDefault="00000000">
            <w:pPr>
              <w:pStyle w:val="TableParagraph"/>
              <w:spacing w:before="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18.272,28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BBBF87" w14:textId="77777777" w:rsidR="00344F9C" w:rsidRDefault="00000000">
            <w:pPr>
              <w:pStyle w:val="TableParagraph"/>
              <w:spacing w:before="0" w:line="159" w:lineRule="exact"/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1.469,82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AF8F0A" w14:textId="77777777" w:rsidR="00344F9C" w:rsidRDefault="00000000">
            <w:pPr>
              <w:pStyle w:val="TableParagraph"/>
              <w:spacing w:before="0" w:line="159" w:lineRule="exact"/>
              <w:ind w:righ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16.802,46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00F22D0" w14:textId="77777777" w:rsidR="00344F9C" w:rsidRDefault="00000000">
            <w:pPr>
              <w:pStyle w:val="TableParagraph"/>
              <w:spacing w:before="0" w:line="159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91,96%</w:t>
            </w:r>
          </w:p>
        </w:tc>
      </w:tr>
      <w:tr w:rsidR="00344F9C" w14:paraId="09A62B96" w14:textId="77777777">
        <w:trPr>
          <w:trHeight w:val="279"/>
        </w:trPr>
        <w:tc>
          <w:tcPr>
            <w:tcW w:w="736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67A5F1A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35114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E58B31" w14:textId="77777777" w:rsidR="00344F9C" w:rsidRDefault="00000000"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19B6F0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8BCA63" w14:textId="77777777" w:rsidR="00344F9C" w:rsidRDefault="00000000">
            <w:pPr>
              <w:pStyle w:val="TableParagraph"/>
              <w:ind w:right="5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1.469,82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E01075" w14:textId="77777777" w:rsidR="00344F9C" w:rsidRDefault="00000000">
            <w:pPr>
              <w:pStyle w:val="TableParagraph"/>
              <w:ind w:righ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11.802,46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4BE41FD6" w14:textId="77777777" w:rsidR="00344F9C" w:rsidRDefault="00000000"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88,93%</w:t>
            </w:r>
          </w:p>
        </w:tc>
      </w:tr>
    </w:tbl>
    <w:p w14:paraId="46E2E0F9" w14:textId="77777777" w:rsidR="00344F9C" w:rsidRDefault="00344F9C">
      <w:pPr>
        <w:rPr>
          <w:sz w:val="16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1"/>
        <w:gridCol w:w="113"/>
        <w:gridCol w:w="152"/>
        <w:gridCol w:w="3205"/>
        <w:gridCol w:w="1761"/>
        <w:gridCol w:w="1761"/>
        <w:gridCol w:w="1754"/>
        <w:gridCol w:w="1090"/>
      </w:tblGrid>
      <w:tr w:rsidR="00344F9C" w14:paraId="69BCA295" w14:textId="77777777">
        <w:trPr>
          <w:trHeight w:val="834"/>
        </w:trPr>
        <w:tc>
          <w:tcPr>
            <w:tcW w:w="10853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8DD953D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37B30467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1A3DB714" w14:textId="77777777">
        <w:trPr>
          <w:trHeight w:val="83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B60CB1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57119E9E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59FEF5B4" w14:textId="77777777" w:rsidR="00344F9C" w:rsidRDefault="00000000">
            <w:pPr>
              <w:pStyle w:val="TableParagraph"/>
              <w:spacing w:before="85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24E038" w14:textId="77777777" w:rsidR="00344F9C" w:rsidRDefault="00000000">
            <w:pPr>
              <w:pStyle w:val="TableParagraph"/>
              <w:spacing w:before="8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12BA986B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1B75ECB5" w14:textId="77777777" w:rsidR="00344F9C" w:rsidRDefault="00000000">
            <w:pPr>
              <w:pStyle w:val="TableParagraph"/>
              <w:spacing w:before="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069933" w14:textId="77777777" w:rsidR="00344F9C" w:rsidRDefault="00000000">
            <w:pPr>
              <w:pStyle w:val="TableParagraph"/>
              <w:spacing w:before="5" w:line="241" w:lineRule="exact"/>
              <w:ind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62FEAE8" w14:textId="77777777" w:rsidR="00344F9C" w:rsidRDefault="00000000">
            <w:pPr>
              <w:pStyle w:val="TableParagraph"/>
              <w:spacing w:before="0" w:line="241" w:lineRule="exact"/>
              <w:ind w:left="6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475394A8" w14:textId="77777777" w:rsidR="00344F9C" w:rsidRDefault="00000000">
            <w:pPr>
              <w:pStyle w:val="TableParagraph"/>
              <w:spacing w:before="92"/>
              <w:ind w:left="61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7ACAB8" w14:textId="77777777" w:rsidR="00344F9C" w:rsidRDefault="00000000">
            <w:pPr>
              <w:pStyle w:val="TableParagraph"/>
              <w:spacing w:before="5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3DBFDEF1" w14:textId="77777777" w:rsidR="00344F9C" w:rsidRDefault="00000000">
            <w:pPr>
              <w:pStyle w:val="TableParagraph"/>
              <w:spacing w:before="0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4D8A530" w14:textId="77777777" w:rsidR="00344F9C" w:rsidRDefault="00000000">
            <w:pPr>
              <w:pStyle w:val="TableParagraph"/>
              <w:spacing w:before="92"/>
              <w:ind w:left="77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45C98E" w14:textId="77777777" w:rsidR="00344F9C" w:rsidRDefault="00000000">
            <w:pPr>
              <w:pStyle w:val="TableParagraph"/>
              <w:spacing w:before="5" w:line="241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E51F905" w14:textId="77777777" w:rsidR="00344F9C" w:rsidRDefault="00000000">
            <w:pPr>
              <w:pStyle w:val="TableParagraph"/>
              <w:spacing w:before="0" w:line="241" w:lineRule="exact"/>
              <w:ind w:left="57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69CB03A4" w14:textId="77777777" w:rsidR="00344F9C" w:rsidRDefault="00000000">
            <w:pPr>
              <w:pStyle w:val="TableParagraph"/>
              <w:spacing w:before="92"/>
              <w:ind w:left="59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5787B7" w14:textId="77777777" w:rsidR="00344F9C" w:rsidRDefault="00000000">
            <w:pPr>
              <w:pStyle w:val="TableParagraph"/>
              <w:ind w:left="14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34FE48DB" w14:textId="77777777" w:rsidR="00344F9C" w:rsidRDefault="00000000">
            <w:pPr>
              <w:pStyle w:val="TableParagraph"/>
              <w:spacing w:before="86"/>
              <w:ind w:left="143" w:right="1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05D726BC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A5329C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937B4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ED9FF2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1DEDA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32878B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6A69B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B24A3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D7E34D0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F5B797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90E5A9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C75B04" w14:textId="77777777" w:rsidR="00344F9C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FB5B08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1.469,82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E00CAF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1.469,82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0537A0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44F9C" w14:paraId="6CDF599D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BD059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8BB58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C0408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7778E4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65AF7A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1.469,82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099D7C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1.469,82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EB606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4F9C" w14:paraId="501F7E44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7DCD67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3DBB84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4F7B49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399288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B764A3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1.990,84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89CBD86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2FB3C534" w14:textId="77777777">
        <w:trPr>
          <w:trHeight w:val="410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3BE69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09502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5484DD" w14:textId="77777777" w:rsidR="00344F9C" w:rsidRDefault="00000000">
            <w:pPr>
              <w:pStyle w:val="TableParagraph"/>
              <w:spacing w:before="3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7A01E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A8D3AA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CCF02E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C27033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8AB5495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1EA11C8E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A100028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D14410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VOZNOG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PARKA</w:t>
            </w:r>
          </w:p>
          <w:p w14:paraId="682CD06F" w14:textId="77777777" w:rsidR="00344F9C" w:rsidRDefault="00000000">
            <w:pPr>
              <w:pStyle w:val="TableParagraph"/>
              <w:spacing w:before="47" w:line="146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451C20" w14:textId="77777777" w:rsidR="00344F9C" w:rsidRDefault="00000000">
            <w:pPr>
              <w:pStyle w:val="TableParagraph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8.096,08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54BD62" w14:textId="77777777" w:rsidR="00344F9C" w:rsidRDefault="00000000">
            <w:pPr>
              <w:pStyle w:val="TableParagraph"/>
              <w:ind w:left="1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457,43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F23691" w14:textId="77777777" w:rsidR="00344F9C" w:rsidRDefault="00000000">
            <w:pPr>
              <w:pStyle w:val="TableParagraph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8.553,51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24039D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105,65%</w:t>
            </w:r>
          </w:p>
        </w:tc>
      </w:tr>
      <w:tr w:rsidR="00344F9C" w14:paraId="0E3FA923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D8BAF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889394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1366037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A00DC7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3D567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2A346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27FC0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FB5D85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728A9514" w14:textId="77777777">
        <w:trPr>
          <w:trHeight w:val="178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4853D2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C46A4A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2E9244" w14:textId="77777777" w:rsidR="00344F9C" w:rsidRDefault="00000000">
            <w:pPr>
              <w:pStyle w:val="TableParagraph"/>
              <w:spacing w:before="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3.147,79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AE1E6F" w14:textId="77777777" w:rsidR="00344F9C" w:rsidRDefault="00000000">
            <w:pPr>
              <w:pStyle w:val="TableParagraph"/>
              <w:spacing w:before="0"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173,05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D2591A" w14:textId="77777777" w:rsidR="00344F9C" w:rsidRDefault="00000000">
            <w:pPr>
              <w:pStyle w:val="TableParagraph"/>
              <w:spacing w:before="0"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3.320,84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B0E694" w14:textId="77777777" w:rsidR="00344F9C" w:rsidRDefault="00000000">
            <w:pPr>
              <w:pStyle w:val="TableParagraph"/>
              <w:spacing w:before="0"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105,50%</w:t>
            </w:r>
          </w:p>
        </w:tc>
      </w:tr>
      <w:tr w:rsidR="00344F9C" w14:paraId="7DDB1A7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860DE3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CF8D6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70EE1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6A558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3.147,79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0C55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173,05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802AAB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3.320,84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F1D09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105,50%</w:t>
            </w:r>
          </w:p>
        </w:tc>
      </w:tr>
      <w:tr w:rsidR="00344F9C" w14:paraId="68FA6489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937EF4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A7A3F2B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D61703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37,55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3D7F05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17,55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3EADBF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F9C4470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53,26%</w:t>
            </w:r>
          </w:p>
        </w:tc>
      </w:tr>
      <w:tr w:rsidR="00344F9C" w14:paraId="6647F38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8EFD287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6C816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ADFA28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6295EB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37,55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1E137D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17,55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DE8850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E204019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53,26%</w:t>
            </w:r>
          </w:p>
        </w:tc>
      </w:tr>
      <w:tr w:rsidR="00344F9C" w14:paraId="45F0A776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5619A5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22B11A" w14:textId="77777777" w:rsidR="00344F9C" w:rsidRDefault="00000000">
            <w:pPr>
              <w:pStyle w:val="TableParagraph"/>
              <w:spacing w:line="162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F0E41F" w14:textId="77777777" w:rsidR="00344F9C" w:rsidRDefault="00000000">
            <w:pPr>
              <w:pStyle w:val="TableParagraph"/>
              <w:spacing w:line="162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4.910,74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6C6382" w14:textId="77777777" w:rsidR="00344F9C" w:rsidRDefault="00000000">
            <w:pPr>
              <w:pStyle w:val="TableParagraph"/>
              <w:spacing w:line="162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301,93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3261CB" w14:textId="77777777" w:rsidR="00344F9C" w:rsidRDefault="00000000">
            <w:pPr>
              <w:pStyle w:val="TableParagraph"/>
              <w:spacing w:line="162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5.212,67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0DE946C" w14:textId="77777777" w:rsidR="00344F9C" w:rsidRDefault="00000000">
            <w:pPr>
              <w:pStyle w:val="TableParagraph"/>
              <w:spacing w:line="162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106,15%</w:t>
            </w:r>
          </w:p>
        </w:tc>
      </w:tr>
      <w:tr w:rsidR="00344F9C" w14:paraId="69F4270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C55247F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65F2A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1BCF2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80CFA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4.910,74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69090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301,93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24B18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5.212,67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BCC591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106,15%</w:t>
            </w:r>
          </w:p>
        </w:tc>
      </w:tr>
      <w:tr w:rsidR="00344F9C" w14:paraId="3CD4ACD5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89880A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 wp14:anchorId="0BCFD79E" wp14:editId="3F8F75A8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130875</wp:posOffset>
                      </wp:positionV>
                      <wp:extent cx="156845" cy="14732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9CDB0" id="Group 92" o:spid="_x0000_s1026" style="position:absolute;margin-left:50.35pt;margin-top:10.3pt;width:12.35pt;height:11.6pt;z-index:1575065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">
                      <v:shape id="Graphic 93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34BB53" w14:textId="77777777" w:rsidR="00344F9C" w:rsidRDefault="00000000">
            <w:pPr>
              <w:pStyle w:val="TableParagraph"/>
              <w:ind w:left="34" w:righ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 VLASNIŠTVU OPĆINE</w:t>
            </w:r>
          </w:p>
          <w:p w14:paraId="03035B3D" w14:textId="77777777" w:rsidR="00344F9C" w:rsidRDefault="00000000">
            <w:pPr>
              <w:pStyle w:val="TableParagraph"/>
              <w:spacing w:before="42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CFDED8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145.737,69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A4DA56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55.436,91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590C3B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90.300,78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936F7F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61,96%</w:t>
            </w:r>
          </w:p>
        </w:tc>
      </w:tr>
      <w:tr w:rsidR="00344F9C" w14:paraId="39B3F284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F72DE3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A83462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EE620D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9.290,59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346D61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2.023,02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55085E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11.313,61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C2EC7CD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121,77%</w:t>
            </w:r>
          </w:p>
        </w:tc>
      </w:tr>
      <w:tr w:rsidR="00344F9C" w14:paraId="0A667C87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6B9323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F86FB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E3B78C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054270" w14:textId="77777777" w:rsidR="00344F9C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9.290,59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D28E98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2.023,02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B510C5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11.313,61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512E36" w14:textId="77777777" w:rsidR="00344F9C" w:rsidRDefault="00000000">
            <w:pPr>
              <w:pStyle w:val="TableParagraph"/>
              <w:spacing w:before="9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121,77%</w:t>
            </w:r>
          </w:p>
        </w:tc>
      </w:tr>
      <w:tr w:rsidR="00344F9C" w14:paraId="5772F810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C3EF48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BF6563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A164B3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54.721,84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A109C9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31.089,12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0126EE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23.632,72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63F5A2B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43,19%</w:t>
            </w:r>
          </w:p>
        </w:tc>
      </w:tr>
      <w:tr w:rsidR="00344F9C" w14:paraId="49835D1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A372D9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79E46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3BD06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B60356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54.721,84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AADBE0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31.089,12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C1EDDA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23.632,72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DCE96F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43,19%</w:t>
            </w:r>
          </w:p>
        </w:tc>
      </w:tr>
      <w:tr w:rsidR="00344F9C" w14:paraId="0BA4AF5F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976538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E12E6B6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29DE5C" w14:textId="77777777" w:rsidR="00344F9C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81.725,26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444E34" w14:textId="77777777" w:rsidR="00344F9C" w:rsidRDefault="00000000">
            <w:pPr>
              <w:pStyle w:val="TableParagraph"/>
              <w:spacing w:line="16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26.370,81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791879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55.354,45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2ACD644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67,73%</w:t>
            </w:r>
          </w:p>
        </w:tc>
      </w:tr>
      <w:tr w:rsidR="00344F9C" w14:paraId="5D478FC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E8799F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8EA5C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797A2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514933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81.725,26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71E120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26.370,81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D659E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55.354,45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448FA6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67,73%</w:t>
            </w:r>
          </w:p>
        </w:tc>
      </w:tr>
      <w:tr w:rsidR="00344F9C" w14:paraId="69B1BD61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6368D0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 wp14:anchorId="7DA17CC7" wp14:editId="373CDAD3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95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955"/>
                                <a:chOff x="0" y="0"/>
                                <a:chExt cx="156845" cy="14795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9"/>
                                  <a:ext cx="15684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955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4569"/>
                                      </a:lnTo>
                                      <a:lnTo>
                                        <a:pt x="84505" y="134569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4569"/>
                                      </a:lnTo>
                                      <a:lnTo>
                                        <a:pt x="12801" y="134569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4569"/>
                                      </a:lnTo>
                                      <a:lnTo>
                                        <a:pt x="0" y="147370"/>
                                      </a:lnTo>
                                      <a:lnTo>
                                        <a:pt x="12801" y="147370"/>
                                      </a:lnTo>
                                      <a:lnTo>
                                        <a:pt x="156502" y="147370"/>
                                      </a:lnTo>
                                      <a:lnTo>
                                        <a:pt x="156502" y="134569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8DB2F" id="Group 94" o:spid="_x0000_s1026" style="position:absolute;margin-left:50.35pt;margin-top:10.3pt;width:12.35pt;height:11.65pt;z-index:15751168;mso-wrap-distance-left:0;mso-wrap-distance-right:0" coordsize="15684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">
                      <v:shape id="Graphic 95" o:spid="_x0000_s1027" style="position:absolute;top:9;width:156845;height:147955;visibility:visible;mso-wrap-style:square;v-text-anchor:top" coordsize="1568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" path="m156502,l143687,r,12496l143687,134569r-59182,l84493,12496r59194,l143687,,84505,,71996,r,12496l71996,134569r-59195,l12801,12496r59195,l71996,,,,,12496,,134569r,12801l12801,147370r143701,l156502,134569r-13,-122073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A100046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B8AACA" w14:textId="77777777" w:rsidR="00344F9C" w:rsidRDefault="00000000">
            <w:pPr>
              <w:pStyle w:val="TableParagraph"/>
              <w:ind w:left="34" w:righ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POSTROJENJA I OPREME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0C7CB5D8" w14:textId="77777777" w:rsidR="00344F9C" w:rsidRDefault="00000000">
            <w:pPr>
              <w:pStyle w:val="TableParagraph"/>
              <w:spacing w:before="42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nisu</w:t>
            </w:r>
          </w:p>
          <w:p w14:paraId="2758C443" w14:textId="77777777" w:rsidR="00344F9C" w:rsidRDefault="00000000">
            <w:pPr>
              <w:pStyle w:val="TableParagraph"/>
              <w:spacing w:before="0" w:line="15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6DF8F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F3C44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BF0296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0D2FFF1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DE8A701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BB23C1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578412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728206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F31810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EF0FA2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1.990,84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93769F5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6F14852B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5BCAC0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7DE51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CB80A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1418F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0F2E7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77ABC1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05016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607EEFB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45A2E8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87617D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B3F5FE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F0E0B3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E8FB2F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F910D8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09EA3E72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967FC15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3E96D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2E389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3E857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9353C4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0153C1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6F6ECE1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F675E3F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A6A528F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T100082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EE2C29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VIDIKOVCA</w:t>
            </w:r>
          </w:p>
          <w:p w14:paraId="5B21169B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6D1FDD" w14:textId="77777777" w:rsidR="00344F9C" w:rsidRDefault="00000000">
            <w:pPr>
              <w:pStyle w:val="TableParagraph"/>
              <w:ind w:left="8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19.908,42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6C15D0" w14:textId="77777777" w:rsidR="00344F9C" w:rsidRDefault="00000000">
            <w:pPr>
              <w:pStyle w:val="TableParagraph"/>
              <w:ind w:left="8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19.908,42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8D8CB4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5B9B73" w14:textId="77777777" w:rsidR="00344F9C" w:rsidRDefault="00000000">
            <w:pPr>
              <w:pStyle w:val="TableParagraph"/>
              <w:ind w:left="5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66A76190" w14:textId="77777777">
        <w:trPr>
          <w:trHeight w:val="192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977E1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DCC0A3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67B1017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91835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67EC3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DE6E8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43C5E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0C0EFA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63AFD17F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56BBDC" w14:textId="77777777" w:rsidR="00344F9C" w:rsidRDefault="00000000">
            <w:pPr>
              <w:pStyle w:val="TableParagraph"/>
              <w:spacing w:before="0" w:line="157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71CC01" w14:textId="77777777" w:rsidR="00344F9C" w:rsidRDefault="00000000">
            <w:pPr>
              <w:pStyle w:val="TableParagraph"/>
              <w:spacing w:before="0" w:line="157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ABF71D" w14:textId="77777777" w:rsidR="00344F9C" w:rsidRDefault="00000000">
            <w:pPr>
              <w:pStyle w:val="TableParagraph"/>
              <w:spacing w:before="0" w:line="157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19.908,42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33E895" w14:textId="77777777" w:rsidR="00344F9C" w:rsidRDefault="00000000">
            <w:pPr>
              <w:pStyle w:val="TableParagraph"/>
              <w:spacing w:before="0" w:line="157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19.908,42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6E55D3" w14:textId="77777777" w:rsidR="00344F9C" w:rsidRDefault="00000000">
            <w:pPr>
              <w:pStyle w:val="TableParagraph"/>
              <w:spacing w:before="0" w:line="157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5DF5440" w14:textId="77777777" w:rsidR="00344F9C" w:rsidRDefault="00000000">
            <w:pPr>
              <w:pStyle w:val="TableParagraph"/>
              <w:spacing w:before="0" w:line="157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0,00%</w:t>
            </w:r>
          </w:p>
        </w:tc>
      </w:tr>
      <w:tr w:rsidR="00344F9C" w14:paraId="70EC73BB" w14:textId="77777777">
        <w:trPr>
          <w:trHeight w:val="409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04E27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707CD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732CE3" w14:textId="77777777" w:rsidR="00344F9C" w:rsidRDefault="00000000">
            <w:pPr>
              <w:pStyle w:val="TableParagraph"/>
              <w:spacing w:before="3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8DCAF1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19.908,42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AF6E85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19.908,42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2FBE88" w14:textId="77777777" w:rsidR="00344F9C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AD358E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0,00%</w:t>
            </w:r>
          </w:p>
        </w:tc>
      </w:tr>
      <w:tr w:rsidR="00344F9C" w14:paraId="4ADFCE5F" w14:textId="77777777">
        <w:trPr>
          <w:trHeight w:val="50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A20C365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5F4DA47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1013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D668E70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7344D1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26.928,26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B23CF94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2.062,87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7DF4FCF" w14:textId="77777777" w:rsidR="00344F9C" w:rsidRDefault="00000000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24.865,39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D059988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92,34%</w:t>
            </w:r>
          </w:p>
        </w:tc>
      </w:tr>
      <w:tr w:rsidR="00344F9C" w14:paraId="08EF2A83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06FCF5CC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A100045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6E3A13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AZIL 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ŽIVOTINJE</w:t>
            </w:r>
          </w:p>
          <w:p w14:paraId="6CB6AFC2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okoliša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81A2E8" w14:textId="77777777" w:rsidR="00344F9C" w:rsidRDefault="00000000">
            <w:pPr>
              <w:pStyle w:val="TableParagraph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537AD2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9B8A47" w14:textId="77777777" w:rsidR="00344F9C" w:rsidRDefault="00000000">
            <w:pPr>
              <w:pStyle w:val="TableParagraph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E14A448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0BD54EB1" w14:textId="77777777">
        <w:trPr>
          <w:trHeight w:val="193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3E9A9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EBD52C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301D271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713076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5D04E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92945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51E02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B119030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69D7D7E3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389A32" w14:textId="77777777" w:rsidR="00344F9C" w:rsidRDefault="00000000">
            <w:pPr>
              <w:pStyle w:val="TableParagraph"/>
              <w:spacing w:before="0" w:line="156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8024FD" w14:textId="77777777" w:rsidR="00344F9C" w:rsidRDefault="00000000">
            <w:pPr>
              <w:pStyle w:val="TableParagraph"/>
              <w:spacing w:before="0" w:line="156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17D9ED" w14:textId="77777777" w:rsidR="00344F9C" w:rsidRDefault="00000000">
            <w:pPr>
              <w:pStyle w:val="TableParagraph"/>
              <w:spacing w:before="0" w:line="156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1.061,78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100EAB" w14:textId="77777777" w:rsidR="00344F9C" w:rsidRDefault="00000000">
            <w:pPr>
              <w:pStyle w:val="TableParagraph"/>
              <w:spacing w:before="0" w:line="156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0FB175" w14:textId="77777777" w:rsidR="00344F9C" w:rsidRDefault="00000000">
            <w:pPr>
              <w:pStyle w:val="TableParagraph"/>
              <w:spacing w:before="0" w:line="156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1.061,78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8178861" w14:textId="77777777" w:rsidR="00344F9C" w:rsidRDefault="00000000">
            <w:pPr>
              <w:pStyle w:val="TableParagraph"/>
              <w:spacing w:before="0" w:line="156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5E1BDB8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8219D3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257EE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8165AB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260221" w14:textId="77777777" w:rsidR="00344F9C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2C5785" w14:textId="77777777" w:rsidR="00344F9C" w:rsidRDefault="00000000">
            <w:pPr>
              <w:pStyle w:val="TableParagraph"/>
              <w:spacing w:before="9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26779B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C783E7" w14:textId="77777777" w:rsidR="00344F9C" w:rsidRDefault="00000000">
            <w:pPr>
              <w:pStyle w:val="TableParagraph"/>
              <w:spacing w:before="9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07029A63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C0D29B" w14:textId="77777777" w:rsidR="00344F9C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 wp14:anchorId="34A3A64C" wp14:editId="052F7CB1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130238</wp:posOffset>
                      </wp:positionV>
                      <wp:extent cx="156845" cy="14732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11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1513A4" id="Group 96" o:spid="_x0000_s1026" style="position:absolute;margin-left:50.35pt;margin-top:10.25pt;width:12.35pt;height:11.6pt;z-index:1575168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">
                      <v:shape id="Graphic 97" o:spid="_x0000_s1027" style="position:absolute;top:11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A100056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5C86FC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VETERINARSKO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HIGIJENIČARSKE</w:t>
            </w:r>
          </w:p>
          <w:p w14:paraId="0DB342FF" w14:textId="77777777" w:rsidR="00344F9C" w:rsidRDefault="00000000">
            <w:pPr>
              <w:pStyle w:val="TableParagraph"/>
              <w:spacing w:before="2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USLUGE</w:t>
            </w:r>
          </w:p>
          <w:p w14:paraId="311DF51F" w14:textId="77777777" w:rsidR="00344F9C" w:rsidRDefault="00000000">
            <w:pPr>
              <w:pStyle w:val="TableParagraph"/>
              <w:spacing w:before="41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koji</w:t>
            </w:r>
          </w:p>
          <w:p w14:paraId="655180D9" w14:textId="77777777" w:rsidR="00344F9C" w:rsidRDefault="00000000">
            <w:pPr>
              <w:pStyle w:val="TableParagraph"/>
              <w:spacing w:before="0" w:line="157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C8F5D4" w14:textId="77777777" w:rsidR="00344F9C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8B7631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3.463,37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422E23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4F0DAB1" w14:textId="77777777" w:rsidR="00344F9C" w:rsidRDefault="00000000">
            <w:pPr>
              <w:pStyle w:val="TableParagraph"/>
              <w:spacing w:before="9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56,51%</w:t>
            </w:r>
          </w:p>
        </w:tc>
      </w:tr>
      <w:tr w:rsidR="00344F9C" w14:paraId="4EFB93E6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E97287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DB5F1C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9DCAC9C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7.963,37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D6A4AD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3.463,37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78700A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16F1EC0" w14:textId="77777777" w:rsidR="00344F9C" w:rsidRDefault="00000000">
            <w:pPr>
              <w:pStyle w:val="TableParagraph"/>
              <w:spacing w:line="161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56,51%</w:t>
            </w:r>
          </w:p>
        </w:tc>
      </w:tr>
      <w:tr w:rsidR="00344F9C" w14:paraId="577FD4F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465CAF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28AC4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667A0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656FE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83FF89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3.463,37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EF1132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773909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56,51%</w:t>
            </w:r>
          </w:p>
        </w:tc>
      </w:tr>
      <w:tr w:rsidR="00344F9C" w14:paraId="5DF3AF32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E1AD4B6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2192" behindDoc="0" locked="0" layoutInCell="1" allowOverlap="1" wp14:anchorId="09CF45EE" wp14:editId="6FBA74B4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12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01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598"/>
                                      </a:lnTo>
                                      <a:lnTo>
                                        <a:pt x="143687" y="133908"/>
                                      </a:lnTo>
                                      <a:lnTo>
                                        <a:pt x="84505" y="133908"/>
                                      </a:lnTo>
                                      <a:lnTo>
                                        <a:pt x="84493" y="12598"/>
                                      </a:lnTo>
                                      <a:lnTo>
                                        <a:pt x="143687" y="12598"/>
                                      </a:lnTo>
                                      <a:lnTo>
                                        <a:pt x="143687" y="101"/>
                                      </a:lnTo>
                                      <a:lnTo>
                                        <a:pt x="84505" y="1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598"/>
                                      </a:lnTo>
                                      <a:lnTo>
                                        <a:pt x="71996" y="133908"/>
                                      </a:lnTo>
                                      <a:lnTo>
                                        <a:pt x="12801" y="133908"/>
                                      </a:lnTo>
                                      <a:lnTo>
                                        <a:pt x="12801" y="12598"/>
                                      </a:lnTo>
                                      <a:lnTo>
                                        <a:pt x="71996" y="12598"/>
                                      </a:lnTo>
                                      <a:lnTo>
                                        <a:pt x="71996" y="101"/>
                                      </a:lnTo>
                                      <a:lnTo>
                                        <a:pt x="12801" y="1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8"/>
                                      </a:lnTo>
                                      <a:lnTo>
                                        <a:pt x="0" y="133908"/>
                                      </a:lnTo>
                                      <a:lnTo>
                                        <a:pt x="0" y="146710"/>
                                      </a:lnTo>
                                      <a:lnTo>
                                        <a:pt x="12801" y="146710"/>
                                      </a:lnTo>
                                      <a:lnTo>
                                        <a:pt x="156502" y="146710"/>
                                      </a:lnTo>
                                      <a:lnTo>
                                        <a:pt x="156502" y="133908"/>
                                      </a:lnTo>
                                      <a:lnTo>
                                        <a:pt x="156489" y="12598"/>
                                      </a:lnTo>
                                      <a:lnTo>
                                        <a:pt x="156502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E0ECA" id="Group 98" o:spid="_x0000_s1026" style="position:absolute;margin-left:50.35pt;margin-top:10.3pt;width:12.35pt;height:11.6pt;z-index:1575219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">
                      <v:shape id="Graphic 99" o:spid="_x0000_s1027" style="position:absolute;top:12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" path="m156502,101l143687,r,12598l143687,133908r-59182,l84493,12598r59194,l143687,101r-59182,l71996,r,12598l71996,133908r-59195,l12801,12598r59195,l71996,101r-59195,l,,,12598,,133908r,12802l12801,146710r143701,l156502,133908r-13,-121310l156502,1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5F2C0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DIVLJIH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ODLAGALIŠTA</w:t>
            </w:r>
          </w:p>
          <w:p w14:paraId="4C29B1B5" w14:textId="77777777" w:rsidR="00344F9C" w:rsidRDefault="00000000">
            <w:pPr>
              <w:pStyle w:val="TableParagraph"/>
              <w:spacing w:before="47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4"/>
                <w:sz w:val="14"/>
              </w:rPr>
              <w:t xml:space="preserve"> koji</w:t>
            </w:r>
          </w:p>
          <w:p w14:paraId="7693556D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412D4A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731892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8264B8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F5EABDB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42B0EAF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8950BAB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ED9EA6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EC25FE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7A3307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045E66" w14:textId="77777777" w:rsidR="00344F9C" w:rsidRDefault="00000000">
            <w:pPr>
              <w:pStyle w:val="TableParagraph"/>
              <w:spacing w:line="159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5A63423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395AA4C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2DF45F6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BC7E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80EB7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D537E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CF4BD3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9CB77E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382E72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3484A9EF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71410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2704" behindDoc="0" locked="0" layoutInCell="1" allowOverlap="1" wp14:anchorId="5F1C14E6" wp14:editId="535AB0F7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130874</wp:posOffset>
                      </wp:positionV>
                      <wp:extent cx="156845" cy="14732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128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134A4" id="Group 100" o:spid="_x0000_s1026" style="position:absolute;margin-left:50.35pt;margin-top:10.3pt;width:12.35pt;height:11.6pt;z-index:1575270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">
                      <v:shape id="Graphic 101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" path="m156502,l143687,r,12801l143687,134226r-59182,l84493,12801r59194,l143687,,84505,,71996,r,12801l71996,134226r-59195,l12801,12801r59195,l71996,,12801,,,,,12801,,134226r,12497l12801,146723r143701,l156502,134226r-13,-121425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D9CE9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DEZINSEKCIJA</w:t>
            </w:r>
          </w:p>
          <w:p w14:paraId="72D65CA6" w14:textId="77777777" w:rsidR="00344F9C" w:rsidRDefault="00000000">
            <w:pPr>
              <w:pStyle w:val="TableParagraph"/>
              <w:spacing w:before="47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koji</w:t>
            </w:r>
          </w:p>
          <w:p w14:paraId="24AD538D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6B1CD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10.617,82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3D5A8A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1.482,18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C72717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F3377B8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113,96%</w:t>
            </w:r>
          </w:p>
        </w:tc>
      </w:tr>
      <w:tr w:rsidR="00344F9C" w14:paraId="497FD3DC" w14:textId="77777777">
        <w:trPr>
          <w:trHeight w:val="202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6077F25D" w14:textId="77777777" w:rsidR="00344F9C" w:rsidRDefault="00000000">
            <w:pPr>
              <w:pStyle w:val="TableParagraph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499D0FE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BF3A01A" w14:textId="77777777" w:rsidR="00344F9C" w:rsidRDefault="00000000">
            <w:pPr>
              <w:pStyle w:val="TableParagraph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10.617,82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C51DACA" w14:textId="77777777" w:rsidR="00344F9C" w:rsidRDefault="00000000">
            <w:pPr>
              <w:pStyle w:val="TableParagraph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1.482,18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B434CF3" w14:textId="77777777" w:rsidR="00344F9C" w:rsidRDefault="00000000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6FEBF0BF" w14:textId="77777777" w:rsidR="00344F9C" w:rsidRDefault="00000000">
            <w:pPr>
              <w:pStyle w:val="TableParagraph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113,96%</w:t>
            </w:r>
          </w:p>
        </w:tc>
      </w:tr>
    </w:tbl>
    <w:p w14:paraId="47EF7E28" w14:textId="77777777" w:rsidR="00344F9C" w:rsidRDefault="00344F9C">
      <w:pPr>
        <w:rPr>
          <w:sz w:val="14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1"/>
        <w:gridCol w:w="113"/>
        <w:gridCol w:w="152"/>
        <w:gridCol w:w="3205"/>
        <w:gridCol w:w="1761"/>
        <w:gridCol w:w="1761"/>
        <w:gridCol w:w="1754"/>
        <w:gridCol w:w="1090"/>
      </w:tblGrid>
      <w:tr w:rsidR="00344F9C" w14:paraId="6E627E01" w14:textId="77777777">
        <w:trPr>
          <w:trHeight w:val="834"/>
        </w:trPr>
        <w:tc>
          <w:tcPr>
            <w:tcW w:w="10853" w:type="dxa"/>
            <w:gridSpan w:val="9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9C79933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094D1D1C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3801FE67" w14:textId="77777777">
        <w:trPr>
          <w:trHeight w:val="83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88ED77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470AC6DF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037C2E49" w14:textId="77777777" w:rsidR="00344F9C" w:rsidRDefault="00000000">
            <w:pPr>
              <w:pStyle w:val="TableParagraph"/>
              <w:spacing w:before="85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084EC1" w14:textId="77777777" w:rsidR="00344F9C" w:rsidRDefault="00000000">
            <w:pPr>
              <w:pStyle w:val="TableParagraph"/>
              <w:spacing w:before="8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2FC230B5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47D36D7D" w14:textId="77777777" w:rsidR="00344F9C" w:rsidRDefault="00000000">
            <w:pPr>
              <w:pStyle w:val="TableParagraph"/>
              <w:spacing w:before="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1C372B" w14:textId="77777777" w:rsidR="00344F9C" w:rsidRDefault="00000000">
            <w:pPr>
              <w:pStyle w:val="TableParagraph"/>
              <w:spacing w:before="5" w:line="241" w:lineRule="exact"/>
              <w:ind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67D2F87" w14:textId="77777777" w:rsidR="00344F9C" w:rsidRDefault="00000000">
            <w:pPr>
              <w:pStyle w:val="TableParagraph"/>
              <w:spacing w:before="0" w:line="241" w:lineRule="exact"/>
              <w:ind w:left="6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3B95561D" w14:textId="77777777" w:rsidR="00344F9C" w:rsidRDefault="00000000">
            <w:pPr>
              <w:pStyle w:val="TableParagraph"/>
              <w:spacing w:before="92"/>
              <w:ind w:left="61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156AFA" w14:textId="77777777" w:rsidR="00344F9C" w:rsidRDefault="00000000">
            <w:pPr>
              <w:pStyle w:val="TableParagraph"/>
              <w:spacing w:before="5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2FB5EDDC" w14:textId="77777777" w:rsidR="00344F9C" w:rsidRDefault="00000000">
            <w:pPr>
              <w:pStyle w:val="TableParagraph"/>
              <w:spacing w:before="0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7172E045" w14:textId="77777777" w:rsidR="00344F9C" w:rsidRDefault="00000000">
            <w:pPr>
              <w:pStyle w:val="TableParagraph"/>
              <w:spacing w:before="92"/>
              <w:ind w:left="77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129E9E" w14:textId="77777777" w:rsidR="00344F9C" w:rsidRDefault="00000000">
            <w:pPr>
              <w:pStyle w:val="TableParagraph"/>
              <w:spacing w:before="5" w:line="241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85BEE6F" w14:textId="77777777" w:rsidR="00344F9C" w:rsidRDefault="00000000">
            <w:pPr>
              <w:pStyle w:val="TableParagraph"/>
              <w:spacing w:before="0" w:line="241" w:lineRule="exact"/>
              <w:ind w:left="57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29D70CC4" w14:textId="77777777" w:rsidR="00344F9C" w:rsidRDefault="00000000">
            <w:pPr>
              <w:pStyle w:val="TableParagraph"/>
              <w:spacing w:before="92"/>
              <w:ind w:left="59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A117905" w14:textId="77777777" w:rsidR="00344F9C" w:rsidRDefault="00000000">
            <w:pPr>
              <w:pStyle w:val="TableParagraph"/>
              <w:ind w:left="14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4B5C8909" w14:textId="77777777" w:rsidR="00344F9C" w:rsidRDefault="00000000">
            <w:pPr>
              <w:pStyle w:val="TableParagraph"/>
              <w:spacing w:before="86"/>
              <w:ind w:left="143" w:right="1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78494D58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8990FB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8BC5A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2B452E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09CC8F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10.617,82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F92B12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1.482,18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F60FF5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8CF003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113,96%</w:t>
            </w:r>
          </w:p>
        </w:tc>
      </w:tr>
      <w:tr w:rsidR="00344F9C" w14:paraId="3BA4BE5A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2F292EB8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A100063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F20529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ODVOZ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SMEĆA</w:t>
            </w:r>
          </w:p>
          <w:p w14:paraId="34BCD834" w14:textId="77777777" w:rsidR="00344F9C" w:rsidRDefault="00000000">
            <w:pPr>
              <w:pStyle w:val="TableParagraph"/>
              <w:spacing w:before="47" w:line="147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BF025B" w14:textId="77777777" w:rsidR="00344F9C" w:rsidRDefault="00000000">
            <w:pPr>
              <w:pStyle w:val="TableParagraph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3.981,68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CA3120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18,32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CB912F" w14:textId="77777777" w:rsidR="00344F9C" w:rsidRDefault="00000000">
            <w:pPr>
              <w:pStyle w:val="TableParagraph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8D9BF5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100,46%</w:t>
            </w:r>
          </w:p>
        </w:tc>
      </w:tr>
      <w:tr w:rsidR="00344F9C" w14:paraId="2E08B882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274CF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0BFE05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C0E502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26E81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A2FCC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C8DF4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2B4180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D7C8BB6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7D14296E" w14:textId="77777777">
        <w:trPr>
          <w:trHeight w:val="178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9B2294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8A48F5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D1D9387" w14:textId="77777777" w:rsidR="00344F9C" w:rsidRDefault="00000000">
            <w:pPr>
              <w:pStyle w:val="TableParagraph"/>
              <w:spacing w:before="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3.981,68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B1888B" w14:textId="77777777" w:rsidR="00344F9C" w:rsidRDefault="00000000">
            <w:pPr>
              <w:pStyle w:val="TableParagraph"/>
              <w:spacing w:before="0"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18,32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D028EA" w14:textId="77777777" w:rsidR="00344F9C" w:rsidRDefault="00000000">
            <w:pPr>
              <w:pStyle w:val="TableParagraph"/>
              <w:spacing w:before="0"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FBE92D7" w14:textId="77777777" w:rsidR="00344F9C" w:rsidRDefault="00000000">
            <w:pPr>
              <w:pStyle w:val="TableParagraph"/>
              <w:spacing w:before="0"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100,46%</w:t>
            </w:r>
          </w:p>
        </w:tc>
      </w:tr>
      <w:tr w:rsidR="00344F9C" w14:paraId="7518AF62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9864D63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537C2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CE8597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E7A5C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3.981,68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CFCD29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18,32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FE801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862A7C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100,46%</w:t>
            </w:r>
          </w:p>
        </w:tc>
      </w:tr>
      <w:tr w:rsidR="00344F9C" w14:paraId="72A41789" w14:textId="77777777">
        <w:trPr>
          <w:trHeight w:val="81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0D48B9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3216" behindDoc="0" locked="0" layoutInCell="1" allowOverlap="1" wp14:anchorId="5943E5C5" wp14:editId="1CD2A1F1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130925</wp:posOffset>
                      </wp:positionV>
                      <wp:extent cx="156845" cy="14732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35017" id="Group 102" o:spid="_x0000_s1026" style="position:absolute;margin-left:50.35pt;margin-top:10.3pt;width:12.35pt;height:11.6pt;z-index:1575321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">
                      <v:shape id="Graphic 103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ABC07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ZBRINJ.OTPADA U CILJU ZAŠTITE ZDRAVLJA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LJUDI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OKOLIŠA OD OPASNOG OTPADA</w:t>
            </w:r>
          </w:p>
          <w:p w14:paraId="170283B9" w14:textId="77777777" w:rsidR="00344F9C" w:rsidRDefault="00000000">
            <w:pPr>
              <w:pStyle w:val="TableParagraph"/>
              <w:spacing w:before="43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840D6C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03D170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866A0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39FC061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96,00%</w:t>
            </w:r>
          </w:p>
        </w:tc>
      </w:tr>
      <w:tr w:rsidR="00344F9C" w14:paraId="7ECC33E3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27DBDB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2A286A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5D4BC4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306F34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26DEED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431D69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96,00%</w:t>
            </w:r>
          </w:p>
        </w:tc>
      </w:tr>
      <w:tr w:rsidR="00344F9C" w14:paraId="00E455A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EF7722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BA544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40FF0A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850024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63594C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656184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5B0BE6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96,00%</w:t>
            </w:r>
          </w:p>
        </w:tc>
      </w:tr>
      <w:tr w:rsidR="00344F9C" w14:paraId="3E185E7A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52B63B4F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A100092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0E3186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ZAŠTITA </w:t>
            </w:r>
            <w:r>
              <w:rPr>
                <w:b/>
                <w:spacing w:val="-2"/>
                <w:sz w:val="16"/>
              </w:rPr>
              <w:t>DIVLJAČI</w:t>
            </w:r>
          </w:p>
          <w:p w14:paraId="1F8EAF3C" w14:textId="77777777" w:rsidR="00344F9C" w:rsidRDefault="00000000">
            <w:pPr>
              <w:pStyle w:val="TableParagraph"/>
              <w:spacing w:before="47" w:line="149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Ribarstvo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lov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E54433" w14:textId="77777777" w:rsidR="00344F9C" w:rsidRDefault="00000000">
            <w:pPr>
              <w:pStyle w:val="TableParagraph"/>
              <w:ind w:left="11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76233B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326BF2" w14:textId="77777777" w:rsidR="00344F9C" w:rsidRDefault="00000000">
            <w:pPr>
              <w:pStyle w:val="TableParagraph"/>
              <w:ind w:left="114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D63F0C4" w14:textId="77777777" w:rsidR="00344F9C" w:rsidRDefault="00000000">
            <w:pPr>
              <w:pStyle w:val="TableParagraph"/>
              <w:ind w:left="3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577CAFF" w14:textId="77777777">
        <w:trPr>
          <w:trHeight w:val="192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ED4EE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5F8D2E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65C0B43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CEDEB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434E4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1DCE6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85425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94F6239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7A7AF1AF" w14:textId="77777777">
        <w:trPr>
          <w:trHeight w:val="176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B36B82" w14:textId="77777777" w:rsidR="00344F9C" w:rsidRDefault="00000000">
            <w:pPr>
              <w:pStyle w:val="TableParagraph"/>
              <w:spacing w:before="0" w:line="157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303005" w14:textId="77777777" w:rsidR="00344F9C" w:rsidRDefault="00000000">
            <w:pPr>
              <w:pStyle w:val="TableParagraph"/>
              <w:spacing w:before="0" w:line="157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AF08D4" w14:textId="77777777" w:rsidR="00344F9C" w:rsidRDefault="00000000">
            <w:pPr>
              <w:pStyle w:val="TableParagraph"/>
              <w:spacing w:before="0" w:line="157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F2A521" w14:textId="77777777" w:rsidR="00344F9C" w:rsidRDefault="00000000">
            <w:pPr>
              <w:pStyle w:val="TableParagraph"/>
              <w:spacing w:before="0" w:line="157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B59D0F" w14:textId="77777777" w:rsidR="00344F9C" w:rsidRDefault="00000000">
            <w:pPr>
              <w:pStyle w:val="TableParagraph"/>
              <w:spacing w:before="0" w:line="157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A571985" w14:textId="77777777" w:rsidR="00344F9C" w:rsidRDefault="00000000">
            <w:pPr>
              <w:pStyle w:val="TableParagraph"/>
              <w:spacing w:before="0" w:line="157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3466DC23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96B5D7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CAEF4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49EEB3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57318E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14D6F8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87E5C0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85C1C0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C0BB059" w14:textId="77777777">
        <w:trPr>
          <w:trHeight w:val="50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17E814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552F3E67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079C7EB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društva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AF73553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8C57868" w14:textId="77777777" w:rsidR="00344F9C" w:rsidRDefault="0000000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AA92404" w14:textId="77777777" w:rsidR="00344F9C" w:rsidRDefault="00000000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5.972,53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5D79F6B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100,00%</w:t>
            </w:r>
          </w:p>
        </w:tc>
      </w:tr>
      <w:tr w:rsidR="00344F9C" w14:paraId="7B6FBA0C" w14:textId="77777777">
        <w:trPr>
          <w:trHeight w:val="597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79366C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3728" behindDoc="0" locked="0" layoutInCell="1" allowOverlap="1" wp14:anchorId="579B5931" wp14:editId="7DB980F1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130796</wp:posOffset>
                      </wp:positionV>
                      <wp:extent cx="156845" cy="14795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955"/>
                                <a:chOff x="0" y="0"/>
                                <a:chExt cx="156845" cy="14795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15684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955">
                                      <a:moveTo>
                                        <a:pt x="156502" y="88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90"/>
                                      </a:lnTo>
                                      <a:lnTo>
                                        <a:pt x="143687" y="134835"/>
                                      </a:lnTo>
                                      <a:lnTo>
                                        <a:pt x="84505" y="134835"/>
                                      </a:lnTo>
                                      <a:lnTo>
                                        <a:pt x="84493" y="12890"/>
                                      </a:lnTo>
                                      <a:lnTo>
                                        <a:pt x="143687" y="12890"/>
                                      </a:lnTo>
                                      <a:lnTo>
                                        <a:pt x="143687" y="88"/>
                                      </a:lnTo>
                                      <a:lnTo>
                                        <a:pt x="84505" y="88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90"/>
                                      </a:lnTo>
                                      <a:lnTo>
                                        <a:pt x="71996" y="134835"/>
                                      </a:lnTo>
                                      <a:lnTo>
                                        <a:pt x="12801" y="134835"/>
                                      </a:lnTo>
                                      <a:lnTo>
                                        <a:pt x="12801" y="12890"/>
                                      </a:lnTo>
                                      <a:lnTo>
                                        <a:pt x="71996" y="12890"/>
                                      </a:lnTo>
                                      <a:lnTo>
                                        <a:pt x="71996" y="88"/>
                                      </a:lnTo>
                                      <a:lnTo>
                                        <a:pt x="12801" y="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90"/>
                                      </a:lnTo>
                                      <a:lnTo>
                                        <a:pt x="0" y="134835"/>
                                      </a:lnTo>
                                      <a:lnTo>
                                        <a:pt x="0" y="147637"/>
                                      </a:lnTo>
                                      <a:lnTo>
                                        <a:pt x="12801" y="147637"/>
                                      </a:lnTo>
                                      <a:lnTo>
                                        <a:pt x="156502" y="147637"/>
                                      </a:lnTo>
                                      <a:lnTo>
                                        <a:pt x="156502" y="134835"/>
                                      </a:lnTo>
                                      <a:lnTo>
                                        <a:pt x="156489" y="12890"/>
                                      </a:lnTo>
                                      <a:lnTo>
                                        <a:pt x="156502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A7D58" id="Group 104" o:spid="_x0000_s1026" style="position:absolute;margin-left:50.35pt;margin-top:10.3pt;width:12.35pt;height:11.65pt;z-index:15753728;mso-wrap-distance-left:0;mso-wrap-distance-right:0" coordsize="15684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">
                      <v:shape id="Graphic 105" o:spid="_x0000_s1027" style="position:absolute;width:156845;height:147955;visibility:visible;mso-wrap-style:square;v-text-anchor:top" coordsize="1568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" path="m156502,88l143687,r,12890l143687,134835r-59182,l84493,12890r59194,l143687,88r-59182,l71996,r,12890l71996,134835r-59195,l12801,12890r59195,l71996,88r-59195,l,,,12890,,134835r,12802l12801,147637r143701,l156502,134835r-13,-121945l156502,8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A100015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29C33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4D3424F2" w14:textId="77777777" w:rsidR="00344F9C" w:rsidRDefault="00000000">
            <w:pPr>
              <w:pStyle w:val="TableParagraph"/>
              <w:spacing w:before="47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nisu</w:t>
            </w:r>
          </w:p>
          <w:p w14:paraId="647A48AE" w14:textId="77777777" w:rsidR="00344F9C" w:rsidRDefault="00000000">
            <w:pPr>
              <w:pStyle w:val="TableParagraph"/>
              <w:spacing w:before="0" w:line="15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drugdje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432336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AAACF4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B9DA6B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FD032D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08E2AD8A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41635C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8D83C8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0574D0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5F0B49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409A14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5.972,53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63E8B0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48F5B73F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283583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99CD2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5F9CF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Ostali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14B29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148ABF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1BA232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2A25B8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3CF10B3" w14:textId="77777777">
        <w:trPr>
          <w:trHeight w:val="503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583B698" w14:textId="77777777" w:rsidR="00344F9C" w:rsidRDefault="00000000">
            <w:pPr>
              <w:pStyle w:val="TableParagraph"/>
              <w:spacing w:before="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900A7D4" w14:textId="77777777" w:rsidR="00344F9C" w:rsidRDefault="00000000">
            <w:pPr>
              <w:pStyle w:val="TableParagraph"/>
              <w:spacing w:before="35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9335C37" w14:textId="77777777" w:rsidR="00344F9C" w:rsidRDefault="00000000">
            <w:pPr>
              <w:pStyle w:val="TableParagraph"/>
              <w:spacing w:before="3" w:line="240" w:lineRule="exact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Prostorno uređenje i </w:t>
            </w:r>
            <w:r>
              <w:rPr>
                <w:b/>
                <w:spacing w:val="-2"/>
                <w:sz w:val="20"/>
              </w:rPr>
              <w:t>unapređenje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stanovanja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265688C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25.972,53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7689008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8.072,53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16A868F" w14:textId="77777777" w:rsidR="00344F9C" w:rsidRDefault="00000000">
            <w:pPr>
              <w:pStyle w:val="TableParagraph"/>
              <w:ind w:righ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17.900,00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EB8D4F8" w14:textId="77777777" w:rsidR="00344F9C" w:rsidRDefault="00000000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68,92%</w:t>
            </w:r>
          </w:p>
        </w:tc>
      </w:tr>
      <w:tr w:rsidR="00344F9C" w14:paraId="51087B9A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C089E7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4240" behindDoc="0" locked="0" layoutInCell="1" allowOverlap="1" wp14:anchorId="50949D14" wp14:editId="705AE819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FFE5B" id="Group 106" o:spid="_x0000_s1026" style="position:absolute;margin-left:50.35pt;margin-top:10.3pt;width:12.35pt;height:11.6pt;z-index:1575424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">
                      <v:shape id="Graphic 107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774BD1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KOMUNALNIH</w:t>
            </w:r>
          </w:p>
          <w:p w14:paraId="7DA47627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PRIKLJUČAKA</w:t>
            </w:r>
          </w:p>
          <w:p w14:paraId="29559F38" w14:textId="77777777" w:rsidR="00344F9C" w:rsidRDefault="00000000">
            <w:pPr>
              <w:pStyle w:val="TableParagraph"/>
              <w:spacing w:before="41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C9F44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ADCFFD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7.845,54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110895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58316A4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395,56%</w:t>
            </w:r>
          </w:p>
        </w:tc>
      </w:tr>
      <w:tr w:rsidR="00344F9C" w14:paraId="4686A951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7A9D9C" w14:textId="77777777" w:rsidR="00344F9C" w:rsidRDefault="00000000">
            <w:pPr>
              <w:pStyle w:val="TableParagraph"/>
              <w:spacing w:line="162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FD3B44" w14:textId="77777777" w:rsidR="00344F9C" w:rsidRDefault="00000000">
            <w:pPr>
              <w:pStyle w:val="TableParagraph"/>
              <w:spacing w:line="162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propisima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D7987D" w14:textId="77777777" w:rsidR="00344F9C" w:rsidRDefault="00000000">
            <w:pPr>
              <w:pStyle w:val="TableParagraph"/>
              <w:spacing w:line="162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01C5C1" w14:textId="77777777" w:rsidR="00344F9C" w:rsidRDefault="00000000">
            <w:pPr>
              <w:pStyle w:val="TableParagraph"/>
              <w:spacing w:line="162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7.845,54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50C6EDA" w14:textId="77777777" w:rsidR="00344F9C" w:rsidRDefault="00000000">
            <w:pPr>
              <w:pStyle w:val="TableParagraph"/>
              <w:spacing w:line="162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059735" w14:textId="77777777" w:rsidR="00344F9C" w:rsidRDefault="00000000">
            <w:pPr>
              <w:pStyle w:val="TableParagraph"/>
              <w:spacing w:line="162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395,56%</w:t>
            </w:r>
          </w:p>
        </w:tc>
      </w:tr>
      <w:tr w:rsidR="00344F9C" w14:paraId="2968B33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71A52D5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E8770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2AB2C9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19BD2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7A965A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7.845,54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E6C6FA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6C14DA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395,56%</w:t>
            </w:r>
          </w:p>
        </w:tc>
      </w:tr>
      <w:tr w:rsidR="00344F9C" w14:paraId="45EF67BA" w14:textId="77777777">
        <w:trPr>
          <w:trHeight w:val="784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B0B594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4752" behindDoc="0" locked="0" layoutInCell="1" allowOverlap="1" wp14:anchorId="6A86ED22" wp14:editId="55441A7A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130874</wp:posOffset>
                      </wp:positionV>
                      <wp:extent cx="156845" cy="14795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955"/>
                                <a:chOff x="0" y="0"/>
                                <a:chExt cx="156845" cy="14795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9"/>
                                  <a:ext cx="15684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955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924"/>
                                      </a:lnTo>
                                      <a:lnTo>
                                        <a:pt x="84505" y="134924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924"/>
                                      </a:lnTo>
                                      <a:lnTo>
                                        <a:pt x="12801" y="134924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924"/>
                                      </a:lnTo>
                                      <a:lnTo>
                                        <a:pt x="0" y="147421"/>
                                      </a:lnTo>
                                      <a:lnTo>
                                        <a:pt x="12801" y="147421"/>
                                      </a:lnTo>
                                      <a:lnTo>
                                        <a:pt x="156502" y="147421"/>
                                      </a:lnTo>
                                      <a:lnTo>
                                        <a:pt x="156502" y="134924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DC320" id="Group 108" o:spid="_x0000_s1026" style="position:absolute;margin-left:50.35pt;margin-top:10.3pt;width:12.35pt;height:11.65pt;z-index:15754752;mso-wrap-distance-left:0;mso-wrap-distance-right:0" coordsize="15684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">
                      <v:shape id="Graphic 109" o:spid="_x0000_s1027" style="position:absolute;top:9;width:156845;height:147955;visibility:visible;mso-wrap-style:square;v-text-anchor:top" coordsize="1568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" path="m156502,l143687,r,12801l143687,134924r-59182,l84493,12801r59194,l143687,,84505,,71996,r,12801l71996,134924r-59195,l12801,12801r59195,l71996,,,,,12801,,134924r,12497l12801,147421r143701,l156502,134924r-13,-122123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32ABC3" w14:textId="77777777" w:rsidR="00344F9C" w:rsidRDefault="00000000">
            <w:pPr>
              <w:pStyle w:val="TableParagraph"/>
              <w:ind w:left="34" w:righ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ČIŠĆENJE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OKOROVLJENIH PRIVATNIH ZEMLJIŠTA</w:t>
            </w:r>
          </w:p>
          <w:p w14:paraId="60F405C5" w14:textId="77777777" w:rsidR="00344F9C" w:rsidRDefault="00000000">
            <w:pPr>
              <w:pStyle w:val="TableParagraph"/>
              <w:spacing w:before="42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koji</w:t>
            </w:r>
          </w:p>
          <w:p w14:paraId="0C8E3DAC" w14:textId="77777777" w:rsidR="00344F9C" w:rsidRDefault="00000000">
            <w:pPr>
              <w:pStyle w:val="TableParagraph"/>
              <w:spacing w:before="0" w:line="15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E0A090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7C8D2E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1.654,46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40E186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1893EB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37,67%</w:t>
            </w:r>
          </w:p>
        </w:tc>
      </w:tr>
      <w:tr w:rsidR="00344F9C" w14:paraId="3C3518C1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C6B1DBF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60CD55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B1D80D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BA179C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1.654,46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286795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81A838A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37,67%</w:t>
            </w:r>
          </w:p>
        </w:tc>
      </w:tr>
      <w:tr w:rsidR="00344F9C" w14:paraId="2307D5CE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0372DD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5A5E7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E65DA3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A2F35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5ECC4A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1.654,46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D011BE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6457E37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37,67%</w:t>
            </w:r>
          </w:p>
        </w:tc>
      </w:tr>
      <w:tr w:rsidR="00344F9C" w14:paraId="7BFFF93C" w14:textId="77777777">
        <w:trPr>
          <w:trHeight w:val="206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EA200CC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A100089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057E75" w14:textId="77777777" w:rsidR="00344F9C" w:rsidRDefault="00000000">
            <w:pPr>
              <w:pStyle w:val="TableParagraph"/>
              <w:ind w:lef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75D11B27" w14:textId="77777777" w:rsidR="00344F9C" w:rsidRDefault="00000000">
            <w:pPr>
              <w:pStyle w:val="TableParagraph"/>
              <w:spacing w:before="47" w:line="146" w:lineRule="exact"/>
              <w:ind w:left="12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0BA066" w14:textId="77777777" w:rsidR="00344F9C" w:rsidRDefault="00000000">
            <w:pPr>
              <w:pStyle w:val="TableParagraph"/>
              <w:ind w:left="8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15655C" w14:textId="77777777" w:rsidR="00344F9C" w:rsidRDefault="00000000">
            <w:pPr>
              <w:pStyle w:val="TableParagraph"/>
              <w:ind w:left="8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DE6173" w14:textId="77777777" w:rsidR="00344F9C" w:rsidRDefault="00000000">
            <w:pPr>
              <w:pStyle w:val="TableParagraph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C4D4940" w14:textId="77777777" w:rsidR="00344F9C" w:rsidRDefault="00000000">
            <w:pPr>
              <w:pStyle w:val="TableParagraph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25,00%</w:t>
            </w:r>
          </w:p>
        </w:tc>
      </w:tr>
      <w:tr w:rsidR="00344F9C" w14:paraId="5983B1DF" w14:textId="77777777">
        <w:trPr>
          <w:trHeight w:val="19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095C99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0321F5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2DE92A9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12CDF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74A65F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1F46FB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F2D51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7E4A466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54E0E79F" w14:textId="77777777">
        <w:trPr>
          <w:trHeight w:val="178"/>
        </w:trPr>
        <w:tc>
          <w:tcPr>
            <w:tcW w:w="1282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4BA988" w14:textId="77777777" w:rsidR="00344F9C" w:rsidRDefault="00000000">
            <w:pPr>
              <w:pStyle w:val="TableParagraph"/>
              <w:spacing w:before="0"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B380FF" w14:textId="77777777" w:rsidR="00344F9C" w:rsidRDefault="00000000">
            <w:pPr>
              <w:pStyle w:val="TableParagraph"/>
              <w:spacing w:before="0"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68B87D" w14:textId="77777777" w:rsidR="00344F9C" w:rsidRDefault="00000000">
            <w:pPr>
              <w:pStyle w:val="TableParagraph"/>
              <w:spacing w:before="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7A6502" w14:textId="77777777" w:rsidR="00344F9C" w:rsidRDefault="00000000">
            <w:pPr>
              <w:pStyle w:val="TableParagraph"/>
              <w:spacing w:before="0" w:line="159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81D025" w14:textId="77777777" w:rsidR="00344F9C" w:rsidRDefault="00000000">
            <w:pPr>
              <w:pStyle w:val="TableParagraph"/>
              <w:spacing w:before="0"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71B1427" w14:textId="77777777" w:rsidR="00344F9C" w:rsidRDefault="00000000">
            <w:pPr>
              <w:pStyle w:val="TableParagraph"/>
              <w:spacing w:before="0"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25,00%</w:t>
            </w:r>
          </w:p>
        </w:tc>
      </w:tr>
      <w:tr w:rsidR="00344F9C" w14:paraId="1E1CD28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22953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C3C36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2D72B6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966D7B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F2FED3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2690C9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8D4856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25,00%</w:t>
            </w:r>
          </w:p>
        </w:tc>
      </w:tr>
      <w:tr w:rsidR="00344F9C" w14:paraId="54CEF0C5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C4485F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5264" behindDoc="0" locked="0" layoutInCell="1" allowOverlap="1" wp14:anchorId="30B88E17" wp14:editId="332FE50B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130874</wp:posOffset>
                      </wp:positionV>
                      <wp:extent cx="156845" cy="14732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F6276" id="Group 110" o:spid="_x0000_s1026" style="position:absolute;margin-left:50.35pt;margin-top:10.3pt;width:12.35pt;height:11.6pt;z-index:1575526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">
                      <v:shape id="Graphic 111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K100025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19567A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PLANSKE </w:t>
            </w:r>
            <w:r>
              <w:rPr>
                <w:b/>
                <w:spacing w:val="-2"/>
                <w:sz w:val="16"/>
              </w:rPr>
              <w:t>DOKUMENTACIJE</w:t>
            </w:r>
          </w:p>
          <w:p w14:paraId="1A176ABA" w14:textId="77777777" w:rsidR="00344F9C" w:rsidRDefault="00000000">
            <w:pPr>
              <w:pStyle w:val="TableParagraph"/>
              <w:spacing w:before="42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662456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8CA4A6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736,39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9550FE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D50EE32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210,97%</w:t>
            </w:r>
          </w:p>
        </w:tc>
      </w:tr>
      <w:tr w:rsidR="00344F9C" w14:paraId="517A6ED5" w14:textId="77777777">
        <w:trPr>
          <w:trHeight w:val="18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F7921B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ACD5CC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92D198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7F8FEE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736,39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C183E3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BED80FF" w14:textId="77777777" w:rsidR="00344F9C" w:rsidRDefault="00000000">
            <w:pPr>
              <w:pStyle w:val="TableParagraph"/>
              <w:spacing w:line="159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210,97%</w:t>
            </w:r>
          </w:p>
        </w:tc>
      </w:tr>
      <w:tr w:rsidR="00344F9C" w14:paraId="5B8185E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FAC40F" w14:textId="77777777" w:rsidR="00344F9C" w:rsidRDefault="00000000">
            <w:pPr>
              <w:pStyle w:val="TableParagraph"/>
              <w:spacing w:before="9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4055C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26B2F1" w14:textId="77777777" w:rsidR="00344F9C" w:rsidRDefault="00000000">
            <w:pPr>
              <w:pStyle w:val="TableParagraph"/>
              <w:spacing w:before="9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AB9BA0" w14:textId="77777777" w:rsidR="00344F9C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7DF4F4" w14:textId="77777777" w:rsidR="00344F9C" w:rsidRDefault="00000000">
            <w:pPr>
              <w:pStyle w:val="TableParagraph"/>
              <w:spacing w:before="9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736,39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2B3ED0" w14:textId="77777777" w:rsidR="00344F9C" w:rsidRDefault="00000000">
            <w:pPr>
              <w:pStyle w:val="TableParagraph"/>
              <w:spacing w:before="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1562F0" w14:textId="77777777" w:rsidR="00344F9C" w:rsidRDefault="00000000">
            <w:pPr>
              <w:pStyle w:val="TableParagraph"/>
              <w:spacing w:before="9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210,97%</w:t>
            </w:r>
          </w:p>
        </w:tc>
      </w:tr>
      <w:tr w:rsidR="00344F9C" w14:paraId="7B919717" w14:textId="77777777">
        <w:trPr>
          <w:trHeight w:val="505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FBAEF1" w14:textId="77777777" w:rsidR="00344F9C" w:rsidRDefault="00000000">
            <w:pPr>
              <w:pStyle w:val="TableParagraph"/>
              <w:spacing w:before="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5C72FEDC" w14:textId="77777777" w:rsidR="00344F9C" w:rsidRDefault="00000000">
            <w:pPr>
              <w:pStyle w:val="TableParagraph"/>
              <w:spacing w:before="35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1018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2A81750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593264A" w14:textId="77777777" w:rsidR="00344F9C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60.134,06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30B0A3" w14:textId="77777777" w:rsidR="00344F9C" w:rsidRDefault="00000000"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16.927,72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BF52932" w14:textId="77777777" w:rsidR="00344F9C" w:rsidRDefault="00000000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77.061,78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73A1DAF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128,15%</w:t>
            </w:r>
          </w:p>
        </w:tc>
      </w:tr>
      <w:tr w:rsidR="00344F9C" w14:paraId="740EE7CC" w14:textId="77777777">
        <w:trPr>
          <w:trHeight w:val="61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5E495D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5776" behindDoc="0" locked="0" layoutInCell="1" allowOverlap="1" wp14:anchorId="4F72A4EC" wp14:editId="7C2DC7F9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1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DEB3D" id="Group 112" o:spid="_x0000_s1026" style="position:absolute;margin-left:50.35pt;margin-top:10.3pt;width:12.35pt;height:11.6pt;z-index:1575577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">
                      <v:shape id="Graphic 113" o:spid="_x0000_s1027" style="position:absolute;top:10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313FF1" w14:textId="77777777" w:rsidR="00344F9C" w:rsidRDefault="00000000">
            <w:pPr>
              <w:pStyle w:val="TableParagraph"/>
              <w:ind w:left="34" w:right="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 U RAZVOJU TURIZMA</w:t>
            </w:r>
          </w:p>
          <w:p w14:paraId="7B6EBB24" w14:textId="77777777" w:rsidR="00344F9C" w:rsidRDefault="00000000">
            <w:pPr>
              <w:pStyle w:val="TableParagraph"/>
              <w:spacing w:before="42" w:line="160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0E55ED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2.861,78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035D0E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15DAD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2.861,78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07A6F5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BEFDD63" w14:textId="77777777">
        <w:trPr>
          <w:trHeight w:val="189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DF72F8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4A9531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4A77CD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1.061,78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E2EF1A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FBAD90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1.061,78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A3E1D1E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1F08240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C0D28D5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E4559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B52088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ADD999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819467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271AB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D39D75F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413A0D3D" w14:textId="77777777">
        <w:trPr>
          <w:trHeight w:val="191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5A7264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E31E00" w14:textId="77777777" w:rsidR="00344F9C" w:rsidRDefault="00000000">
            <w:pPr>
              <w:pStyle w:val="TableParagraph"/>
              <w:spacing w:line="161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02BE43" w14:textId="77777777" w:rsidR="00344F9C" w:rsidRDefault="00000000">
            <w:pPr>
              <w:pStyle w:val="TableParagraph"/>
              <w:spacing w:line="161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4A0F7E" w14:textId="77777777" w:rsidR="00344F9C" w:rsidRDefault="00000000">
            <w:pPr>
              <w:pStyle w:val="TableParagraph"/>
              <w:spacing w:line="161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41380E" w14:textId="77777777" w:rsidR="00344F9C" w:rsidRDefault="00000000">
            <w:pPr>
              <w:pStyle w:val="TableParagraph"/>
              <w:spacing w:line="16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3103E7D" w14:textId="77777777" w:rsidR="00344F9C" w:rsidRDefault="00000000">
            <w:pPr>
              <w:pStyle w:val="TableParagraph"/>
              <w:spacing w:line="161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5BF23C98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1AB01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E2D89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9B2E16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43BBC2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870367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9A5F0E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3D97B8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D6DEA4F" w14:textId="77777777">
        <w:trPr>
          <w:trHeight w:val="618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0B6962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6288" behindDoc="0" locked="0" layoutInCell="1" allowOverlap="1" wp14:anchorId="035D9E49" wp14:editId="398E0FB1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130872</wp:posOffset>
                      </wp:positionV>
                      <wp:extent cx="156845" cy="14732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2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14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14"/>
                                      </a:lnTo>
                                      <a:lnTo>
                                        <a:pt x="143687" y="12814"/>
                                      </a:lnTo>
                                      <a:lnTo>
                                        <a:pt x="143687" y="12"/>
                                      </a:lnTo>
                                      <a:lnTo>
                                        <a:pt x="84505" y="12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14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14"/>
                                      </a:lnTo>
                                      <a:lnTo>
                                        <a:pt x="71996" y="12814"/>
                                      </a:lnTo>
                                      <a:lnTo>
                                        <a:pt x="71996" y="12"/>
                                      </a:lnTo>
                                      <a:lnTo>
                                        <a:pt x="12801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14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14"/>
                                      </a:lnTo>
                                      <a:lnTo>
                                        <a:pt x="156502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BB9D4" id="Group 114" o:spid="_x0000_s1026" style="position:absolute;margin-left:50.35pt;margin-top:10.3pt;width:12.35pt;height:11.6pt;z-index:1575628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">
                      <v:shape id="Graphic 115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" path="m156502,12l143687,r,12814l143687,134226r-59182,l84493,12814r59194,l143687,12r-59182,l71996,r,12814l71996,134226r-59195,l12801,12814r59195,l71996,12r-59195,l,,,12814,,134226r,12497l12801,146723r143701,l156502,134226r-13,-121412l156502,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A100057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D6D076" w14:textId="77777777" w:rsidR="00344F9C" w:rsidRDefault="00000000">
            <w:pPr>
              <w:pStyle w:val="TableParagraph"/>
              <w:ind w:left="34" w:right="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ULAZNICA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ZA </w:t>
            </w:r>
            <w:r>
              <w:rPr>
                <w:b/>
                <w:spacing w:val="-2"/>
                <w:sz w:val="16"/>
              </w:rPr>
              <w:t>BAZEN</w:t>
            </w:r>
          </w:p>
          <w:p w14:paraId="4B07FC15" w14:textId="77777777" w:rsidR="00344F9C" w:rsidRDefault="00000000">
            <w:pPr>
              <w:pStyle w:val="TableParagraph"/>
              <w:spacing w:before="42" w:line="161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5E9AD5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6691C1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3.427,72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F271AF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FFEE83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125,83%</w:t>
            </w:r>
          </w:p>
        </w:tc>
      </w:tr>
      <w:tr w:rsidR="00344F9C" w14:paraId="5AAEBBE1" w14:textId="77777777">
        <w:trPr>
          <w:trHeight w:val="202"/>
        </w:trPr>
        <w:tc>
          <w:tcPr>
            <w:tcW w:w="128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7CC2C6EA" w14:textId="77777777" w:rsidR="00344F9C" w:rsidRDefault="00000000">
            <w:pPr>
              <w:pStyle w:val="TableParagraph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75606B4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A4BFF6F" w14:textId="77777777" w:rsidR="00344F9C" w:rsidRDefault="00000000">
            <w:pPr>
              <w:pStyle w:val="TableParagraph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13.272,28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0930935" w14:textId="77777777" w:rsidR="00344F9C" w:rsidRDefault="00000000">
            <w:pPr>
              <w:pStyle w:val="TableParagraph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3.427,72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3D525D2" w14:textId="77777777" w:rsidR="00344F9C" w:rsidRDefault="00000000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16.700,00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3318D4F6" w14:textId="77777777" w:rsidR="00344F9C" w:rsidRDefault="00000000">
            <w:pPr>
              <w:pStyle w:val="TableParagraph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125,83%</w:t>
            </w:r>
          </w:p>
        </w:tc>
      </w:tr>
    </w:tbl>
    <w:p w14:paraId="7C6A90C2" w14:textId="77777777" w:rsidR="00344F9C" w:rsidRDefault="00344F9C">
      <w:pPr>
        <w:rPr>
          <w:sz w:val="14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113"/>
        <w:gridCol w:w="112"/>
        <w:gridCol w:w="113"/>
        <w:gridCol w:w="170"/>
        <w:gridCol w:w="169"/>
        <w:gridCol w:w="112"/>
        <w:gridCol w:w="113"/>
        <w:gridCol w:w="152"/>
        <w:gridCol w:w="3205"/>
        <w:gridCol w:w="1761"/>
        <w:gridCol w:w="1761"/>
        <w:gridCol w:w="1754"/>
        <w:gridCol w:w="1090"/>
      </w:tblGrid>
      <w:tr w:rsidR="00344F9C" w14:paraId="2B1ACA08" w14:textId="77777777">
        <w:trPr>
          <w:trHeight w:val="834"/>
        </w:trPr>
        <w:tc>
          <w:tcPr>
            <w:tcW w:w="10852" w:type="dxa"/>
            <w:gridSpan w:val="14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F406381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04361D9D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4740A323" w14:textId="77777777">
        <w:trPr>
          <w:trHeight w:val="839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C55F03" w14:textId="77777777" w:rsidR="00344F9C" w:rsidRDefault="00000000">
            <w:pPr>
              <w:pStyle w:val="TableParagraph"/>
              <w:spacing w:before="3" w:line="241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57DAC237" w14:textId="77777777" w:rsidR="00344F9C" w:rsidRDefault="00000000">
            <w:pPr>
              <w:pStyle w:val="TableParagraph"/>
              <w:spacing w:before="0" w:line="241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7E59A6CC" w14:textId="77777777" w:rsidR="00344F9C" w:rsidRDefault="00000000">
            <w:pPr>
              <w:pStyle w:val="TableParagraph"/>
              <w:spacing w:before="85"/>
              <w:ind w:left="2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60D2C0" w14:textId="77777777" w:rsidR="00344F9C" w:rsidRDefault="00000000">
            <w:pPr>
              <w:pStyle w:val="TableParagraph"/>
              <w:spacing w:before="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2D81E64B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6B6C9D37" w14:textId="77777777" w:rsidR="00344F9C" w:rsidRDefault="00000000">
            <w:pPr>
              <w:pStyle w:val="TableParagraph"/>
              <w:spacing w:before="0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D83C3E" w14:textId="77777777" w:rsidR="00344F9C" w:rsidRDefault="00000000">
            <w:pPr>
              <w:pStyle w:val="TableParagraph"/>
              <w:spacing w:before="5" w:line="241" w:lineRule="exact"/>
              <w:ind w:left="2"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28BFAB4" w14:textId="77777777" w:rsidR="00344F9C" w:rsidRDefault="00000000">
            <w:pPr>
              <w:pStyle w:val="TableParagraph"/>
              <w:spacing w:before="0" w:line="241" w:lineRule="exact"/>
              <w:ind w:left="62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0F1D9F9D" w14:textId="77777777" w:rsidR="00344F9C" w:rsidRDefault="00000000">
            <w:pPr>
              <w:pStyle w:val="TableParagraph"/>
              <w:spacing w:before="92"/>
              <w:ind w:left="63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8103CD" w14:textId="77777777" w:rsidR="00344F9C" w:rsidRDefault="00000000">
            <w:pPr>
              <w:pStyle w:val="TableParagraph"/>
              <w:spacing w:before="5" w:line="241" w:lineRule="exact"/>
              <w:ind w:left="8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367BD166" w14:textId="77777777" w:rsidR="00344F9C" w:rsidRDefault="00000000">
            <w:pPr>
              <w:pStyle w:val="TableParagraph"/>
              <w:spacing w:before="0" w:line="241" w:lineRule="exact"/>
              <w:ind w:left="8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471D0EB2" w14:textId="77777777" w:rsidR="00344F9C" w:rsidRDefault="00000000">
            <w:pPr>
              <w:pStyle w:val="TableParagraph"/>
              <w:spacing w:before="92"/>
              <w:ind w:left="79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C997EF" w14:textId="77777777" w:rsidR="00344F9C" w:rsidRDefault="00000000">
            <w:pPr>
              <w:pStyle w:val="TableParagraph"/>
              <w:spacing w:before="5" w:line="241" w:lineRule="exact"/>
              <w:ind w:left="2"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0D67A6D" w14:textId="77777777" w:rsidR="00344F9C" w:rsidRDefault="00000000">
            <w:pPr>
              <w:pStyle w:val="TableParagraph"/>
              <w:spacing w:before="0" w:line="241" w:lineRule="exact"/>
              <w:ind w:left="59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0F236FD5" w14:textId="77777777" w:rsidR="00344F9C" w:rsidRDefault="00000000">
            <w:pPr>
              <w:pStyle w:val="TableParagraph"/>
              <w:spacing w:before="92"/>
              <w:ind w:left="61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D85F5C0" w14:textId="77777777" w:rsidR="00344F9C" w:rsidRDefault="00000000">
            <w:pPr>
              <w:pStyle w:val="TableParagraph"/>
              <w:ind w:left="144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7731A981" w14:textId="77777777" w:rsidR="00344F9C" w:rsidRDefault="00000000">
            <w:pPr>
              <w:pStyle w:val="TableParagraph"/>
              <w:spacing w:before="86"/>
              <w:ind w:left="143" w:right="1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0492720A" w14:textId="77777777">
        <w:trPr>
          <w:trHeight w:val="407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BF5780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8C7E8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DFB1C6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na</w:t>
            </w:r>
          </w:p>
          <w:p w14:paraId="50B3EEDE" w14:textId="77777777" w:rsidR="00344F9C" w:rsidRDefault="00000000">
            <w:pPr>
              <w:pStyle w:val="TableParagraph"/>
              <w:spacing w:before="1" w:line="183" w:lineRule="exact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DF90E5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6574B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3.427,72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0F9145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44C04F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125,83%</w:t>
            </w:r>
          </w:p>
        </w:tc>
      </w:tr>
      <w:tr w:rsidR="00344F9C" w14:paraId="1074A6A1" w14:textId="77777777">
        <w:trPr>
          <w:trHeight w:val="206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012DAD39" w14:textId="77777777" w:rsidR="00344F9C" w:rsidRDefault="00000000">
            <w:pPr>
              <w:pStyle w:val="TableParagraph"/>
              <w:spacing w:line="176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A100074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5B110A" w14:textId="77777777" w:rsidR="00344F9C" w:rsidRDefault="00000000">
            <w:pPr>
              <w:pStyle w:val="TableParagraph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GRADINA</w:t>
            </w:r>
          </w:p>
          <w:p w14:paraId="50A9825A" w14:textId="77777777" w:rsidR="00344F9C" w:rsidRDefault="00000000">
            <w:pPr>
              <w:pStyle w:val="TableParagraph"/>
              <w:spacing w:before="47" w:line="149" w:lineRule="exact"/>
              <w:ind w:left="13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FA9435" w14:textId="77777777" w:rsidR="00344F9C" w:rsidRDefault="00000000">
            <w:pPr>
              <w:pStyle w:val="TableParagraph"/>
              <w:ind w:left="8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44.000,00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14831A" w14:textId="77777777" w:rsidR="00344F9C" w:rsidRDefault="00000000">
            <w:pPr>
              <w:pStyle w:val="TableParagraph"/>
              <w:ind w:left="8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F67216" w14:textId="77777777" w:rsidR="00344F9C" w:rsidRDefault="00000000">
            <w:pPr>
              <w:pStyle w:val="TableParagraph"/>
              <w:ind w:left="8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837037" w14:textId="77777777" w:rsidR="00344F9C" w:rsidRDefault="00000000"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130,68%</w:t>
            </w:r>
          </w:p>
        </w:tc>
      </w:tr>
      <w:tr w:rsidR="00344F9C" w14:paraId="35F3BF9C" w14:textId="77777777">
        <w:trPr>
          <w:trHeight w:val="193"/>
        </w:trPr>
        <w:tc>
          <w:tcPr>
            <w:tcW w:w="10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292E4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4E03D3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thinThickMediumGap" w:sz="4" w:space="0" w:color="000000"/>
            </w:tcBorders>
            <w:shd w:val="clear" w:color="auto" w:fill="C0C0C0"/>
          </w:tcPr>
          <w:p w14:paraId="399868E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FC3EAE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FD62DE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C6A754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0E22B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55F70F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178CFEB4" w14:textId="77777777">
        <w:trPr>
          <w:trHeight w:val="176"/>
        </w:trPr>
        <w:tc>
          <w:tcPr>
            <w:tcW w:w="1281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0A903F" w14:textId="77777777" w:rsidR="00344F9C" w:rsidRDefault="00000000">
            <w:pPr>
              <w:pStyle w:val="TableParagraph"/>
              <w:spacing w:before="0" w:line="157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4CB327" w14:textId="77777777" w:rsidR="00344F9C" w:rsidRDefault="00000000">
            <w:pPr>
              <w:pStyle w:val="TableParagraph"/>
              <w:spacing w:before="0" w:line="157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81B915" w14:textId="77777777" w:rsidR="00344F9C" w:rsidRDefault="00000000">
            <w:pPr>
              <w:pStyle w:val="TableParagraph"/>
              <w:spacing w:before="0" w:line="157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A63345" w14:textId="77777777" w:rsidR="00344F9C" w:rsidRDefault="00000000">
            <w:pPr>
              <w:pStyle w:val="TableParagraph"/>
              <w:spacing w:before="0" w:line="157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09B355" w14:textId="77777777" w:rsidR="00344F9C" w:rsidRDefault="00000000">
            <w:pPr>
              <w:pStyle w:val="TableParagraph"/>
              <w:spacing w:before="0" w:line="157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D31B8D8" w14:textId="77777777" w:rsidR="00344F9C" w:rsidRDefault="00000000">
            <w:pPr>
              <w:pStyle w:val="TableParagraph"/>
              <w:spacing w:before="0" w:line="157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145,76%</w:t>
            </w:r>
          </w:p>
        </w:tc>
      </w:tr>
      <w:tr w:rsidR="00344F9C" w14:paraId="295872EF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13F6C4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EE799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BBA57F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C8B48F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C386FF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1ED58D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F3783C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145,76%</w:t>
            </w:r>
          </w:p>
        </w:tc>
      </w:tr>
      <w:tr w:rsidR="00344F9C" w14:paraId="4A1CC549" w14:textId="77777777">
        <w:trPr>
          <w:trHeight w:val="191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3E0C32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66BE0C" w14:textId="77777777" w:rsidR="00344F9C" w:rsidRDefault="00000000">
            <w:pPr>
              <w:pStyle w:val="TableParagraph"/>
              <w:spacing w:line="161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958AB4" w14:textId="77777777" w:rsidR="00344F9C" w:rsidRDefault="00000000">
            <w:pPr>
              <w:pStyle w:val="TableParagraph"/>
              <w:spacing w:line="161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F70C02" w14:textId="77777777" w:rsidR="00344F9C" w:rsidRDefault="00000000">
            <w:pPr>
              <w:pStyle w:val="TableParagraph"/>
              <w:spacing w:line="16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9482DD" w14:textId="77777777" w:rsidR="00344F9C" w:rsidRDefault="00000000">
            <w:pPr>
              <w:pStyle w:val="TableParagraph"/>
              <w:spacing w:line="161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B6D45D5" w14:textId="77777777" w:rsidR="00344F9C" w:rsidRDefault="00000000">
            <w:pPr>
              <w:pStyle w:val="TableParagraph"/>
              <w:spacing w:line="161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1E61DF56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C9513E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3E9B8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E25CDF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119907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2855FF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77D0CF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925F61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C088D32" w14:textId="77777777">
        <w:trPr>
          <w:trHeight w:val="506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BC1AA94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3FB9BC6B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1019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37E27BE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likvidnošću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9C779D1" w14:textId="77777777" w:rsidR="00344F9C" w:rsidRDefault="00000000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31.853,50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4991FF0" w14:textId="77777777" w:rsidR="00344F9C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1.604,46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16B324C" w14:textId="77777777" w:rsidR="00344F9C" w:rsidRDefault="00000000">
            <w:pPr>
              <w:pStyle w:val="TableParagraph"/>
              <w:ind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30.249,04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8756DF7" w14:textId="77777777" w:rsidR="00344F9C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94,96%</w:t>
            </w:r>
          </w:p>
        </w:tc>
      </w:tr>
      <w:tr w:rsidR="00344F9C" w14:paraId="0027E019" w14:textId="77777777">
        <w:trPr>
          <w:trHeight w:val="810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1DA9A7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6800" behindDoc="0" locked="0" layoutInCell="1" allowOverlap="1" wp14:anchorId="19FCC37C" wp14:editId="10E418C8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11E22" id="Group 116" o:spid="_x0000_s1026" style="position:absolute;margin-left:50.35pt;margin-top:10.3pt;width:12.35pt;height:11.6pt;z-index:15756800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">
                      <v:shape id="Graphic 117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T100026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025A7C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 KREDITA ZA KUPNJU NEKRETNINA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POSLOVNU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ZONU </w:t>
            </w:r>
            <w:r>
              <w:rPr>
                <w:b/>
                <w:spacing w:val="-2"/>
                <w:sz w:val="16"/>
              </w:rPr>
              <w:t>BJELOVARSKA</w:t>
            </w:r>
          </w:p>
          <w:p w14:paraId="555639C3" w14:textId="77777777" w:rsidR="00344F9C" w:rsidRDefault="00000000">
            <w:pPr>
              <w:pStyle w:val="TableParagraph"/>
              <w:spacing w:before="43" w:line="159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0112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Financijski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fiskalni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poslovi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F2CB33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31.853,50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6A49CD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1.604,46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9E3B5A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30.249,04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57CB87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94,96%</w:t>
            </w:r>
          </w:p>
        </w:tc>
      </w:tr>
      <w:tr w:rsidR="00344F9C" w14:paraId="681D52E3" w14:textId="77777777">
        <w:trPr>
          <w:trHeight w:val="191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CCE1B2" w14:textId="77777777" w:rsidR="00344F9C" w:rsidRDefault="00000000">
            <w:pPr>
              <w:pStyle w:val="TableParagraph"/>
              <w:spacing w:line="161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FB2F80" w14:textId="77777777" w:rsidR="00344F9C" w:rsidRDefault="00000000">
            <w:pPr>
              <w:pStyle w:val="TableParagraph"/>
              <w:spacing w:line="161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5A0E6F" w14:textId="77777777" w:rsidR="00344F9C" w:rsidRDefault="00000000">
            <w:pPr>
              <w:pStyle w:val="TableParagraph"/>
              <w:spacing w:line="161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EE8888E" w14:textId="77777777" w:rsidR="00344F9C" w:rsidRDefault="00000000">
            <w:pPr>
              <w:pStyle w:val="TableParagraph"/>
              <w:spacing w:line="161" w:lineRule="exact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1.604,46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CB7F88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1.050,00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EE87D57" w14:textId="77777777" w:rsidR="00344F9C" w:rsidRDefault="00000000">
            <w:pPr>
              <w:pStyle w:val="TableParagraph"/>
              <w:spacing w:line="161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39,56%</w:t>
            </w:r>
          </w:p>
        </w:tc>
      </w:tr>
      <w:tr w:rsidR="00344F9C" w14:paraId="7CDEE7A7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801B80A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FE2ED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582528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963FB5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16C3DF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1.604,46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64EF91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C47784D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39,56%</w:t>
            </w:r>
          </w:p>
        </w:tc>
      </w:tr>
      <w:tr w:rsidR="00344F9C" w14:paraId="08DD9410" w14:textId="77777777">
        <w:trPr>
          <w:trHeight w:val="188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69EF07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038EAD" w14:textId="77777777" w:rsidR="00344F9C" w:rsidRDefault="00000000">
            <w:pPr>
              <w:pStyle w:val="TableParagraph"/>
              <w:spacing w:line="159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šteta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853FFD" w14:textId="77777777" w:rsidR="00344F9C" w:rsidRDefault="00000000">
            <w:pPr>
              <w:pStyle w:val="TableParagraph"/>
              <w:spacing w:line="159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29.199,04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F4AF25" w14:textId="77777777" w:rsidR="00344F9C" w:rsidRDefault="00000000">
            <w:pPr>
              <w:pStyle w:val="TableParagraph"/>
              <w:spacing w:line="159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EFD6F1" w14:textId="77777777" w:rsidR="00344F9C" w:rsidRDefault="00000000">
            <w:pPr>
              <w:pStyle w:val="TableParagraph"/>
              <w:spacing w:line="159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29.199,04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F158D61" w14:textId="77777777" w:rsidR="00344F9C" w:rsidRDefault="00000000">
            <w:pPr>
              <w:pStyle w:val="TableParagraph"/>
              <w:spacing w:line="159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7D3AC0A2" w14:textId="77777777">
        <w:trPr>
          <w:trHeight w:val="410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785EAC7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8C9A4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07624B" w14:textId="77777777" w:rsidR="00344F9C" w:rsidRDefault="00000000">
            <w:pPr>
              <w:pStyle w:val="TableParagraph"/>
              <w:spacing w:before="4" w:line="190" w:lineRule="atLeast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otplatu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glavnice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primljenih kredita i zajmova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52C28B" w14:textId="77777777" w:rsidR="00344F9C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29.199,04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FE2C88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FF35AC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29.199,04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BAE046" w14:textId="77777777" w:rsidR="00344F9C" w:rsidRDefault="00000000"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6375D3C4" w14:textId="77777777">
        <w:trPr>
          <w:trHeight w:val="265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14:paraId="51FCF392" w14:textId="77777777" w:rsidR="00344F9C" w:rsidRDefault="00000000">
            <w:pPr>
              <w:pStyle w:val="TableParagraph"/>
              <w:tabs>
                <w:tab w:val="left" w:pos="762"/>
              </w:tabs>
              <w:spacing w:before="9"/>
              <w:ind w:left="15" w:right="-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00302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0191774" w14:textId="77777777" w:rsidR="00344F9C" w:rsidRDefault="00000000">
            <w:pPr>
              <w:pStyle w:val="TableParagraph"/>
              <w:spacing w:before="0" w:line="240" w:lineRule="exact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DJEČJI VRTIĆ ŠANDROVAC, RKP: </w:t>
            </w:r>
            <w:r>
              <w:rPr>
                <w:b/>
                <w:spacing w:val="-4"/>
                <w:sz w:val="20"/>
              </w:rPr>
              <w:t>51417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DA5C12B" w14:textId="77777777" w:rsidR="00344F9C" w:rsidRDefault="00000000">
            <w:pPr>
              <w:pStyle w:val="TableParagraph"/>
              <w:ind w:left="5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108.701,36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AF04432" w14:textId="77777777" w:rsidR="00344F9C" w:rsidRDefault="00000000">
            <w:pPr>
              <w:pStyle w:val="TableParagraph"/>
              <w:ind w:left="7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6.861,36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E750722" w14:textId="77777777" w:rsidR="00344F9C" w:rsidRDefault="00000000">
            <w:pPr>
              <w:pStyle w:val="TableParagraph"/>
              <w:ind w:left="5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101.840,00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A9F7C71" w14:textId="77777777" w:rsidR="00344F9C" w:rsidRDefault="00000000">
            <w:pPr>
              <w:pStyle w:val="TableParagraph"/>
              <w:ind w:left="2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93,69%</w:t>
            </w:r>
          </w:p>
        </w:tc>
      </w:tr>
      <w:tr w:rsidR="00344F9C" w14:paraId="7E8AD37B" w14:textId="77777777">
        <w:trPr>
          <w:trHeight w:val="191"/>
        </w:trPr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5DF"/>
          </w:tcPr>
          <w:p w14:paraId="3A49E271" w14:textId="77777777" w:rsidR="00344F9C" w:rsidRDefault="00000000">
            <w:pPr>
              <w:pStyle w:val="TableParagraph"/>
              <w:spacing w:before="7" w:line="164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Izv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3F80D388" w14:textId="77777777" w:rsidR="00344F9C" w:rsidRDefault="0000000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4C3FD10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47423A4E" w14:textId="77777777" w:rsidR="00344F9C" w:rsidRDefault="0000000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2C3907C" w14:textId="77777777" w:rsidR="00344F9C" w:rsidRDefault="00000000">
            <w:pPr>
              <w:pStyle w:val="TableParagraph"/>
              <w:spacing w:before="1"/>
              <w:ind w:right="-58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338AD03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6F61DE43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189890D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4D5DF"/>
          </w:tcPr>
          <w:p w14:paraId="2FF9ACE0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869D14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E8DC08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F20801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CDEEC4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F1AB47C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48317439" w14:textId="77777777">
        <w:trPr>
          <w:trHeight w:val="241"/>
        </w:trPr>
        <w:tc>
          <w:tcPr>
            <w:tcW w:w="1281" w:type="dxa"/>
            <w:gridSpan w:val="9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EE01F1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716076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325F365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1F75DC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9D49CD1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2C90C064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001D3B47" w14:textId="77777777">
        <w:trPr>
          <w:trHeight w:val="505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C449BE1" w14:textId="77777777" w:rsidR="00344F9C" w:rsidRDefault="00000000">
            <w:pPr>
              <w:pStyle w:val="TableParagraph"/>
              <w:spacing w:before="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5F1CD32A" w14:textId="77777777" w:rsidR="00344F9C" w:rsidRDefault="00000000">
            <w:pPr>
              <w:pStyle w:val="TableParagraph"/>
              <w:spacing w:before="35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1015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FDDD696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ŠANDROVAC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C7E1AA6" w14:textId="77777777" w:rsidR="00344F9C" w:rsidRDefault="00000000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108.701,36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CD12A58" w14:textId="77777777" w:rsidR="00344F9C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6.861,36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F525C37" w14:textId="77777777" w:rsidR="00344F9C" w:rsidRDefault="00000000">
            <w:pPr>
              <w:pStyle w:val="TableParagraph"/>
              <w:ind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101.840,00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5A899B4" w14:textId="77777777" w:rsidR="00344F9C" w:rsidRDefault="0000000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93,69%</w:t>
            </w:r>
          </w:p>
        </w:tc>
      </w:tr>
      <w:tr w:rsidR="00344F9C" w14:paraId="3BA3E20D" w14:textId="77777777">
        <w:trPr>
          <w:trHeight w:val="619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77BEB3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7312" behindDoc="0" locked="0" layoutInCell="1" allowOverlap="1" wp14:anchorId="199774FE" wp14:editId="627000EC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130798</wp:posOffset>
                      </wp:positionV>
                      <wp:extent cx="156845" cy="14732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9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133934"/>
                                      </a:lnTo>
                                      <a:lnTo>
                                        <a:pt x="84505" y="133934"/>
                                      </a:lnTo>
                                      <a:lnTo>
                                        <a:pt x="84493" y="12496"/>
                                      </a:lnTo>
                                      <a:lnTo>
                                        <a:pt x="143687" y="12496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133934"/>
                                      </a:lnTo>
                                      <a:lnTo>
                                        <a:pt x="12801" y="133934"/>
                                      </a:lnTo>
                                      <a:lnTo>
                                        <a:pt x="12801" y="12496"/>
                                      </a:lnTo>
                                      <a:lnTo>
                                        <a:pt x="71996" y="12496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0" y="146735"/>
                                      </a:lnTo>
                                      <a:lnTo>
                                        <a:pt x="12801" y="146735"/>
                                      </a:lnTo>
                                      <a:lnTo>
                                        <a:pt x="156502" y="146735"/>
                                      </a:lnTo>
                                      <a:lnTo>
                                        <a:pt x="156502" y="133934"/>
                                      </a:lnTo>
                                      <a:lnTo>
                                        <a:pt x="156489" y="12496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0549F" id="Group 118" o:spid="_x0000_s1026" style="position:absolute;margin-left:50.35pt;margin-top:10.3pt;width:12.35pt;height:11.6pt;z-index:15757312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">
                      <v:shape id="Graphic 119" o:spid="_x0000_s1027" style="position:absolute;top:9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" path="m156502,l143687,r,12496l143687,133934r-59182,l84493,12496r59194,l143687,,84505,,71996,r,12496l71996,133934r-59195,l12801,12496r59195,l71996,,,,,12496,,133934r,12801l12801,146735r143701,l156502,133934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A100023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DBC3CE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DJELATNOSTI</w:t>
            </w:r>
          </w:p>
          <w:p w14:paraId="41F3718E" w14:textId="77777777" w:rsidR="00344F9C" w:rsidRDefault="00000000">
            <w:pPr>
              <w:pStyle w:val="TableParagraph"/>
              <w:spacing w:before="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DJEČJEG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VRTIĆA</w:t>
            </w:r>
          </w:p>
          <w:p w14:paraId="33582582" w14:textId="77777777" w:rsidR="00344F9C" w:rsidRDefault="00000000">
            <w:pPr>
              <w:pStyle w:val="TableParagraph"/>
              <w:spacing w:before="41" w:line="161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A3CCA8" w14:textId="77777777" w:rsidR="00344F9C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106.710,52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EF4078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6.870,52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89039A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99.840,00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5BF3C7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93,56%</w:t>
            </w:r>
          </w:p>
        </w:tc>
      </w:tr>
      <w:tr w:rsidR="00344F9C" w14:paraId="7F749AB9" w14:textId="77777777">
        <w:trPr>
          <w:trHeight w:val="191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23CE83" w14:textId="77777777" w:rsidR="00344F9C" w:rsidRDefault="00000000">
            <w:pPr>
              <w:pStyle w:val="TableParagraph"/>
              <w:spacing w:line="162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B63D80" w14:textId="77777777" w:rsidR="00344F9C" w:rsidRDefault="00000000">
            <w:pPr>
              <w:pStyle w:val="TableParagraph"/>
              <w:spacing w:line="162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 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621D09" w14:textId="77777777" w:rsidR="00344F9C" w:rsidRDefault="00000000">
            <w:pPr>
              <w:pStyle w:val="TableParagraph"/>
              <w:spacing w:line="162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73.196,62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00AB54" w14:textId="77777777" w:rsidR="00344F9C" w:rsidRDefault="00000000">
            <w:pPr>
              <w:pStyle w:val="TableParagraph"/>
              <w:spacing w:line="162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7.688,62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B96CD0" w14:textId="77777777" w:rsidR="00344F9C" w:rsidRDefault="00000000">
            <w:pPr>
              <w:pStyle w:val="TableParagraph"/>
              <w:spacing w:line="162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65.508,00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E904359" w14:textId="77777777" w:rsidR="00344F9C" w:rsidRDefault="00000000">
            <w:pPr>
              <w:pStyle w:val="TableParagraph"/>
              <w:spacing w:line="162" w:lineRule="exact"/>
              <w:ind w:right="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89,50%</w:t>
            </w:r>
          </w:p>
        </w:tc>
      </w:tr>
      <w:tr w:rsidR="00344F9C" w14:paraId="0C77F07D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760B2E7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BC1FF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22E441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9B5AD1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44.462,15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F7EF86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4.688,16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ACBB3A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49.150,31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9767DA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110,54%</w:t>
            </w:r>
          </w:p>
        </w:tc>
      </w:tr>
      <w:tr w:rsidR="00344F9C" w14:paraId="5CB4F7C7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0519A2A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94244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40D512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3AD122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28.734,47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75C4AB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12.376,78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069A42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16.357,69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588A0E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56,93%</w:t>
            </w:r>
          </w:p>
        </w:tc>
      </w:tr>
      <w:tr w:rsidR="00344F9C" w14:paraId="2480FEDB" w14:textId="77777777">
        <w:trPr>
          <w:trHeight w:val="188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926C14" w14:textId="77777777" w:rsidR="00344F9C" w:rsidRDefault="00000000">
            <w:pPr>
              <w:pStyle w:val="TableParagraph"/>
              <w:spacing w:line="159" w:lineRule="exact"/>
              <w:ind w:left="3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490C7C" w14:textId="77777777" w:rsidR="00344F9C" w:rsidRDefault="00000000">
            <w:pPr>
              <w:pStyle w:val="TableParagraph"/>
              <w:spacing w:line="159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70ED5A" w14:textId="77777777" w:rsidR="00344F9C" w:rsidRDefault="00000000">
            <w:pPr>
              <w:pStyle w:val="TableParagraph"/>
              <w:spacing w:line="159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14.070,00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54E7CB8" w14:textId="77777777" w:rsidR="00344F9C" w:rsidRDefault="00000000">
            <w:pPr>
              <w:pStyle w:val="TableParagraph"/>
              <w:spacing w:line="159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1395C2" w14:textId="77777777" w:rsidR="00344F9C" w:rsidRDefault="00000000">
            <w:pPr>
              <w:pStyle w:val="TableParagraph"/>
              <w:spacing w:line="159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14.070,00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D64F110" w14:textId="77777777" w:rsidR="00344F9C" w:rsidRDefault="00000000">
            <w:pPr>
              <w:pStyle w:val="TableParagraph"/>
              <w:spacing w:line="159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7CF87AEB" w14:textId="77777777">
        <w:trPr>
          <w:trHeight w:val="409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3BDDDC5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F1899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39049B" w14:textId="77777777" w:rsidR="00344F9C" w:rsidRDefault="00000000">
            <w:pPr>
              <w:pStyle w:val="TableParagraph"/>
              <w:spacing w:before="3" w:line="190" w:lineRule="atLeast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728D78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AA024B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26DEF3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843D2BE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1BE68347" w14:textId="77777777">
        <w:trPr>
          <w:trHeight w:val="189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90768A" w14:textId="77777777" w:rsidR="00344F9C" w:rsidRDefault="00000000">
            <w:pPr>
              <w:pStyle w:val="TableParagraph"/>
              <w:spacing w:line="159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207F00" w14:textId="77777777" w:rsidR="00344F9C" w:rsidRDefault="00000000">
            <w:pPr>
              <w:pStyle w:val="TableParagraph"/>
              <w:spacing w:line="159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B4E7EF" w14:textId="77777777" w:rsidR="00344F9C" w:rsidRDefault="00000000">
            <w:pPr>
              <w:pStyle w:val="TableParagraph"/>
              <w:spacing w:line="159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19.311,16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3299DC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455,18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456530" w14:textId="77777777" w:rsidR="00344F9C" w:rsidRDefault="00000000">
            <w:pPr>
              <w:pStyle w:val="TableParagraph"/>
              <w:spacing w:line="159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19.766,34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547BB3A" w14:textId="77777777" w:rsidR="00344F9C" w:rsidRDefault="00000000">
            <w:pPr>
              <w:pStyle w:val="TableParagraph"/>
              <w:spacing w:line="159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102,36%</w:t>
            </w:r>
          </w:p>
        </w:tc>
      </w:tr>
      <w:tr w:rsidR="00344F9C" w14:paraId="069C62E9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470126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03FE2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39CEA5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B97DC9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18.912,99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1B6CF3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453,35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2F7374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19.366,34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96D066E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102,40%</w:t>
            </w:r>
          </w:p>
        </w:tc>
      </w:tr>
      <w:tr w:rsidR="00344F9C" w14:paraId="03A58F1B" w14:textId="77777777">
        <w:trPr>
          <w:trHeight w:val="268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8B39EB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39CBD4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4D6D97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721113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05C9D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1,83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1DF375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11B6FB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100,46%</w:t>
            </w:r>
          </w:p>
        </w:tc>
      </w:tr>
      <w:tr w:rsidR="00344F9C" w14:paraId="0747D300" w14:textId="77777777">
        <w:trPr>
          <w:trHeight w:val="188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6FC313" w14:textId="77777777" w:rsidR="00344F9C" w:rsidRDefault="00000000">
            <w:pPr>
              <w:pStyle w:val="TableParagraph"/>
              <w:spacing w:line="159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9B4F39" w14:textId="77777777" w:rsidR="00344F9C" w:rsidRDefault="00000000">
            <w:pPr>
              <w:pStyle w:val="TableParagraph"/>
              <w:spacing w:line="159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3B14B3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132,74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95F7E8" w14:textId="77777777" w:rsidR="00344F9C" w:rsidRDefault="00000000">
            <w:pPr>
              <w:pStyle w:val="TableParagraph"/>
              <w:spacing w:line="159" w:lineRule="exact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362,92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547A2A" w14:textId="77777777" w:rsidR="00344F9C" w:rsidRDefault="00000000">
            <w:pPr>
              <w:pStyle w:val="TableParagraph"/>
              <w:spacing w:line="159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495,66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0DF72E7" w14:textId="77777777" w:rsidR="00344F9C" w:rsidRDefault="00000000">
            <w:pPr>
              <w:pStyle w:val="TableParagraph"/>
              <w:spacing w:line="159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373,41%</w:t>
            </w:r>
          </w:p>
        </w:tc>
      </w:tr>
      <w:tr w:rsidR="00344F9C" w14:paraId="6A5170A0" w14:textId="77777777">
        <w:trPr>
          <w:trHeight w:val="265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765AA0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7F8BBB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207C72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52F077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132,74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DFD0E8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362,92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5E3FA7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495,66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BCCEAC" w14:textId="77777777" w:rsidR="00344F9C" w:rsidRDefault="00000000"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373,41%</w:t>
            </w:r>
          </w:p>
        </w:tc>
      </w:tr>
      <w:tr w:rsidR="00344F9C" w14:paraId="29A3D6A5" w14:textId="77777777">
        <w:trPr>
          <w:trHeight w:val="619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5AA9A7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7824" behindDoc="0" locked="0" layoutInCell="1" allowOverlap="1" wp14:anchorId="7DE056F7" wp14:editId="22753DE4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130873</wp:posOffset>
                      </wp:positionV>
                      <wp:extent cx="156845" cy="14732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11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0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134239"/>
                                      </a:lnTo>
                                      <a:lnTo>
                                        <a:pt x="84505" y="134239"/>
                                      </a:lnTo>
                                      <a:lnTo>
                                        <a:pt x="84493" y="12801"/>
                                      </a:lnTo>
                                      <a:lnTo>
                                        <a:pt x="143687" y="12801"/>
                                      </a:lnTo>
                                      <a:lnTo>
                                        <a:pt x="143687" y="0"/>
                                      </a:lnTo>
                                      <a:lnTo>
                                        <a:pt x="84505" y="0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134239"/>
                                      </a:lnTo>
                                      <a:lnTo>
                                        <a:pt x="12801" y="134239"/>
                                      </a:lnTo>
                                      <a:lnTo>
                                        <a:pt x="12801" y="12801"/>
                                      </a:lnTo>
                                      <a:lnTo>
                                        <a:pt x="71996" y="12801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"/>
                                      </a:lnTo>
                                      <a:lnTo>
                                        <a:pt x="0" y="134239"/>
                                      </a:lnTo>
                                      <a:lnTo>
                                        <a:pt x="0" y="147040"/>
                                      </a:lnTo>
                                      <a:lnTo>
                                        <a:pt x="12801" y="147040"/>
                                      </a:lnTo>
                                      <a:lnTo>
                                        <a:pt x="156502" y="147040"/>
                                      </a:lnTo>
                                      <a:lnTo>
                                        <a:pt x="156502" y="134239"/>
                                      </a:lnTo>
                                      <a:lnTo>
                                        <a:pt x="156489" y="12801"/>
                                      </a:lnTo>
                                      <a:lnTo>
                                        <a:pt x="156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447B4" id="Group 120" o:spid="_x0000_s1026" style="position:absolute;margin-left:50.35pt;margin-top:10.3pt;width:12.35pt;height:11.6pt;z-index:15757824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">
                      <v:shape id="Graphic 121" o:spid="_x0000_s1027" style="position:absolute;top:11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" path="m156502,l143687,r,12801l143687,134239r-59182,l84493,12801r59194,l143687,,84505,,71996,r,12801l71996,134239r-59195,l12801,12801r59195,l71996,,,,,12801,,134239r,12801l12801,147040r143701,l156502,134239r-13,-121438l1565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2B4B5B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 NEFINANCIJSKE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-</w:t>
            </w:r>
          </w:p>
          <w:p w14:paraId="7DF693CF" w14:textId="77777777" w:rsidR="00344F9C" w:rsidRDefault="00000000">
            <w:pPr>
              <w:pStyle w:val="TableParagraph"/>
              <w:spacing w:before="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77915D6A" w14:textId="77777777" w:rsidR="00344F9C" w:rsidRDefault="00000000">
            <w:pPr>
              <w:pStyle w:val="TableParagraph"/>
              <w:spacing w:before="41" w:line="161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B99708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E3DA8F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9,16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4472D2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CF5B814" w14:textId="77777777" w:rsidR="00344F9C" w:rsidRDefault="00000000"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100,46%</w:t>
            </w:r>
          </w:p>
        </w:tc>
      </w:tr>
      <w:tr w:rsidR="00344F9C" w14:paraId="0E327419" w14:textId="77777777">
        <w:trPr>
          <w:trHeight w:val="191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D6E49B1" w14:textId="77777777" w:rsidR="00344F9C" w:rsidRDefault="00000000">
            <w:pPr>
              <w:pStyle w:val="TableParagraph"/>
              <w:spacing w:line="161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0DC54B" w14:textId="77777777" w:rsidR="00344F9C" w:rsidRDefault="00000000">
            <w:pPr>
              <w:pStyle w:val="TableParagraph"/>
              <w:spacing w:line="161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A56BEB7" w14:textId="77777777" w:rsidR="00344F9C" w:rsidRDefault="00000000">
            <w:pPr>
              <w:pStyle w:val="TableParagraph"/>
              <w:spacing w:line="161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1.924,50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DF3E9C" w14:textId="77777777" w:rsidR="00344F9C" w:rsidRDefault="00000000">
            <w:pPr>
              <w:pStyle w:val="TableParagraph"/>
              <w:spacing w:line="16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9,16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71AF22" w14:textId="77777777" w:rsidR="00344F9C" w:rsidRDefault="00000000">
            <w:pPr>
              <w:pStyle w:val="TableParagraph"/>
              <w:spacing w:line="161" w:lineRule="exact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1.933,66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3585144" w14:textId="77777777" w:rsidR="00344F9C" w:rsidRDefault="00000000">
            <w:pPr>
              <w:pStyle w:val="TableParagraph"/>
              <w:spacing w:line="161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100,48%</w:t>
            </w:r>
          </w:p>
        </w:tc>
      </w:tr>
      <w:tr w:rsidR="00344F9C" w14:paraId="77934058" w14:textId="77777777">
        <w:trPr>
          <w:trHeight w:val="407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09CA71E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C4010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68BFFC" w14:textId="77777777" w:rsidR="00344F9C" w:rsidRDefault="00000000">
            <w:pPr>
              <w:pStyle w:val="TableParagraph"/>
              <w:spacing w:before="1" w:line="190" w:lineRule="atLeast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9A2135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1.924,50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F8AF12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9,16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60FD96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1.933,66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ED383D" w14:textId="77777777" w:rsidR="00344F9C" w:rsidRDefault="00000000"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100,48%</w:t>
            </w:r>
          </w:p>
        </w:tc>
      </w:tr>
      <w:tr w:rsidR="00344F9C" w14:paraId="1A8AB194" w14:textId="77777777">
        <w:trPr>
          <w:trHeight w:val="189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18550C" w14:textId="77777777" w:rsidR="00344F9C" w:rsidRDefault="00000000">
            <w:pPr>
              <w:pStyle w:val="TableParagraph"/>
              <w:spacing w:line="159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83888C" w14:textId="77777777" w:rsidR="00344F9C" w:rsidRDefault="00000000">
            <w:pPr>
              <w:pStyle w:val="TableParagraph"/>
              <w:spacing w:line="159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1A3EDE" w14:textId="77777777" w:rsidR="00344F9C" w:rsidRDefault="00000000">
            <w:pPr>
              <w:pStyle w:val="TableParagraph"/>
              <w:spacing w:line="159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66,34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EACCF3" w14:textId="77777777" w:rsidR="00344F9C" w:rsidRDefault="00000000">
            <w:pPr>
              <w:pStyle w:val="TableParagraph"/>
              <w:spacing w:line="159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C55B51" w14:textId="77777777" w:rsidR="00344F9C" w:rsidRDefault="00000000">
            <w:pPr>
              <w:pStyle w:val="TableParagraph"/>
              <w:spacing w:line="159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66,34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4D38D9" w14:textId="77777777" w:rsidR="00344F9C" w:rsidRDefault="00000000">
            <w:pPr>
              <w:pStyle w:val="TableParagraph"/>
              <w:spacing w:line="159" w:lineRule="exact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100,00%</w:t>
            </w:r>
          </w:p>
        </w:tc>
      </w:tr>
      <w:tr w:rsidR="00344F9C" w14:paraId="09D40C8D" w14:textId="77777777">
        <w:trPr>
          <w:trHeight w:val="410"/>
        </w:trPr>
        <w:tc>
          <w:tcPr>
            <w:tcW w:w="7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CB3EF3" w14:textId="77777777" w:rsidR="00344F9C" w:rsidRDefault="00000000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3AD55A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17DF2B" w14:textId="77777777" w:rsidR="00344F9C" w:rsidRDefault="00000000">
            <w:pPr>
              <w:pStyle w:val="TableParagraph"/>
              <w:spacing w:before="3" w:line="190" w:lineRule="atLeast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D97008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66,34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AB9CAD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A67469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66,34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CCB8A3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100,00%</w:t>
            </w:r>
          </w:p>
        </w:tc>
      </w:tr>
      <w:tr w:rsidR="00344F9C" w14:paraId="76CC338B" w14:textId="77777777">
        <w:trPr>
          <w:trHeight w:val="266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4D5DF"/>
          </w:tcPr>
          <w:p w14:paraId="26F22DB4" w14:textId="77777777" w:rsidR="00344F9C" w:rsidRDefault="00000000">
            <w:pPr>
              <w:pStyle w:val="TableParagraph"/>
              <w:tabs>
                <w:tab w:val="left" w:pos="762"/>
              </w:tabs>
              <w:ind w:left="15" w:right="-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00303</w:t>
            </w:r>
          </w:p>
        </w:tc>
        <w:tc>
          <w:tcPr>
            <w:tcW w:w="3205" w:type="dxa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3D019E0" w14:textId="77777777" w:rsidR="00344F9C" w:rsidRDefault="00000000">
            <w:pPr>
              <w:pStyle w:val="TableParagraph"/>
              <w:spacing w:before="0" w:line="240" w:lineRule="exact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 STARIJE I NEMOĆNE OSOBE ŠANDROVAC, RKP: 47342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17D64CA" w14:textId="77777777" w:rsidR="00344F9C" w:rsidRDefault="00000000">
            <w:pPr>
              <w:pStyle w:val="TableParagraph"/>
              <w:ind w:left="5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407.432,45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2907EFC" w14:textId="77777777" w:rsidR="00344F9C" w:rsidRDefault="00000000">
            <w:pPr>
              <w:pStyle w:val="TableParagraph"/>
              <w:ind w:left="69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20.862,00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C646F14" w14:textId="77777777" w:rsidR="00344F9C" w:rsidRDefault="00000000">
            <w:pPr>
              <w:pStyle w:val="TableParagraph"/>
              <w:ind w:left="5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428.294,45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04060A77" w14:textId="77777777" w:rsidR="00344F9C" w:rsidRDefault="00000000"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105,12%</w:t>
            </w:r>
          </w:p>
        </w:tc>
      </w:tr>
      <w:tr w:rsidR="00344F9C" w14:paraId="432AF620" w14:textId="77777777">
        <w:trPr>
          <w:trHeight w:val="191"/>
        </w:trPr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5DF"/>
          </w:tcPr>
          <w:p w14:paraId="12E2642B" w14:textId="77777777" w:rsidR="00344F9C" w:rsidRDefault="00000000">
            <w:pPr>
              <w:pStyle w:val="TableParagraph"/>
              <w:spacing w:before="7" w:line="164" w:lineRule="exac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Izv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12298517" w14:textId="77777777" w:rsidR="00344F9C" w:rsidRDefault="0000000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DE3710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79754501" w14:textId="77777777" w:rsidR="00344F9C" w:rsidRDefault="0000000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22E54188" w14:textId="77777777" w:rsidR="00344F9C" w:rsidRDefault="00000000">
            <w:pPr>
              <w:pStyle w:val="TableParagraph"/>
              <w:spacing w:before="1"/>
              <w:ind w:right="-58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500FD62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0A973E2F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5DF"/>
          </w:tcPr>
          <w:p w14:paraId="67394466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C4D5DF"/>
          </w:tcPr>
          <w:p w14:paraId="1B01E728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30DA4CD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2D7819F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73885212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FC171BA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4B34C9B5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231CA391" w14:textId="77777777">
        <w:trPr>
          <w:trHeight w:val="241"/>
        </w:trPr>
        <w:tc>
          <w:tcPr>
            <w:tcW w:w="1281" w:type="dxa"/>
            <w:gridSpan w:val="9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2310D81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EDFEC93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F838DA8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4DE4019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4D4DBF4C" w14:textId="77777777" w:rsidR="00344F9C" w:rsidRDefault="00344F9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AB093A3" w14:textId="77777777" w:rsidR="00344F9C" w:rsidRDefault="00344F9C">
            <w:pPr>
              <w:rPr>
                <w:sz w:val="2"/>
                <w:szCs w:val="2"/>
              </w:rPr>
            </w:pPr>
          </w:p>
        </w:tc>
      </w:tr>
      <w:tr w:rsidR="00344F9C" w14:paraId="18005F89" w14:textId="77777777">
        <w:trPr>
          <w:trHeight w:val="506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CBBB2DE" w14:textId="77777777" w:rsidR="00344F9C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7C9A32C" w14:textId="77777777" w:rsidR="00344F9C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1016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D85B57D" w14:textId="77777777" w:rsidR="00344F9C" w:rsidRDefault="00000000">
            <w:pPr>
              <w:pStyle w:val="TableParagraph"/>
              <w:spacing w:before="6" w:line="240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nemoćne </w:t>
            </w:r>
            <w:r>
              <w:rPr>
                <w:b/>
                <w:spacing w:val="-2"/>
                <w:sz w:val="20"/>
              </w:rPr>
              <w:t>ŠANDROVAC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D904278" w14:textId="77777777" w:rsidR="00344F9C" w:rsidRDefault="00000000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407.432,45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252C911" w14:textId="77777777" w:rsidR="00344F9C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20.862,00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CF851FE" w14:textId="77777777" w:rsidR="00344F9C" w:rsidRDefault="00000000">
            <w:pPr>
              <w:pStyle w:val="TableParagraph"/>
              <w:ind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428.294,45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D6E3552" w14:textId="77777777" w:rsidR="00344F9C" w:rsidRDefault="00000000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105,12%</w:t>
            </w:r>
          </w:p>
        </w:tc>
      </w:tr>
      <w:tr w:rsidR="00344F9C" w14:paraId="04920FA9" w14:textId="77777777">
        <w:trPr>
          <w:trHeight w:val="784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5DCEF4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8336" behindDoc="0" locked="0" layoutInCell="1" allowOverlap="1" wp14:anchorId="06D4068F" wp14:editId="0F0C4E4E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130885</wp:posOffset>
                      </wp:positionV>
                      <wp:extent cx="156845" cy="14732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12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14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14"/>
                                      </a:lnTo>
                                      <a:lnTo>
                                        <a:pt x="143687" y="12814"/>
                                      </a:lnTo>
                                      <a:lnTo>
                                        <a:pt x="143687" y="12"/>
                                      </a:lnTo>
                                      <a:lnTo>
                                        <a:pt x="84505" y="12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14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14"/>
                                      </a:lnTo>
                                      <a:lnTo>
                                        <a:pt x="71996" y="12814"/>
                                      </a:lnTo>
                                      <a:lnTo>
                                        <a:pt x="71996" y="12"/>
                                      </a:lnTo>
                                      <a:lnTo>
                                        <a:pt x="12801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14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14"/>
                                      </a:lnTo>
                                      <a:lnTo>
                                        <a:pt x="156502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CCF8F" id="Group 122" o:spid="_x0000_s1026" style="position:absolute;margin-left:50.35pt;margin-top:10.3pt;width:12.35pt;height:11.6pt;z-index:15758336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">
                      <v:shape id="Graphic 123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" path="m156502,12l143687,r,12814l143687,134226r-59182,l84493,12814r59194,l143687,12r-59182,l71996,r,12814l71996,134226r-59195,l12801,12814r59195,l71996,12r-59195,l,,,12814,,134226r,12497l12801,146723r143701,l156502,134226r-13,-121412l156502,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A100024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D94BB8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DJELATNOSTI</w:t>
            </w:r>
          </w:p>
          <w:p w14:paraId="393AACF5" w14:textId="77777777" w:rsidR="00344F9C" w:rsidRDefault="00000000">
            <w:pPr>
              <w:pStyle w:val="TableParagraph"/>
              <w:spacing w:before="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1B0A080D" w14:textId="77777777" w:rsidR="00344F9C" w:rsidRDefault="00000000">
            <w:pPr>
              <w:pStyle w:val="TableParagraph"/>
              <w:spacing w:before="41" w:line="169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koje</w:t>
            </w:r>
          </w:p>
          <w:p w14:paraId="6AE3946A" w14:textId="77777777" w:rsidR="00344F9C" w:rsidRDefault="00000000">
            <w:pPr>
              <w:pStyle w:val="TableParagraph"/>
              <w:spacing w:before="0" w:line="158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C1A177" w14:textId="77777777" w:rsidR="00344F9C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407.432,45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5C2EEB" w14:textId="77777777" w:rsidR="00344F9C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18.862,00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80BB4C" w14:textId="77777777" w:rsidR="00344F9C" w:rsidRDefault="00000000">
            <w:pPr>
              <w:pStyle w:val="TableParagraph"/>
              <w:ind w:righ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426.294,45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E9E28DA" w14:textId="77777777" w:rsidR="00344F9C" w:rsidRDefault="00000000"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104,63%</w:t>
            </w:r>
          </w:p>
        </w:tc>
      </w:tr>
      <w:tr w:rsidR="00344F9C" w14:paraId="0495AA75" w14:textId="77777777">
        <w:trPr>
          <w:trHeight w:val="202"/>
        </w:trPr>
        <w:tc>
          <w:tcPr>
            <w:tcW w:w="1281" w:type="dxa"/>
            <w:gridSpan w:val="9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726F7F6A" w14:textId="77777777" w:rsidR="00344F9C" w:rsidRDefault="00000000">
            <w:pPr>
              <w:pStyle w:val="TableParagraph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A77E81D" w14:textId="77777777" w:rsidR="00344F9C" w:rsidRDefault="00000000">
            <w:pPr>
              <w:pStyle w:val="TableParagraph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5107BE0" w14:textId="77777777" w:rsidR="00344F9C" w:rsidRDefault="00000000">
            <w:pPr>
              <w:pStyle w:val="TableParagraph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26.810,00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46D03F7" w14:textId="77777777" w:rsidR="00344F9C" w:rsidRDefault="00000000">
            <w:pPr>
              <w:pStyle w:val="TableParagraph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6.798,56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53DC80F" w14:textId="77777777" w:rsidR="00344F9C" w:rsidRDefault="00000000"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33.608,56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0E30E389" w14:textId="77777777" w:rsidR="00344F9C" w:rsidRDefault="00000000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125,36%</w:t>
            </w:r>
          </w:p>
        </w:tc>
      </w:tr>
    </w:tbl>
    <w:p w14:paraId="7CB8FA01" w14:textId="77777777" w:rsidR="00344F9C" w:rsidRDefault="00344F9C">
      <w:pPr>
        <w:rPr>
          <w:sz w:val="14"/>
        </w:rPr>
        <w:sectPr w:rsidR="00344F9C">
          <w:type w:val="continuous"/>
          <w:pgSz w:w="11910" w:h="16840"/>
          <w:pgMar w:top="1100" w:right="4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46"/>
        <w:gridCol w:w="3205"/>
        <w:gridCol w:w="1761"/>
        <w:gridCol w:w="1761"/>
        <w:gridCol w:w="1754"/>
        <w:gridCol w:w="1090"/>
      </w:tblGrid>
      <w:tr w:rsidR="00344F9C" w14:paraId="374D8EA1" w14:textId="77777777">
        <w:trPr>
          <w:trHeight w:val="834"/>
        </w:trPr>
        <w:tc>
          <w:tcPr>
            <w:tcW w:w="10853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F5BFEB5" w14:textId="77777777" w:rsidR="00344F9C" w:rsidRDefault="00000000">
            <w:pPr>
              <w:pStyle w:val="TableParagraph"/>
              <w:spacing w:before="65"/>
              <w:ind w:lef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IV.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674759D1" w14:textId="77777777" w:rsidR="00344F9C" w:rsidRDefault="00000000">
            <w:pPr>
              <w:pStyle w:val="TableParagraph"/>
              <w:spacing w:before="75"/>
              <w:ind w:left="1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344F9C" w14:paraId="3EB53801" w14:textId="77777777">
        <w:trPr>
          <w:trHeight w:val="839"/>
        </w:trPr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6578F3" w14:textId="77777777" w:rsidR="00344F9C" w:rsidRDefault="00000000">
            <w:pPr>
              <w:pStyle w:val="TableParagraph"/>
              <w:spacing w:before="3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10DDE08A" w14:textId="77777777" w:rsidR="00344F9C" w:rsidRDefault="00000000">
            <w:pPr>
              <w:pStyle w:val="TableParagraph"/>
              <w:spacing w:before="0" w:line="241" w:lineRule="exact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2AFBD4F1" w14:textId="77777777" w:rsidR="00344F9C" w:rsidRDefault="00000000">
            <w:pPr>
              <w:pStyle w:val="TableParagraph"/>
              <w:spacing w:before="85"/>
              <w:ind w:left="2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24EDFB" w14:textId="77777777" w:rsidR="00344F9C" w:rsidRDefault="00000000">
            <w:pPr>
              <w:pStyle w:val="TableParagraph"/>
              <w:spacing w:before="8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15CA7427" w14:textId="77777777" w:rsidR="00344F9C" w:rsidRDefault="00344F9C">
            <w:pPr>
              <w:pStyle w:val="TableParagraph"/>
              <w:spacing w:before="63"/>
              <w:jc w:val="left"/>
              <w:rPr>
                <w:rFonts w:ascii="Segoe UI"/>
                <w:sz w:val="20"/>
              </w:rPr>
            </w:pPr>
          </w:p>
          <w:p w14:paraId="12D6B7F7" w14:textId="77777777" w:rsidR="00344F9C" w:rsidRDefault="00000000">
            <w:pPr>
              <w:pStyle w:val="TableParagraph"/>
              <w:spacing w:before="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5C3042" w14:textId="77777777" w:rsidR="00344F9C" w:rsidRDefault="00000000">
            <w:pPr>
              <w:pStyle w:val="TableParagraph"/>
              <w:spacing w:before="5" w:line="241" w:lineRule="exact"/>
              <w:ind w:right="11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5B4304A" w14:textId="77777777" w:rsidR="00344F9C" w:rsidRDefault="00000000">
            <w:pPr>
              <w:pStyle w:val="TableParagraph"/>
              <w:spacing w:before="0" w:line="241" w:lineRule="exact"/>
              <w:ind w:left="6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5CAD5854" w14:textId="77777777" w:rsidR="00344F9C" w:rsidRDefault="00000000">
            <w:pPr>
              <w:pStyle w:val="TableParagraph"/>
              <w:spacing w:before="92"/>
              <w:ind w:left="61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22795E" w14:textId="77777777" w:rsidR="00344F9C" w:rsidRDefault="00000000">
            <w:pPr>
              <w:pStyle w:val="TableParagraph"/>
              <w:spacing w:before="5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2296BF60" w14:textId="77777777" w:rsidR="00344F9C" w:rsidRDefault="00000000">
            <w:pPr>
              <w:pStyle w:val="TableParagraph"/>
              <w:spacing w:before="0" w:line="241" w:lineRule="exact"/>
              <w:ind w:left="7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0C389082" w14:textId="77777777" w:rsidR="00344F9C" w:rsidRDefault="00000000">
            <w:pPr>
              <w:pStyle w:val="TableParagraph"/>
              <w:spacing w:before="92"/>
              <w:ind w:left="77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0C86E7" w14:textId="77777777" w:rsidR="00344F9C" w:rsidRDefault="00000000">
            <w:pPr>
              <w:pStyle w:val="TableParagraph"/>
              <w:spacing w:before="5" w:line="241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8A052E8" w14:textId="77777777" w:rsidR="00344F9C" w:rsidRDefault="00000000">
            <w:pPr>
              <w:pStyle w:val="TableParagraph"/>
              <w:spacing w:before="0" w:line="241" w:lineRule="exact"/>
              <w:ind w:left="57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09993745" w14:textId="77777777" w:rsidR="00344F9C" w:rsidRDefault="00000000">
            <w:pPr>
              <w:pStyle w:val="TableParagraph"/>
              <w:spacing w:before="92"/>
              <w:ind w:left="59" w:right="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EA1341" w14:textId="77777777" w:rsidR="00344F9C" w:rsidRDefault="00000000">
            <w:pPr>
              <w:pStyle w:val="TableParagraph"/>
              <w:ind w:left="14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Indeks </w:t>
            </w:r>
            <w:r>
              <w:rPr>
                <w:spacing w:val="-4"/>
                <w:sz w:val="20"/>
              </w:rPr>
              <w:t>5/3</w:t>
            </w:r>
          </w:p>
          <w:p w14:paraId="0FF17F81" w14:textId="77777777" w:rsidR="00344F9C" w:rsidRDefault="00000000">
            <w:pPr>
              <w:pStyle w:val="TableParagraph"/>
              <w:spacing w:before="86"/>
              <w:ind w:left="143" w:right="1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44F9C" w14:paraId="6A1F21F8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32446C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77B6B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A8FE92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3ADF16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26.810,00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8D23BC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6.798,56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A0CDD9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33.608,56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05BC8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125,36%</w:t>
            </w:r>
          </w:p>
        </w:tc>
      </w:tr>
      <w:tr w:rsidR="00344F9C" w14:paraId="2A2274BB" w14:textId="77777777">
        <w:trPr>
          <w:trHeight w:val="188"/>
        </w:trPr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672280" w14:textId="77777777" w:rsidR="00344F9C" w:rsidRDefault="00000000">
            <w:pPr>
              <w:pStyle w:val="TableParagraph"/>
              <w:spacing w:line="159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A3688F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EF0A8B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378.498,90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74531B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7.186,99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A52020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385.685,89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0CE6C6E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101,90%</w:t>
            </w:r>
          </w:p>
        </w:tc>
      </w:tr>
      <w:tr w:rsidR="00344F9C" w14:paraId="32927512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E4E95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D7E242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0FADEE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9066E4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254.031,45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C8142B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5.968,55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BA7934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C8B9F2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102,35%</w:t>
            </w:r>
          </w:p>
        </w:tc>
      </w:tr>
      <w:tr w:rsidR="00344F9C" w14:paraId="6C2FC75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7A20C8E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C8755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4A1E3C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76D443" w14:textId="77777777" w:rsidR="00344F9C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123.140,22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BA00D4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1.645,67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BEB3D5" w14:textId="77777777" w:rsidR="00344F9C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124.785,89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05E505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101,34%</w:t>
            </w:r>
          </w:p>
        </w:tc>
      </w:tr>
      <w:tr w:rsidR="00344F9C" w14:paraId="26173C3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FFE664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367FB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CF67C7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CD0945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E97CF4" w14:textId="77777777" w:rsidR="00344F9C" w:rsidRDefault="00000000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427,23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6B4ACC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2149C0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67,81%</w:t>
            </w:r>
          </w:p>
        </w:tc>
      </w:tr>
      <w:tr w:rsidR="00344F9C" w14:paraId="51776180" w14:textId="77777777">
        <w:trPr>
          <w:trHeight w:val="189"/>
        </w:trPr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6CFDCA" w14:textId="77777777" w:rsidR="00344F9C" w:rsidRDefault="00000000">
            <w:pPr>
              <w:pStyle w:val="TableParagraph"/>
              <w:spacing w:line="159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510DFE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929A6B" w14:textId="77777777" w:rsidR="00344F9C" w:rsidRDefault="00000000">
            <w:pPr>
              <w:pStyle w:val="TableParagraph"/>
              <w:spacing w:line="159" w:lineRule="exact"/>
              <w:ind w:righ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2.123,55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3AF036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4.876,45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1E0C79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AD17B62" w14:textId="77777777" w:rsidR="00344F9C" w:rsidRDefault="00000000">
            <w:pPr>
              <w:pStyle w:val="TableParagraph"/>
              <w:spacing w:line="159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329,64%</w:t>
            </w:r>
          </w:p>
        </w:tc>
      </w:tr>
      <w:tr w:rsidR="00344F9C" w14:paraId="12A5B771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E451ED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27D68D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5EB6F6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DF01B" w14:textId="77777777" w:rsidR="00344F9C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11157F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4.876,45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72933D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87466D" w14:textId="77777777" w:rsidR="00344F9C" w:rsidRDefault="00000000"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329,64%</w:t>
            </w:r>
          </w:p>
        </w:tc>
      </w:tr>
      <w:tr w:rsidR="00344F9C" w14:paraId="52623CCC" w14:textId="77777777">
        <w:trPr>
          <w:trHeight w:val="784"/>
        </w:trPr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7B167B" w14:textId="77777777" w:rsidR="00344F9C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8848" behindDoc="0" locked="0" layoutInCell="1" allowOverlap="1" wp14:anchorId="6624BC35" wp14:editId="2A552E19">
                      <wp:simplePos x="0" y="0"/>
                      <wp:positionH relativeFrom="column">
                        <wp:posOffset>639457</wp:posOffset>
                      </wp:positionH>
                      <wp:positionV relativeFrom="paragraph">
                        <wp:posOffset>130821</wp:posOffset>
                      </wp:positionV>
                      <wp:extent cx="156845" cy="14732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47320"/>
                                <a:chOff x="0" y="0"/>
                                <a:chExt cx="156845" cy="14732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5684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147320">
                                      <a:moveTo>
                                        <a:pt x="156502" y="63"/>
                                      </a:moveTo>
                                      <a:lnTo>
                                        <a:pt x="143687" y="0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134226"/>
                                      </a:lnTo>
                                      <a:lnTo>
                                        <a:pt x="84505" y="134226"/>
                                      </a:lnTo>
                                      <a:lnTo>
                                        <a:pt x="84493" y="12865"/>
                                      </a:lnTo>
                                      <a:lnTo>
                                        <a:pt x="143687" y="12865"/>
                                      </a:lnTo>
                                      <a:lnTo>
                                        <a:pt x="143687" y="63"/>
                                      </a:lnTo>
                                      <a:lnTo>
                                        <a:pt x="84505" y="63"/>
                                      </a:lnTo>
                                      <a:lnTo>
                                        <a:pt x="71996" y="0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134226"/>
                                      </a:lnTo>
                                      <a:lnTo>
                                        <a:pt x="12801" y="134226"/>
                                      </a:lnTo>
                                      <a:lnTo>
                                        <a:pt x="12801" y="12865"/>
                                      </a:lnTo>
                                      <a:lnTo>
                                        <a:pt x="71996" y="12865"/>
                                      </a:lnTo>
                                      <a:lnTo>
                                        <a:pt x="71996" y="63"/>
                                      </a:lnTo>
                                      <a:lnTo>
                                        <a:pt x="12801" y="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5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0" y="146723"/>
                                      </a:lnTo>
                                      <a:lnTo>
                                        <a:pt x="12801" y="146723"/>
                                      </a:lnTo>
                                      <a:lnTo>
                                        <a:pt x="156502" y="146723"/>
                                      </a:lnTo>
                                      <a:lnTo>
                                        <a:pt x="156502" y="134226"/>
                                      </a:lnTo>
                                      <a:lnTo>
                                        <a:pt x="156489" y="12865"/>
                                      </a:lnTo>
                                      <a:lnTo>
                                        <a:pt x="15650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1B6AB" id="Group 124" o:spid="_x0000_s1026" style="position:absolute;margin-left:50.35pt;margin-top:10.3pt;width:12.35pt;height:11.6pt;z-index:15758848;mso-wrap-distance-left:0;mso-wrap-distance-right:0" coordsize="15684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">
                      <v:shape id="Graphic 125" o:spid="_x0000_s1027" style="position:absolute;width:156845;height:147320;visibility:visible;mso-wrap-style:square;v-text-anchor:top" coordsize="15684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" path="m156502,63l143687,r,12865l143687,134226r-59182,l84493,12865r59194,l143687,63r-59182,l71996,r,12865l71996,134226r-59195,l12801,12865r59195,l71996,63r-59195,l,,,12865,,134226r,12497l12801,146723r143701,l156502,134226r-13,-121361l156502,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A100100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1A61DF" w14:textId="77777777" w:rsidR="00344F9C" w:rsidRDefault="00000000">
            <w:pPr>
              <w:pStyle w:val="TableParagraph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-</w:t>
            </w:r>
          </w:p>
          <w:p w14:paraId="12298527" w14:textId="77777777" w:rsidR="00344F9C" w:rsidRDefault="00000000">
            <w:pPr>
              <w:pStyle w:val="TableParagraph"/>
              <w:spacing w:before="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Dom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starije i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5DE5D42D" w14:textId="77777777" w:rsidR="00344F9C" w:rsidRDefault="00000000">
            <w:pPr>
              <w:pStyle w:val="TableParagraph"/>
              <w:spacing w:before="41" w:line="16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koje</w:t>
            </w:r>
          </w:p>
          <w:p w14:paraId="5509A63A" w14:textId="77777777" w:rsidR="00344F9C" w:rsidRDefault="00000000">
            <w:pPr>
              <w:pStyle w:val="TableParagraph"/>
              <w:spacing w:before="0" w:line="158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3ADDC7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5B0BE9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E4C3C9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137BD35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44F9C" w14:paraId="43C496CF" w14:textId="77777777">
        <w:trPr>
          <w:trHeight w:val="189"/>
        </w:trPr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C32DD6" w14:textId="77777777" w:rsidR="00344F9C" w:rsidRDefault="00000000">
            <w:pPr>
              <w:pStyle w:val="TableParagraph"/>
              <w:spacing w:line="159" w:lineRule="exact"/>
              <w:ind w:left="4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C233DF" w14:textId="77777777" w:rsidR="00344F9C" w:rsidRDefault="00000000">
            <w:pPr>
              <w:pStyle w:val="TableParagraph"/>
              <w:spacing w:line="159" w:lineRule="exact"/>
              <w:ind w:left="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4CD6A4" w14:textId="77777777" w:rsidR="00344F9C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D3293F" w14:textId="77777777" w:rsidR="00344F9C" w:rsidRDefault="00000000">
            <w:pPr>
              <w:pStyle w:val="TableParagraph"/>
              <w:spacing w:line="159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E21D4B" w14:textId="77777777" w:rsidR="00344F9C" w:rsidRDefault="00000000">
            <w:pPr>
              <w:pStyle w:val="TableParagraph"/>
              <w:spacing w:line="159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A8AA40E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44F9C" w14:paraId="26CEE49E" w14:textId="77777777">
        <w:trPr>
          <w:trHeight w:val="407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DA685A" w14:textId="77777777" w:rsidR="00344F9C" w:rsidRDefault="00000000">
            <w:pPr>
              <w:pStyle w:val="TableParagraph"/>
              <w:ind w:left="-35"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E226C7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F67137" w14:textId="77777777" w:rsidR="00344F9C" w:rsidRDefault="00000000">
            <w:pPr>
              <w:pStyle w:val="TableParagraph"/>
              <w:spacing w:before="1" w:line="190" w:lineRule="atLeast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 dugotrajne imovine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622B6B" w14:textId="77777777" w:rsidR="00344F9C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285295" w14:textId="77777777" w:rsidR="00344F9C" w:rsidRDefault="00000000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F4E622" w14:textId="77777777" w:rsidR="00344F9C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2D958C" w14:textId="77777777" w:rsidR="00344F9C" w:rsidRDefault="00344F9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44F9C" w14:paraId="492E5382" w14:textId="77777777">
        <w:trPr>
          <w:trHeight w:val="434"/>
        </w:trPr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25432F" w14:textId="77777777" w:rsidR="00344F9C" w:rsidRDefault="00000000">
            <w:pPr>
              <w:pStyle w:val="TableParagraph"/>
              <w:spacing w:before="73"/>
              <w:ind w:right="-3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UK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8F4E59" w14:textId="77777777" w:rsidR="00344F9C" w:rsidRDefault="00000000">
            <w:pPr>
              <w:pStyle w:val="TableParagraph"/>
              <w:spacing w:before="73"/>
              <w:ind w:left="29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UPNO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BD71DE" w14:textId="77777777" w:rsidR="00344F9C" w:rsidRDefault="00000000">
            <w:pPr>
              <w:pStyle w:val="TableParagraph"/>
              <w:spacing w:before="75"/>
              <w:ind w:righ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2.871.008,94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C61AB5" w14:textId="77777777" w:rsidR="00344F9C" w:rsidRDefault="00000000">
            <w:pPr>
              <w:pStyle w:val="TableParagraph"/>
              <w:spacing w:before="75"/>
              <w:ind w:right="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-17.264,54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FB490D" w14:textId="77777777" w:rsidR="00344F9C" w:rsidRDefault="00000000">
            <w:pPr>
              <w:pStyle w:val="TableParagraph"/>
              <w:tabs>
                <w:tab w:val="left" w:pos="2039"/>
              </w:tabs>
              <w:spacing w:before="79"/>
              <w:ind w:left="44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2.853.744,40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99,40%</w:t>
            </w:r>
          </w:p>
        </w:tc>
      </w:tr>
    </w:tbl>
    <w:p w14:paraId="11468FA0" w14:textId="77777777" w:rsidR="00FC7E3C" w:rsidRDefault="00FC7E3C"/>
    <w:p w14:paraId="4258340F" w14:textId="77777777" w:rsidR="001D664E" w:rsidRPr="001D664E" w:rsidRDefault="001D664E" w:rsidP="001D664E"/>
    <w:p w14:paraId="2CC9CA42" w14:textId="77777777" w:rsidR="001D664E" w:rsidRDefault="001D664E" w:rsidP="001D664E"/>
    <w:p w14:paraId="2A372752" w14:textId="20EC2EA3" w:rsidR="001D664E" w:rsidRDefault="001D664E" w:rsidP="001D664E">
      <w:pPr>
        <w:tabs>
          <w:tab w:val="left" w:pos="3660"/>
        </w:tabs>
      </w:pPr>
      <w:r>
        <w:tab/>
      </w:r>
    </w:p>
    <w:p w14:paraId="4FCA1612" w14:textId="77777777" w:rsidR="001D664E" w:rsidRDefault="001D664E" w:rsidP="001D664E">
      <w:pP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djustRightInd w:val="0"/>
        <w:spacing w:before="9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 ZAVRŠNE ODREDBE</w:t>
      </w:r>
    </w:p>
    <w:p w14:paraId="16BD88A8" w14:textId="77777777" w:rsidR="001D664E" w:rsidRDefault="001D664E" w:rsidP="001D664E">
      <w:pP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djustRightInd w:val="0"/>
        <w:spacing w:before="94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00305FE4" w14:textId="77777777" w:rsidR="001D664E" w:rsidRDefault="001D664E" w:rsidP="001D664E">
      <w:pP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djustRightInd w:val="0"/>
        <w:spacing w:before="94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5ADB4C8C" w14:textId="77777777" w:rsidR="001D664E" w:rsidRPr="00DB637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6375">
        <w:rPr>
          <w:color w:val="000000"/>
        </w:rPr>
        <w:t>Članak</w:t>
      </w:r>
      <w:r>
        <w:rPr>
          <w:color w:val="000000"/>
        </w:rPr>
        <w:t xml:space="preserve"> 4</w:t>
      </w:r>
      <w:r w:rsidRPr="00DB6375">
        <w:rPr>
          <w:color w:val="000000"/>
        </w:rPr>
        <w:t xml:space="preserve"> .</w:t>
      </w:r>
    </w:p>
    <w:p w14:paraId="2A1482D6" w14:textId="77777777" w:rsidR="001D664E" w:rsidRPr="00DB637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6FEC03C9" w14:textId="661E6C68" w:rsidR="001D664E" w:rsidRPr="00DB6375" w:rsidRDefault="001D664E" w:rsidP="001D664E">
      <w:pPr>
        <w:tabs>
          <w:tab w:val="center" w:pos="5215"/>
        </w:tabs>
        <w:adjustRightInd w:val="0"/>
        <w:spacing w:before="56"/>
        <w:rPr>
          <w:color w:val="000000"/>
        </w:rPr>
      </w:pPr>
      <w:r w:rsidRPr="00DB6375">
        <w:rPr>
          <w:color w:val="000000"/>
        </w:rPr>
        <w:t xml:space="preserve">   </w:t>
      </w:r>
      <w:r>
        <w:rPr>
          <w:color w:val="000000"/>
        </w:rPr>
        <w:t>IV</w:t>
      </w:r>
      <w:r w:rsidRPr="00DB6375">
        <w:rPr>
          <w:color w:val="000000"/>
        </w:rPr>
        <w:t>. Izmjene i dopune Proračuna Općine Šandrovac za 202</w:t>
      </w:r>
      <w:r>
        <w:rPr>
          <w:color w:val="000000"/>
        </w:rPr>
        <w:t>3</w:t>
      </w:r>
      <w:r w:rsidRPr="00DB6375">
        <w:rPr>
          <w:color w:val="000000"/>
        </w:rPr>
        <w:t>.godinu objavit će se u „Općinskom glasniku „</w:t>
      </w:r>
    </w:p>
    <w:p w14:paraId="4C5A3120" w14:textId="77777777" w:rsidR="001D664E" w:rsidRPr="00DB637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  <w:r w:rsidRPr="00DB6375">
        <w:rPr>
          <w:color w:val="000000"/>
        </w:rPr>
        <w:t>Općine Šandrovac , a stupaju na snagu osmog dana  od dane objave.</w:t>
      </w:r>
    </w:p>
    <w:p w14:paraId="3B1B8340" w14:textId="77777777" w:rsidR="001D664E" w:rsidRPr="00DB637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2986F3EF" w14:textId="77777777" w:rsidR="001D664E" w:rsidRPr="00DB6375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</w:rPr>
      </w:pPr>
    </w:p>
    <w:p w14:paraId="3948EED1" w14:textId="77777777" w:rsidR="001D664E" w:rsidRPr="00F63D4F" w:rsidRDefault="001D664E" w:rsidP="001D664E">
      <w:pPr>
        <w:tabs>
          <w:tab w:val="left" w:pos="1020"/>
        </w:tabs>
        <w:adjustRightInd w:val="0"/>
        <w:jc w:val="center"/>
        <w:rPr>
          <w:bCs/>
          <w:color w:val="000000"/>
        </w:rPr>
      </w:pPr>
      <w:r w:rsidRPr="00F63D4F">
        <w:rPr>
          <w:bCs/>
          <w:color w:val="000000"/>
        </w:rPr>
        <w:t>OPĆINSKO VIJEĆE OPĆINE ŠANDROVAC</w:t>
      </w:r>
    </w:p>
    <w:p w14:paraId="3DFE9D58" w14:textId="77777777" w:rsidR="001D664E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  <w:sz w:val="20"/>
          <w:szCs w:val="20"/>
        </w:rPr>
      </w:pPr>
    </w:p>
    <w:p w14:paraId="6BE71581" w14:textId="77777777" w:rsidR="001D664E" w:rsidRDefault="001D664E" w:rsidP="001D664E">
      <w:pPr>
        <w:tabs>
          <w:tab w:val="center" w:pos="5215"/>
        </w:tabs>
        <w:adjustRightInd w:val="0"/>
        <w:spacing w:before="56"/>
        <w:jc w:val="center"/>
        <w:rPr>
          <w:color w:val="000000"/>
          <w:sz w:val="20"/>
          <w:szCs w:val="20"/>
        </w:rPr>
      </w:pPr>
    </w:p>
    <w:p w14:paraId="1B30DC38" w14:textId="00A8EA27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  <w:r w:rsidRPr="00492194">
        <w:rPr>
          <w:bCs/>
          <w:color w:val="000000"/>
        </w:rPr>
        <w:t>KLASA: 400-06/2</w:t>
      </w:r>
      <w:r>
        <w:rPr>
          <w:bCs/>
          <w:color w:val="000000"/>
        </w:rPr>
        <w:t>3</w:t>
      </w:r>
      <w:r w:rsidRPr="00492194">
        <w:rPr>
          <w:bCs/>
          <w:color w:val="000000"/>
        </w:rPr>
        <w:t>-01/</w:t>
      </w:r>
      <w:r>
        <w:rPr>
          <w:bCs/>
          <w:color w:val="000000"/>
        </w:rPr>
        <w:t>47</w:t>
      </w:r>
    </w:p>
    <w:p w14:paraId="3C7D089E" w14:textId="77777777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  <w:r w:rsidRPr="00492194">
        <w:rPr>
          <w:bCs/>
          <w:color w:val="000000"/>
        </w:rPr>
        <w:t>URBROJ:2103-15-2</w:t>
      </w:r>
      <w:r>
        <w:rPr>
          <w:bCs/>
          <w:color w:val="000000"/>
        </w:rPr>
        <w:t>3</w:t>
      </w:r>
      <w:r w:rsidRPr="00492194">
        <w:rPr>
          <w:bCs/>
          <w:color w:val="000000"/>
        </w:rPr>
        <w:t>-01-1</w:t>
      </w:r>
    </w:p>
    <w:p w14:paraId="23C058B0" w14:textId="31276188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  <w:r w:rsidRPr="00492194">
        <w:rPr>
          <w:bCs/>
          <w:color w:val="000000"/>
        </w:rPr>
        <w:t>Šandrovac ,</w:t>
      </w:r>
      <w:r>
        <w:rPr>
          <w:bCs/>
          <w:color w:val="000000"/>
        </w:rPr>
        <w:t>14. Prosinac</w:t>
      </w:r>
      <w:r w:rsidRPr="00492194">
        <w:rPr>
          <w:bCs/>
          <w:color w:val="000000"/>
        </w:rPr>
        <w:t xml:space="preserve"> 202</w:t>
      </w:r>
      <w:r>
        <w:rPr>
          <w:bCs/>
          <w:color w:val="000000"/>
        </w:rPr>
        <w:t>3</w:t>
      </w:r>
      <w:r w:rsidRPr="00492194">
        <w:rPr>
          <w:bCs/>
          <w:color w:val="000000"/>
        </w:rPr>
        <w:t>.</w:t>
      </w:r>
    </w:p>
    <w:p w14:paraId="25170FC3" w14:textId="77777777" w:rsidR="001D664E" w:rsidRDefault="001D664E" w:rsidP="001D664E">
      <w:pPr>
        <w:tabs>
          <w:tab w:val="center" w:pos="5215"/>
        </w:tabs>
        <w:adjustRightInd w:val="0"/>
        <w:spacing w:before="56"/>
        <w:rPr>
          <w:color w:val="000000"/>
          <w:sz w:val="20"/>
          <w:szCs w:val="20"/>
        </w:rPr>
      </w:pPr>
    </w:p>
    <w:p w14:paraId="00C46BAF" w14:textId="77777777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492194">
        <w:rPr>
          <w:bCs/>
          <w:color w:val="000000"/>
        </w:rPr>
        <w:t>Predsjednik</w:t>
      </w:r>
    </w:p>
    <w:p w14:paraId="0A63C2C3" w14:textId="77777777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</w:t>
      </w:r>
      <w:r w:rsidRPr="00492194">
        <w:rPr>
          <w:bCs/>
          <w:color w:val="000000"/>
        </w:rPr>
        <w:t>Općinskog vijeća:</w:t>
      </w:r>
    </w:p>
    <w:p w14:paraId="3033706F" w14:textId="77777777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</w:p>
    <w:p w14:paraId="406D1D24" w14:textId="6ABD290A" w:rsidR="001D664E" w:rsidRPr="00492194" w:rsidRDefault="001D664E" w:rsidP="001D664E">
      <w:pPr>
        <w:tabs>
          <w:tab w:val="left" w:pos="1020"/>
        </w:tabs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Slaven Kurtak</w:t>
      </w:r>
    </w:p>
    <w:p w14:paraId="3503C2DC" w14:textId="77777777" w:rsidR="001D664E" w:rsidRPr="00492194" w:rsidRDefault="001D664E" w:rsidP="001D664E">
      <w:pPr>
        <w:tabs>
          <w:tab w:val="left" w:pos="1020"/>
        </w:tabs>
        <w:adjustRightInd w:val="0"/>
        <w:rPr>
          <w:bCs/>
          <w:color w:val="000000"/>
        </w:rPr>
      </w:pPr>
    </w:p>
    <w:p w14:paraId="6C574CBC" w14:textId="77777777" w:rsidR="001D664E" w:rsidRDefault="001D664E" w:rsidP="001D664E">
      <w:pPr>
        <w:tabs>
          <w:tab w:val="center" w:pos="5215"/>
        </w:tabs>
        <w:adjustRightInd w:val="0"/>
        <w:spacing w:before="56"/>
        <w:rPr>
          <w:color w:val="000000"/>
          <w:sz w:val="20"/>
          <w:szCs w:val="20"/>
        </w:rPr>
      </w:pPr>
    </w:p>
    <w:p w14:paraId="6C27A7D4" w14:textId="77777777" w:rsidR="001D664E" w:rsidRPr="00F63D4F" w:rsidRDefault="001D664E" w:rsidP="001D664E">
      <w:pPr>
        <w:tabs>
          <w:tab w:val="left" w:pos="1020"/>
        </w:tabs>
        <w:adjustRightInd w:val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</w:t>
      </w:r>
      <w:r w:rsidRPr="00F63D4F">
        <w:rPr>
          <w:bCs/>
          <w:color w:val="000000"/>
        </w:rPr>
        <w:t>____________________</w:t>
      </w:r>
    </w:p>
    <w:p w14:paraId="485E60A2" w14:textId="77777777" w:rsidR="001D664E" w:rsidRDefault="001D664E" w:rsidP="001D664E">
      <w:pPr>
        <w:tabs>
          <w:tab w:val="left" w:pos="1529"/>
        </w:tabs>
        <w:adjustRightInd w:val="0"/>
        <w:spacing w:before="65"/>
        <w:rPr>
          <w:color w:val="5D5D5D"/>
        </w:rPr>
      </w:pPr>
      <w:r w:rsidRPr="00F63D4F">
        <w:rPr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</w:p>
    <w:p w14:paraId="051786FA" w14:textId="27BE768E" w:rsidR="001D664E" w:rsidRDefault="00F03D57" w:rsidP="00F03D57">
      <w:pPr>
        <w:tabs>
          <w:tab w:val="left" w:pos="2040"/>
        </w:tabs>
      </w:pPr>
      <w:r>
        <w:tab/>
      </w:r>
    </w:p>
    <w:p w14:paraId="785F120D" w14:textId="77777777" w:rsidR="000A1FD3" w:rsidRDefault="000A1FD3" w:rsidP="00F03D57">
      <w:pPr>
        <w:tabs>
          <w:tab w:val="left" w:pos="2040"/>
        </w:tabs>
      </w:pPr>
    </w:p>
    <w:p w14:paraId="45C1C124" w14:textId="77777777" w:rsidR="000A1FD3" w:rsidRDefault="000A1FD3" w:rsidP="00F03D57">
      <w:pPr>
        <w:tabs>
          <w:tab w:val="left" w:pos="2040"/>
        </w:tabs>
      </w:pPr>
    </w:p>
    <w:p w14:paraId="76994CEB" w14:textId="77777777" w:rsidR="000A1FD3" w:rsidRDefault="000A1FD3" w:rsidP="00F03D57">
      <w:pPr>
        <w:tabs>
          <w:tab w:val="left" w:pos="2040"/>
        </w:tabs>
      </w:pPr>
    </w:p>
    <w:p w14:paraId="21D990B4" w14:textId="77777777" w:rsidR="000A1FD3" w:rsidRDefault="000A1FD3" w:rsidP="00F03D57">
      <w:pPr>
        <w:tabs>
          <w:tab w:val="left" w:pos="2040"/>
        </w:tabs>
      </w:pPr>
    </w:p>
    <w:p w14:paraId="65D03992" w14:textId="77777777" w:rsidR="000A1FD3" w:rsidRDefault="000A1FD3" w:rsidP="000A1FD3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OBRAZLOŽENJE</w:t>
      </w:r>
    </w:p>
    <w:p w14:paraId="60B8725E" w14:textId="403F5B35" w:rsidR="000A1FD3" w:rsidRDefault="000A1FD3" w:rsidP="000A1FD3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IV. izmjena i dopuna Proračuna Općine Šandrovac za 2023.godinu</w:t>
      </w:r>
    </w:p>
    <w:p w14:paraId="1F087138" w14:textId="77777777" w:rsidR="000A1FD3" w:rsidRDefault="000A1FD3" w:rsidP="000A1FD3">
      <w:pPr>
        <w:spacing w:line="285" w:lineRule="exact"/>
        <w:rPr>
          <w:rFonts w:ascii="Times New Roman" w:eastAsia="Times New Roman" w:hAnsi="Times New Roman"/>
        </w:rPr>
      </w:pPr>
    </w:p>
    <w:p w14:paraId="21EC287E" w14:textId="2D6FDCF8" w:rsidR="000A1FD3" w:rsidRDefault="000A1FD3" w:rsidP="000A1FD3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Općinsko vijeće Općine Šandrovac na 20. sjednici održanoj dana 04.08.</w:t>
      </w:r>
      <w:r w:rsidRPr="00C40169">
        <w:rPr>
          <w:rFonts w:ascii="Bookman Old Style" w:eastAsia="Bookman Old Style" w:hAnsi="Bookman Old Style"/>
          <w:sz w:val="24"/>
        </w:rPr>
        <w:t>202</w:t>
      </w:r>
      <w:r>
        <w:rPr>
          <w:rFonts w:ascii="Bookman Old Style" w:eastAsia="Bookman Old Style" w:hAnsi="Bookman Old Style"/>
          <w:sz w:val="24"/>
        </w:rPr>
        <w:t>3</w:t>
      </w:r>
      <w:r w:rsidRPr="00C40169">
        <w:rPr>
          <w:rFonts w:ascii="Bookman Old Style" w:eastAsia="Bookman Old Style" w:hAnsi="Bookman Old Style"/>
          <w:sz w:val="24"/>
        </w:rPr>
        <w:t xml:space="preserve">. </w:t>
      </w:r>
      <w:r>
        <w:rPr>
          <w:rFonts w:ascii="Bookman Old Style" w:eastAsia="Bookman Old Style" w:hAnsi="Bookman Old Style"/>
          <w:sz w:val="24"/>
        </w:rPr>
        <w:t>godine usvojilo je III. Izmjene i dopune Proračun OŠ za 2023. godinu s projekcijama za 2024. i 2025. godinu („Službeni glasnik OŠ“ 6/23</w:t>
      </w:r>
      <w:r w:rsidRPr="00C40169">
        <w:rPr>
          <w:rFonts w:ascii="Bookman Old Style" w:eastAsia="Bookman Old Style" w:hAnsi="Bookman Old Style"/>
          <w:sz w:val="24"/>
        </w:rPr>
        <w:t>).</w:t>
      </w:r>
    </w:p>
    <w:p w14:paraId="7BDA379F" w14:textId="77777777" w:rsidR="000A1FD3" w:rsidRDefault="000A1FD3" w:rsidP="000A1FD3">
      <w:pPr>
        <w:spacing w:line="6" w:lineRule="exact"/>
        <w:rPr>
          <w:rFonts w:ascii="Times New Roman" w:eastAsia="Times New Roman" w:hAnsi="Times New Roman"/>
        </w:rPr>
      </w:pPr>
    </w:p>
    <w:p w14:paraId="7D94C465" w14:textId="77777777" w:rsidR="000A1FD3" w:rsidRPr="00B60B76" w:rsidRDefault="000A1FD3" w:rsidP="000A1FD3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807F0C">
        <w:rPr>
          <w:rFonts w:ascii="Bookman Old Style" w:eastAsia="Bookman Old Style" w:hAnsi="Bookman Old Style"/>
          <w:sz w:val="24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4F3F5DC9" w14:textId="77777777" w:rsidR="000A1FD3" w:rsidRDefault="000A1FD3" w:rsidP="000A1FD3">
      <w:pPr>
        <w:spacing w:line="287" w:lineRule="exact"/>
        <w:rPr>
          <w:rFonts w:ascii="Times New Roman" w:eastAsia="Times New Roman" w:hAnsi="Times New Roman"/>
        </w:rPr>
      </w:pPr>
    </w:p>
    <w:p w14:paraId="40E2C57D" w14:textId="77777777" w:rsidR="000A1FD3" w:rsidRDefault="000A1FD3" w:rsidP="000A1FD3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Izmjenama smo dodali Aktivnosti po svakom projektu kako bi bile vidljive u posebnom dijelu proračuna i prepoznatljive te je izvršen drugačiji raspored prihoda i rashoda za pojedine namjene.</w:t>
      </w:r>
    </w:p>
    <w:p w14:paraId="56BF129E" w14:textId="77777777" w:rsidR="000A1FD3" w:rsidRDefault="000A1FD3" w:rsidP="000A1FD3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</w:p>
    <w:p w14:paraId="7B3A18CD" w14:textId="0ADF1BFE" w:rsidR="000A1FD3" w:rsidRDefault="000A1FD3" w:rsidP="000A1FD3">
      <w:pPr>
        <w:spacing w:line="238" w:lineRule="auto"/>
        <w:ind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Stoga se predlažu IV. izmjene i dopune Proračuna OŠ za 2023. godinu.</w:t>
      </w:r>
    </w:p>
    <w:p w14:paraId="7ED675C4" w14:textId="77777777" w:rsidR="000A1FD3" w:rsidRDefault="000A1FD3" w:rsidP="000A1FD3">
      <w:pPr>
        <w:spacing w:line="293" w:lineRule="exact"/>
        <w:rPr>
          <w:rFonts w:ascii="Times New Roman" w:eastAsia="Times New Roman" w:hAnsi="Times New Roman"/>
        </w:rPr>
      </w:pPr>
    </w:p>
    <w:p w14:paraId="0470E5CE" w14:textId="46BDB379" w:rsidR="000A1FD3" w:rsidRDefault="000A1FD3" w:rsidP="000A1FD3">
      <w:pPr>
        <w:spacing w:line="239" w:lineRule="auto"/>
        <w:ind w:left="20" w:firstLine="40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Prijedlogom IV. izmjena i dopuna Proračuna OŠ za 2023. godinu, planirani iznos prihoda i primitaka predlaže se u iznosu od 2.</w:t>
      </w:r>
      <w:r w:rsidR="007B6089">
        <w:rPr>
          <w:rFonts w:ascii="Bookman Old Style" w:eastAsia="Bookman Old Style" w:hAnsi="Bookman Old Style"/>
          <w:sz w:val="24"/>
        </w:rPr>
        <w:t>853.744,40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F75259">
        <w:rPr>
          <w:rFonts w:ascii="Bookman Old Style" w:eastAsia="Bookman Old Style" w:hAnsi="Bookman Old Style"/>
          <w:sz w:val="24"/>
        </w:rPr>
        <w:t>€</w:t>
      </w:r>
      <w:r w:rsidRPr="00BF5EB0">
        <w:rPr>
          <w:rFonts w:ascii="Bookman Old Style" w:eastAsia="Bookman Old Style" w:hAnsi="Bookman Old Style"/>
          <w:sz w:val="24"/>
        </w:rPr>
        <w:t xml:space="preserve"> </w:t>
      </w:r>
    </w:p>
    <w:p w14:paraId="7A2CBE37" w14:textId="77777777" w:rsidR="000A1FD3" w:rsidRDefault="000A1FD3" w:rsidP="000A1FD3">
      <w:pPr>
        <w:spacing w:line="6" w:lineRule="exact"/>
        <w:rPr>
          <w:rFonts w:ascii="Times New Roman" w:eastAsia="Times New Roman" w:hAnsi="Times New Roman"/>
        </w:rPr>
      </w:pPr>
    </w:p>
    <w:p w14:paraId="218A2E88" w14:textId="0F1B7EFC" w:rsidR="000A1FD3" w:rsidRDefault="000A1FD3" w:rsidP="000A1FD3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Iznos rashoda i izdataka planiran I</w:t>
      </w:r>
      <w:r w:rsidR="007B6089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>. izmjenama i dopunama proračuna O</w:t>
      </w:r>
      <w:r w:rsidR="007B6089">
        <w:rPr>
          <w:rFonts w:ascii="Bookman Old Style" w:eastAsia="Bookman Old Style" w:hAnsi="Bookman Old Style"/>
          <w:sz w:val="24"/>
        </w:rPr>
        <w:t>Š</w:t>
      </w:r>
      <w:r>
        <w:rPr>
          <w:rFonts w:ascii="Bookman Old Style" w:eastAsia="Bookman Old Style" w:hAnsi="Bookman Old Style"/>
          <w:sz w:val="24"/>
        </w:rPr>
        <w:t xml:space="preserve"> za 2023. godinu predlaže se u ukupnom iznosu od </w:t>
      </w:r>
      <w:r w:rsidR="007B6089">
        <w:rPr>
          <w:rFonts w:ascii="Bookman Old Style" w:eastAsia="Bookman Old Style" w:hAnsi="Bookman Old Style"/>
          <w:sz w:val="24"/>
        </w:rPr>
        <w:t xml:space="preserve">2.853.744,40 </w:t>
      </w:r>
      <w:r w:rsidR="00955112">
        <w:rPr>
          <w:rFonts w:ascii="Bookman Old Style" w:eastAsia="Bookman Old Style" w:hAnsi="Bookman Old Style"/>
          <w:sz w:val="24"/>
        </w:rPr>
        <w:t>€</w:t>
      </w:r>
    </w:p>
    <w:p w14:paraId="0C53FE1F" w14:textId="77777777" w:rsidR="000A1FD3" w:rsidRDefault="000A1FD3" w:rsidP="000A1FD3">
      <w:pPr>
        <w:spacing w:line="284" w:lineRule="exact"/>
        <w:rPr>
          <w:rFonts w:ascii="Times New Roman" w:eastAsia="Times New Roman" w:hAnsi="Times New Roman"/>
        </w:rPr>
      </w:pPr>
      <w:bookmarkStart w:id="0" w:name="page35"/>
      <w:bookmarkEnd w:id="0"/>
    </w:p>
    <w:p w14:paraId="0D4891B4" w14:textId="750C1243" w:rsidR="000A1FD3" w:rsidRDefault="000A1FD3" w:rsidP="000A1FD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Tablica 1: Struktura I</w:t>
      </w:r>
      <w:r w:rsidR="007B6089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 xml:space="preserve">. izmjena i dopuna proračuna </w:t>
      </w:r>
      <w:r w:rsidR="007B6089">
        <w:rPr>
          <w:rFonts w:ascii="Bookman Old Style" w:eastAsia="Bookman Old Style" w:hAnsi="Bookman Old Style"/>
          <w:sz w:val="24"/>
        </w:rPr>
        <w:t>OŠ</w:t>
      </w:r>
      <w:r>
        <w:rPr>
          <w:rFonts w:ascii="Bookman Old Style" w:eastAsia="Bookman Old Style" w:hAnsi="Bookman Old Style"/>
          <w:sz w:val="24"/>
        </w:rPr>
        <w:t xml:space="preserve"> za 2023. godinu prema ekonomskoj klasifikaciji:</w:t>
      </w:r>
    </w:p>
    <w:tbl>
      <w:tblPr>
        <w:tblpPr w:leftFromText="180" w:rightFromText="180" w:vertAnchor="text" w:horzAnchor="margin" w:tblpY="435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9"/>
        <w:gridCol w:w="1580"/>
        <w:gridCol w:w="1660"/>
        <w:gridCol w:w="2233"/>
      </w:tblGrid>
      <w:tr w:rsidR="000A1FD3" w14:paraId="64FA7DD3" w14:textId="77777777" w:rsidTr="00347ADB">
        <w:trPr>
          <w:trHeight w:val="2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40A60D6" w14:textId="77777777" w:rsidR="000A1FD3" w:rsidRDefault="000A1FD3" w:rsidP="00347ADB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Red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D31BF4C" w14:textId="77777777" w:rsidR="000A1FD3" w:rsidRDefault="000A1FD3" w:rsidP="00347ADB">
            <w:pPr>
              <w:spacing w:line="206" w:lineRule="exact"/>
              <w:ind w:left="16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OPIS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8847A03" w14:textId="77777777" w:rsidR="000A1FD3" w:rsidRDefault="000A1FD3" w:rsidP="00347ADB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D498FCC" w14:textId="77777777" w:rsidR="000A1FD3" w:rsidRDefault="000A1FD3" w:rsidP="00347ADB">
            <w:pPr>
              <w:spacing w:line="206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Povećanje/</w:t>
            </w:r>
          </w:p>
        </w:tc>
        <w:tc>
          <w:tcPr>
            <w:tcW w:w="223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A1E3C42" w14:textId="17F0A9AB" w:rsidR="000A1FD3" w:rsidRDefault="000A1FD3" w:rsidP="00347ADB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</w:t>
            </w:r>
            <w:r w:rsidR="007B6089">
              <w:rPr>
                <w:rFonts w:ascii="Bookman Old Style" w:eastAsia="Bookman Old Style" w:hAnsi="Bookman Old Style"/>
                <w:sz w:val="18"/>
              </w:rPr>
              <w:t>V</w:t>
            </w:r>
            <w:r>
              <w:rPr>
                <w:rFonts w:ascii="Bookman Old Style" w:eastAsia="Bookman Old Style" w:hAnsi="Bookman Old Style"/>
                <w:sz w:val="18"/>
              </w:rPr>
              <w:t>. izmjene i</w:t>
            </w:r>
          </w:p>
        </w:tc>
      </w:tr>
      <w:tr w:rsidR="000A1FD3" w14:paraId="542D8538" w14:textId="77777777" w:rsidTr="00347ADB">
        <w:trPr>
          <w:trHeight w:val="2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8B9FD49" w14:textId="77777777" w:rsidR="000A1FD3" w:rsidRDefault="000A1FD3" w:rsidP="00347ADB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  <w:t>broj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1236E078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E4E1450" w14:textId="77777777" w:rsidR="000A1FD3" w:rsidRDefault="000A1FD3" w:rsidP="00347ADB">
            <w:pPr>
              <w:spacing w:line="209" w:lineRule="exact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46E2E28" w14:textId="77777777" w:rsidR="000A1FD3" w:rsidRDefault="000A1FD3" w:rsidP="00347ADB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Smanjenje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1EDA05A" w14:textId="77777777" w:rsidR="000A1FD3" w:rsidRDefault="000A1FD3" w:rsidP="00347ADB">
            <w:pPr>
              <w:spacing w:line="209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dopune</w:t>
            </w:r>
          </w:p>
        </w:tc>
      </w:tr>
      <w:tr w:rsidR="000A1FD3" w14:paraId="54EF5A1A" w14:textId="77777777" w:rsidTr="00347ADB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15C9E17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0929D604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2503FC18" w14:textId="77777777" w:rsidR="000A1FD3" w:rsidRDefault="000A1FD3" w:rsidP="00347ADB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proračuna za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24EAF7BE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652EF163" w14:textId="77777777" w:rsidR="000A1FD3" w:rsidRDefault="000A1FD3" w:rsidP="00347AD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  <w:t>proračuna za</w:t>
            </w:r>
          </w:p>
        </w:tc>
      </w:tr>
      <w:tr w:rsidR="000A1FD3" w14:paraId="02953EA6" w14:textId="77777777" w:rsidTr="00347ADB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D6069F0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6CD1BDD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5B2DAE8" w14:textId="72C8AF0E" w:rsidR="000A1FD3" w:rsidRDefault="000A1FD3" w:rsidP="00347ADB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2023. godinu</w:t>
            </w:r>
            <w:r w:rsidR="007B6089">
              <w:rPr>
                <w:rFonts w:ascii="Bookman Old Style" w:eastAsia="Bookman Old Style" w:hAnsi="Bookman Old Style"/>
                <w:sz w:val="18"/>
              </w:rPr>
              <w:t>/ III Izmjene i dopune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984C63B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5B59801" w14:textId="77777777" w:rsidR="000A1FD3" w:rsidRDefault="000A1FD3" w:rsidP="00347AD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2023. godinu</w:t>
            </w:r>
          </w:p>
        </w:tc>
      </w:tr>
      <w:tr w:rsidR="000A1FD3" w14:paraId="1A9080DC" w14:textId="77777777" w:rsidTr="00347ADB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12971" w14:textId="77777777" w:rsidR="000A1FD3" w:rsidRDefault="000A1FD3" w:rsidP="00347ADB">
            <w:pPr>
              <w:spacing w:line="201" w:lineRule="exact"/>
              <w:jc w:val="center"/>
              <w:rPr>
                <w:rFonts w:ascii="Bookman Old Style" w:eastAsia="Bookman Old Style" w:hAnsi="Bookman Old Style"/>
                <w:w w:val="89"/>
                <w:sz w:val="18"/>
              </w:rPr>
            </w:pPr>
            <w:r>
              <w:rPr>
                <w:rFonts w:ascii="Bookman Old Style" w:eastAsia="Bookman Old Style" w:hAnsi="Bookman Old Style"/>
                <w:w w:val="89"/>
                <w:sz w:val="18"/>
              </w:rPr>
              <w:t>1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FA44E" w14:textId="77777777" w:rsidR="000A1FD3" w:rsidRDefault="000A1FD3" w:rsidP="00347ADB">
            <w:pPr>
              <w:spacing w:line="201" w:lineRule="exact"/>
              <w:ind w:left="18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EFD0E" w14:textId="77777777" w:rsidR="000A1FD3" w:rsidRDefault="000A1FD3" w:rsidP="00347ADB">
            <w:pPr>
              <w:spacing w:line="201" w:lineRule="exact"/>
              <w:ind w:right="6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EEF2F" w14:textId="77777777" w:rsidR="000A1FD3" w:rsidRDefault="000A1FD3" w:rsidP="00347ADB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AA388" w14:textId="77777777" w:rsidR="000A1FD3" w:rsidRDefault="000A1FD3" w:rsidP="00347ADB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</w:tr>
      <w:tr w:rsidR="000A1FD3" w14:paraId="704ABE84" w14:textId="77777777" w:rsidTr="00347ADB">
        <w:trPr>
          <w:trHeight w:val="2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C3357" w14:textId="77777777" w:rsidR="000A1FD3" w:rsidRDefault="000A1FD3" w:rsidP="00347ADB">
            <w:pPr>
              <w:spacing w:line="204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4"/>
                <w:sz w:val="18"/>
              </w:rPr>
              <w:t>A.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A6C04" w14:textId="77777777" w:rsidR="000A1FD3" w:rsidRDefault="000A1FD3" w:rsidP="00347ADB">
            <w:pPr>
              <w:spacing w:line="204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UKUPNI PRIHODI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EC65E" w14:textId="51CD5A41" w:rsidR="000A1FD3" w:rsidRDefault="007B6089" w:rsidP="00347ADB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2.8</w:t>
            </w:r>
            <w:r w:rsidR="00170F19">
              <w:rPr>
                <w:rFonts w:ascii="Bookman Old Style" w:eastAsia="Bookman Old Style" w:hAnsi="Bookman Old Style"/>
                <w:b/>
                <w:sz w:val="18"/>
              </w:rPr>
              <w:t>71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.</w:t>
            </w:r>
            <w:r w:rsidR="00170F19">
              <w:rPr>
                <w:rFonts w:ascii="Bookman Old Style" w:eastAsia="Bookman Old Style" w:hAnsi="Bookman Old Style"/>
                <w:b/>
                <w:sz w:val="18"/>
              </w:rPr>
              <w:t>008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,</w:t>
            </w:r>
            <w:r w:rsidR="00170F19">
              <w:rPr>
                <w:rFonts w:ascii="Bookman Old Style" w:eastAsia="Bookman Old Style" w:hAnsi="Bookman Old Style"/>
                <w:b/>
                <w:sz w:val="18"/>
              </w:rPr>
              <w:t>94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FA16" w14:textId="3B55C3ED" w:rsidR="000A1FD3" w:rsidRDefault="007B6089" w:rsidP="00347ADB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  17.264,54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2F415" w14:textId="5D3C7EE5" w:rsidR="000A1FD3" w:rsidRDefault="007B6089" w:rsidP="00347ADB">
            <w:pPr>
              <w:spacing w:line="204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2.853.744,40</w:t>
            </w:r>
          </w:p>
        </w:tc>
      </w:tr>
      <w:tr w:rsidR="000A1FD3" w14:paraId="5DBD082F" w14:textId="77777777" w:rsidTr="00347ADB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BB593" w14:textId="77777777" w:rsidR="000A1FD3" w:rsidRDefault="000A1FD3" w:rsidP="00347ADB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1D0B2" w14:textId="77777777" w:rsidR="000A1FD3" w:rsidRDefault="000A1FD3" w:rsidP="00347ADB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Prihodi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02616" w14:textId="407EEF99" w:rsidR="000A1FD3" w:rsidRDefault="007B6089" w:rsidP="00347ADB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2.850.436,91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09B7" w14:textId="79999C8E" w:rsidR="000A1FD3" w:rsidRDefault="007B6089" w:rsidP="00347ADB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  <w:r w:rsidR="00170F19">
              <w:rPr>
                <w:rFonts w:ascii="Bookman Old Style" w:eastAsia="Bookman Old Style" w:hAnsi="Bookman Old Style"/>
                <w:sz w:val="18"/>
              </w:rPr>
              <w:t xml:space="preserve">  </w:t>
            </w:r>
            <w:r>
              <w:rPr>
                <w:rFonts w:ascii="Bookman Old Style" w:eastAsia="Bookman Old Style" w:hAnsi="Bookman Old Style"/>
                <w:sz w:val="18"/>
              </w:rPr>
              <w:t xml:space="preserve"> 16.628,40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B5E4A" w14:textId="685CD894" w:rsidR="000A1FD3" w:rsidRDefault="007B6089" w:rsidP="00347ADB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2.833.808,51</w:t>
            </w:r>
          </w:p>
        </w:tc>
      </w:tr>
      <w:tr w:rsidR="000A1FD3" w14:paraId="6A23F258" w14:textId="77777777" w:rsidTr="00347ADB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FE1F8" w14:textId="77777777" w:rsidR="000A1FD3" w:rsidRDefault="000A1FD3" w:rsidP="00347ADB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CBA58" w14:textId="77777777" w:rsidR="000A1FD3" w:rsidRDefault="000A1FD3" w:rsidP="00347ADB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Prihodi od prodaje nefinancijske 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56DE0" w14:textId="5B335EFD" w:rsidR="000A1FD3" w:rsidRDefault="00170F19" w:rsidP="00347ADB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20.572,03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1526" w14:textId="21B7B2BF" w:rsidR="000A1FD3" w:rsidRDefault="00170F19" w:rsidP="00347ADB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        636,14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9266E" w14:textId="465F7948" w:rsidR="000A1FD3" w:rsidRDefault="00170F19" w:rsidP="00347ADB">
            <w:pPr>
              <w:spacing w:line="201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19.935,89</w:t>
            </w:r>
          </w:p>
        </w:tc>
      </w:tr>
      <w:tr w:rsidR="00170F19" w14:paraId="7081F96C" w14:textId="77777777" w:rsidTr="00347ADB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51681" w14:textId="77777777" w:rsidR="00170F19" w:rsidRDefault="00170F19" w:rsidP="00170F19">
            <w:pPr>
              <w:spacing w:line="202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4"/>
                <w:sz w:val="18"/>
              </w:rPr>
              <w:t>B.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D01FE" w14:textId="77777777" w:rsidR="00170F19" w:rsidRDefault="00170F19" w:rsidP="00170F19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UKUPNI RASHODI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250C8" w14:textId="163501FB" w:rsidR="00170F19" w:rsidRPr="00151A37" w:rsidRDefault="00170F19" w:rsidP="00170F19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2.871.008,94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D229" w14:textId="0A99C45E" w:rsidR="00170F19" w:rsidRPr="00151A37" w:rsidRDefault="00170F19" w:rsidP="00170F19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  17.264,54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5000" w14:textId="480EF6E1" w:rsidR="00170F19" w:rsidRPr="00151A37" w:rsidRDefault="00170F19" w:rsidP="00170F19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2.853.744,40</w:t>
            </w:r>
          </w:p>
        </w:tc>
      </w:tr>
      <w:tr w:rsidR="000A1FD3" w14:paraId="15525D1C" w14:textId="77777777" w:rsidTr="00347ADB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A93E1" w14:textId="77777777" w:rsidR="000A1FD3" w:rsidRDefault="000A1FD3" w:rsidP="00347ADB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7EB17" w14:textId="77777777" w:rsidR="000A1FD3" w:rsidRDefault="000A1FD3" w:rsidP="00347ADB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Rashodi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2AEB8" w14:textId="01403E6A" w:rsidR="000A1FD3" w:rsidRPr="00572A56" w:rsidRDefault="00170F19" w:rsidP="00347ADB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2.579.323,96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88C2" w14:textId="4E21D16D" w:rsidR="000A1FD3" w:rsidRPr="00572A56" w:rsidRDefault="00170F19" w:rsidP="00347ADB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6.196,95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C51FE" w14:textId="0009BFFF" w:rsidR="000A1FD3" w:rsidRPr="00572A56" w:rsidRDefault="00170F19" w:rsidP="00347ADB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2.585.520,91</w:t>
            </w:r>
          </w:p>
        </w:tc>
      </w:tr>
      <w:tr w:rsidR="000A1FD3" w14:paraId="7C32266E" w14:textId="77777777" w:rsidTr="00347ADB">
        <w:trPr>
          <w:trHeight w:val="20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ABADD" w14:textId="77777777" w:rsidR="000A1FD3" w:rsidRDefault="000A1FD3" w:rsidP="00347ADB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F72E5" w14:textId="77777777" w:rsidR="000A1FD3" w:rsidRDefault="000A1FD3" w:rsidP="00347ADB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Rashodi za nabavu nefinancijske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7A763" w14:textId="77777777" w:rsidR="000A1FD3" w:rsidRPr="006C7059" w:rsidRDefault="000A1FD3" w:rsidP="00347ADB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D65E4" w14:textId="77777777" w:rsidR="000A1FD3" w:rsidRPr="006C7059" w:rsidRDefault="000A1FD3" w:rsidP="00347ADB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 xml:space="preserve"> 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ACF5E" w14:textId="77777777" w:rsidR="000A1FD3" w:rsidRPr="006C7059" w:rsidRDefault="000A1FD3" w:rsidP="00347ADB">
            <w:pPr>
              <w:spacing w:line="201" w:lineRule="exact"/>
              <w:jc w:val="right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 xml:space="preserve"> </w:t>
            </w:r>
          </w:p>
        </w:tc>
      </w:tr>
      <w:tr w:rsidR="000A1FD3" w14:paraId="70518A0E" w14:textId="77777777" w:rsidTr="00347ADB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94FA2" w14:textId="77777777" w:rsidR="000A1FD3" w:rsidRDefault="000A1FD3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0D57D" w14:textId="77777777" w:rsidR="000A1FD3" w:rsidRDefault="000A1FD3" w:rsidP="00347ADB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AFBDF" w14:textId="1EA62D30" w:rsidR="000A1FD3" w:rsidRPr="00DD2AA6" w:rsidRDefault="00170F19" w:rsidP="00347AD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262.485,94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D5D38" w14:textId="0AAA6378" w:rsidR="000A1FD3" w:rsidRPr="00DD2AA6" w:rsidRDefault="00170F19" w:rsidP="00347AD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 w:rsidRPr="00170F19">
              <w:rPr>
                <w:rFonts w:ascii="Times New Roman" w:eastAsia="Times New Roman" w:hAnsi="Times New Roman"/>
                <w:sz w:val="18"/>
              </w:rPr>
              <w:t>- 23.461,49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E2AED" w14:textId="0DCB65A2" w:rsidR="000A1FD3" w:rsidRPr="00DD2AA6" w:rsidRDefault="00170F19" w:rsidP="00347ADB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239.024,45</w:t>
            </w:r>
          </w:p>
        </w:tc>
      </w:tr>
      <w:tr w:rsidR="00170F19" w14:paraId="2CD45CCB" w14:textId="77777777" w:rsidTr="00347ADB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26BB3" w14:textId="008C1E8D" w:rsidR="00170F19" w:rsidRDefault="00170F19" w:rsidP="00347A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    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AA50C" w14:textId="2ED5AC02" w:rsidR="00170F19" w:rsidRDefault="00170F19" w:rsidP="00347ADB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Izdaci za otplatu zajma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A69DD" w14:textId="7C1FE217" w:rsidR="00170F19" w:rsidRDefault="00170F19" w:rsidP="00347ADB">
            <w:pPr>
              <w:spacing w:line="0" w:lineRule="atLeast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29.199,04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C3F72" w14:textId="6E319240" w:rsidR="00170F19" w:rsidRPr="00170F19" w:rsidRDefault="00170F19" w:rsidP="00347ADB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AAB24" w14:textId="37EBE5A8" w:rsidR="00170F19" w:rsidRDefault="00170F19" w:rsidP="00347ADB">
            <w:pPr>
              <w:spacing w:line="0" w:lineRule="atLeast"/>
              <w:jc w:val="right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29.199,04</w:t>
            </w:r>
          </w:p>
        </w:tc>
      </w:tr>
      <w:tr w:rsidR="000A1FD3" w14:paraId="3AB53401" w14:textId="77777777" w:rsidTr="00347ADB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F3F63" w14:textId="69F8B3FB" w:rsidR="000A1FD3" w:rsidRDefault="000A1FD3" w:rsidP="00347ADB">
            <w:pPr>
              <w:spacing w:line="197" w:lineRule="exact"/>
              <w:jc w:val="center"/>
              <w:rPr>
                <w:rFonts w:ascii="Times New Roman" w:eastAsia="Times New Roman" w:hAnsi="Times New Roman"/>
                <w:b/>
                <w:w w:val="90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F9C2C" w14:textId="77777777" w:rsidR="000A1FD3" w:rsidRDefault="000A1FD3" w:rsidP="00347ADB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VIŠAK/MANJAK PRIHODA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70A58" w14:textId="77777777" w:rsidR="000A1FD3" w:rsidRDefault="000A1FD3" w:rsidP="00347ADB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49AF3" w14:textId="77777777" w:rsidR="000A1FD3" w:rsidRDefault="000A1FD3" w:rsidP="00347ADB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932F8" w14:textId="77777777" w:rsidR="000A1FD3" w:rsidRDefault="000A1FD3" w:rsidP="00347ADB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</w:tr>
    </w:tbl>
    <w:p w14:paraId="5498D105" w14:textId="77777777" w:rsidR="000A1FD3" w:rsidRDefault="000A1FD3" w:rsidP="000A1FD3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059791AC" w14:textId="77777777" w:rsidR="000A1FD3" w:rsidRDefault="000A1FD3" w:rsidP="000A1FD3">
      <w:pPr>
        <w:spacing w:line="237" w:lineRule="auto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Ueurima</w:t>
      </w:r>
    </w:p>
    <w:p w14:paraId="22BC39B2" w14:textId="77777777" w:rsidR="000A1FD3" w:rsidRDefault="000A1FD3" w:rsidP="000A1FD3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048E6548" w14:textId="77777777" w:rsidR="000A1FD3" w:rsidRDefault="000A1FD3" w:rsidP="00F03D57">
      <w:pPr>
        <w:tabs>
          <w:tab w:val="left" w:pos="2040"/>
        </w:tabs>
      </w:pPr>
    </w:p>
    <w:p w14:paraId="39108585" w14:textId="77777777" w:rsidR="00BC0981" w:rsidRPr="00BC0981" w:rsidRDefault="00BC0981" w:rsidP="00BC0981"/>
    <w:p w14:paraId="104A9465" w14:textId="77777777" w:rsidR="00BC0981" w:rsidRPr="00BC0981" w:rsidRDefault="00BC0981" w:rsidP="00BC0981"/>
    <w:p w14:paraId="5BE8B3BD" w14:textId="77777777" w:rsidR="00BC0981" w:rsidRPr="00BC0981" w:rsidRDefault="00BC0981" w:rsidP="00BC0981"/>
    <w:p w14:paraId="1C7D98E0" w14:textId="77777777" w:rsidR="00BC0981" w:rsidRPr="00BC0981" w:rsidRDefault="00BC0981" w:rsidP="00BC0981"/>
    <w:p w14:paraId="5BF665B0" w14:textId="77777777" w:rsidR="00BC0981" w:rsidRPr="00BC0981" w:rsidRDefault="00BC0981" w:rsidP="00BC0981"/>
    <w:p w14:paraId="47533303" w14:textId="77777777" w:rsidR="00BC0981" w:rsidRPr="00BC0981" w:rsidRDefault="00BC0981" w:rsidP="00BC0981"/>
    <w:p w14:paraId="6058B960" w14:textId="77777777" w:rsidR="00BC0981" w:rsidRPr="00BC0981" w:rsidRDefault="00BC0981" w:rsidP="00BC0981"/>
    <w:p w14:paraId="2EDF6C60" w14:textId="77777777" w:rsidR="00BC0981" w:rsidRPr="00BC0981" w:rsidRDefault="00BC0981" w:rsidP="00BC0981"/>
    <w:p w14:paraId="4FC9FC6F" w14:textId="77777777" w:rsidR="00BC0981" w:rsidRPr="00BC0981" w:rsidRDefault="00BC0981" w:rsidP="00BC0981"/>
    <w:p w14:paraId="1C97D328" w14:textId="77777777" w:rsidR="00BC0981" w:rsidRPr="00BC0981" w:rsidRDefault="00BC0981" w:rsidP="00BC0981"/>
    <w:p w14:paraId="32DFBE1E" w14:textId="77777777" w:rsidR="00BC0981" w:rsidRPr="00BC0981" w:rsidRDefault="00BC0981" w:rsidP="00BC0981"/>
    <w:p w14:paraId="64EB9C2D" w14:textId="77777777" w:rsidR="00BC0981" w:rsidRPr="00BC0981" w:rsidRDefault="00BC0981" w:rsidP="00BC0981"/>
    <w:p w14:paraId="7197814F" w14:textId="77777777" w:rsidR="00BC0981" w:rsidRDefault="00BC0981" w:rsidP="00BC0981"/>
    <w:p w14:paraId="62B788FF" w14:textId="77777777" w:rsidR="00FF224D" w:rsidRPr="00BC0981" w:rsidRDefault="00FF224D" w:rsidP="00BC0981"/>
    <w:p w14:paraId="63C33F4E" w14:textId="77777777" w:rsidR="00BC0981" w:rsidRDefault="00BC0981" w:rsidP="00BC0981">
      <w:pPr>
        <w:spacing w:line="0" w:lineRule="atLeast"/>
        <w:ind w:left="100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A.1. PRIHODI POSLOVANJA</w:t>
      </w:r>
    </w:p>
    <w:p w14:paraId="5460763E" w14:textId="77777777" w:rsidR="00BC0981" w:rsidRDefault="00BC0981" w:rsidP="00BC0981">
      <w:pPr>
        <w:spacing w:line="288" w:lineRule="exact"/>
        <w:rPr>
          <w:rFonts w:ascii="Times New Roman" w:eastAsia="Times New Roman" w:hAnsi="Times New Roman"/>
        </w:rPr>
      </w:pPr>
    </w:p>
    <w:p w14:paraId="13A4F960" w14:textId="77777777" w:rsidR="00BC0981" w:rsidRDefault="00BC0981" w:rsidP="00BC0981">
      <w:pPr>
        <w:spacing w:line="238" w:lineRule="auto"/>
        <w:ind w:right="5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3AFF8AFA" w14:textId="77777777" w:rsidR="00BC0981" w:rsidRDefault="00BC0981" w:rsidP="00BC0981">
      <w:pPr>
        <w:spacing w:line="290" w:lineRule="exact"/>
        <w:rPr>
          <w:rFonts w:ascii="Times New Roman" w:eastAsia="Times New Roman" w:hAnsi="Times New Roman"/>
        </w:rPr>
      </w:pPr>
    </w:p>
    <w:p w14:paraId="78836E03" w14:textId="412A3BE0" w:rsidR="00BC0981" w:rsidRDefault="00BC0981" w:rsidP="00BC0981">
      <w:pPr>
        <w:tabs>
          <w:tab w:val="left" w:pos="1134"/>
        </w:tabs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  Prihodi od poreza </w:t>
      </w:r>
      <w:r>
        <w:rPr>
          <w:rFonts w:ascii="Bookman Old Style" w:eastAsia="Bookman Old Style" w:hAnsi="Bookman Old Style"/>
          <w:sz w:val="24"/>
        </w:rPr>
        <w:t>Prijedlogom IV.Izmjena i dopuna proračuna OŠ za 2023. godinu povećavaju se za 39.191,94 €  te sada iznose 224.700,00 €.</w:t>
      </w:r>
    </w:p>
    <w:p w14:paraId="65205715" w14:textId="77777777" w:rsidR="00BC0981" w:rsidRDefault="00BC0981" w:rsidP="00BC0981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</w:p>
    <w:p w14:paraId="24B9B359" w14:textId="5D81E69F" w:rsidR="00BC0981" w:rsidRDefault="00BC0981" w:rsidP="00BC0981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bCs/>
          <w:sz w:val="24"/>
        </w:rPr>
        <w:t xml:space="preserve">          </w:t>
      </w:r>
      <w:r w:rsidRPr="009F1B7C">
        <w:rPr>
          <w:rFonts w:ascii="Bookman Old Style" w:eastAsia="Bookman Old Style" w:hAnsi="Bookman Old Style"/>
          <w:b/>
          <w:bCs/>
          <w:sz w:val="24"/>
        </w:rPr>
        <w:t xml:space="preserve">Prihod od pomoći </w:t>
      </w:r>
      <w:r>
        <w:rPr>
          <w:rFonts w:ascii="Bookman Old Style" w:eastAsia="Bookman Old Style" w:hAnsi="Bookman Old Style"/>
          <w:sz w:val="24"/>
        </w:rPr>
        <w:t xml:space="preserve">Prijedlogom IV. Izmjena i dopuna proračuna OŠ za 2023. </w:t>
      </w:r>
      <w:r>
        <w:rPr>
          <w:rFonts w:ascii="Bookman Old Style" w:eastAsia="Bookman Old Style" w:hAnsi="Bookman Old Style"/>
          <w:sz w:val="24"/>
        </w:rPr>
        <w:lastRenderedPageBreak/>
        <w:t xml:space="preserve">godinu umanjuju  se u iznosu od </w:t>
      </w:r>
      <w:r w:rsidR="00F75259">
        <w:rPr>
          <w:rFonts w:ascii="Bookman Old Style" w:eastAsia="Bookman Old Style" w:hAnsi="Bookman Old Style"/>
          <w:sz w:val="24"/>
        </w:rPr>
        <w:t>15.998,39 € i iznose 1.596.383,06 €</w:t>
      </w:r>
      <w:r>
        <w:rPr>
          <w:rFonts w:ascii="Bookman Old Style" w:eastAsia="Bookman Old Style" w:hAnsi="Bookman Old Style"/>
          <w:sz w:val="24"/>
        </w:rPr>
        <w:t>.</w:t>
      </w:r>
    </w:p>
    <w:p w14:paraId="03221455" w14:textId="77777777" w:rsidR="00BC0981" w:rsidRDefault="00BC0981" w:rsidP="00BC0981">
      <w:pPr>
        <w:spacing w:line="298" w:lineRule="exact"/>
        <w:rPr>
          <w:rFonts w:ascii="Times New Roman" w:eastAsia="Times New Roman" w:hAnsi="Times New Roman"/>
        </w:rPr>
      </w:pPr>
      <w:bookmarkStart w:id="1" w:name="page36"/>
      <w:bookmarkEnd w:id="1"/>
    </w:p>
    <w:p w14:paraId="4D72C0CB" w14:textId="548FCD4B" w:rsidR="00BC0981" w:rsidRDefault="00BC0981" w:rsidP="00BC0981">
      <w:pPr>
        <w:spacing w:line="239" w:lineRule="auto"/>
        <w:ind w:left="567"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Prihodi od imovine </w:t>
      </w:r>
      <w:r>
        <w:rPr>
          <w:rFonts w:ascii="Bookman Old Style" w:eastAsia="Bookman Old Style" w:hAnsi="Bookman Old Style"/>
          <w:sz w:val="24"/>
        </w:rPr>
        <w:t>Prijedlogom I</w:t>
      </w:r>
      <w:r w:rsidR="00F75259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 xml:space="preserve">. Izmjena i dopuna proračuna </w:t>
      </w:r>
      <w:r w:rsidR="00F75259">
        <w:rPr>
          <w:rFonts w:ascii="Bookman Old Style" w:eastAsia="Bookman Old Style" w:hAnsi="Bookman Old Style"/>
          <w:sz w:val="24"/>
        </w:rPr>
        <w:t>OŠ</w:t>
      </w:r>
      <w:r>
        <w:rPr>
          <w:rFonts w:ascii="Bookman Old Style" w:eastAsia="Bookman Old Style" w:hAnsi="Bookman Old Style"/>
          <w:sz w:val="24"/>
        </w:rPr>
        <w:t xml:space="preserve"> za 2023. </w:t>
      </w:r>
      <w:r w:rsidR="00F75259">
        <w:rPr>
          <w:rFonts w:ascii="Bookman Old Style" w:eastAsia="Bookman Old Style" w:hAnsi="Bookman Old Style"/>
          <w:sz w:val="24"/>
        </w:rPr>
        <w:t>umanjuju se za 61.927,67 € i iznose 287.313,00 €</w:t>
      </w:r>
      <w:r>
        <w:rPr>
          <w:rFonts w:ascii="Bookman Old Style" w:eastAsia="Bookman Old Style" w:hAnsi="Bookman Old Style"/>
          <w:sz w:val="24"/>
        </w:rPr>
        <w:t>.</w:t>
      </w:r>
    </w:p>
    <w:p w14:paraId="465B0344" w14:textId="77777777" w:rsidR="00BC0981" w:rsidRDefault="00BC0981" w:rsidP="00BC0981">
      <w:pPr>
        <w:spacing w:line="287" w:lineRule="exact"/>
        <w:rPr>
          <w:rFonts w:ascii="Times New Roman" w:eastAsia="Times New Roman" w:hAnsi="Times New Roman"/>
        </w:rPr>
      </w:pPr>
    </w:p>
    <w:p w14:paraId="2C99182D" w14:textId="77777777" w:rsidR="00BC0981" w:rsidRDefault="00BC0981" w:rsidP="00BC0981">
      <w:pPr>
        <w:spacing w:line="239" w:lineRule="auto"/>
        <w:ind w:left="567" w:right="600" w:firstLine="54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Prihodi od administrativnih pristojbi, pristojbi po posebnim </w:t>
      </w:r>
    </w:p>
    <w:p w14:paraId="08415356" w14:textId="31970F15" w:rsidR="00BC0981" w:rsidRDefault="00BC0981" w:rsidP="00BC0981">
      <w:pPr>
        <w:spacing w:line="239" w:lineRule="auto"/>
        <w:ind w:right="6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propisima i naknada </w:t>
      </w:r>
      <w:r>
        <w:rPr>
          <w:rFonts w:ascii="Bookman Old Style" w:eastAsia="Bookman Old Style" w:hAnsi="Bookman Old Style"/>
          <w:sz w:val="24"/>
        </w:rPr>
        <w:t>Prijedlogom I</w:t>
      </w:r>
      <w:r w:rsidR="00F75259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 xml:space="preserve">. izmjena i dopuna proračuna </w:t>
      </w:r>
      <w:r w:rsidR="00F75259">
        <w:rPr>
          <w:rFonts w:ascii="Bookman Old Style" w:eastAsia="Bookman Old Style" w:hAnsi="Bookman Old Style"/>
          <w:sz w:val="24"/>
        </w:rPr>
        <w:t>OŠ</w:t>
      </w:r>
      <w:r>
        <w:rPr>
          <w:rFonts w:ascii="Bookman Old Style" w:eastAsia="Bookman Old Style" w:hAnsi="Bookman Old Style"/>
          <w:sz w:val="24"/>
        </w:rPr>
        <w:t xml:space="preserve"> za 2023. godinu povećavau se u iznosu od </w:t>
      </w:r>
      <w:r w:rsidR="00F75259">
        <w:rPr>
          <w:rFonts w:ascii="Bookman Old Style" w:eastAsia="Bookman Old Style" w:hAnsi="Bookman Old Style"/>
          <w:sz w:val="24"/>
        </w:rPr>
        <w:t xml:space="preserve">20.440,35 te iznosi 596.595,89 €. </w:t>
      </w:r>
    </w:p>
    <w:p w14:paraId="4D26CDAD" w14:textId="77777777" w:rsidR="00BC0981" w:rsidRDefault="00BC0981" w:rsidP="00BC0981">
      <w:pPr>
        <w:spacing w:line="139" w:lineRule="exact"/>
        <w:rPr>
          <w:rFonts w:ascii="Times New Roman" w:eastAsia="Times New Roman" w:hAnsi="Times New Roman"/>
        </w:rPr>
      </w:pPr>
    </w:p>
    <w:p w14:paraId="64AD51F8" w14:textId="77777777" w:rsidR="00BC0981" w:rsidRDefault="00BC0981" w:rsidP="00BC0981">
      <w:pPr>
        <w:spacing w:line="283" w:lineRule="exact"/>
        <w:rPr>
          <w:rFonts w:ascii="Times New Roman" w:eastAsia="Times New Roman" w:hAnsi="Times New Roman"/>
        </w:rPr>
      </w:pPr>
      <w:bookmarkStart w:id="2" w:name="page37"/>
      <w:bookmarkEnd w:id="2"/>
    </w:p>
    <w:p w14:paraId="0D900F56" w14:textId="77777777" w:rsidR="00FF224D" w:rsidRDefault="00FF224D" w:rsidP="00BC0981">
      <w:pPr>
        <w:spacing w:line="0" w:lineRule="atLeast"/>
        <w:ind w:left="789"/>
        <w:rPr>
          <w:rFonts w:ascii="Bookman Old Style" w:eastAsia="Bookman Old Style" w:hAnsi="Bookman Old Style"/>
          <w:b/>
          <w:sz w:val="24"/>
        </w:rPr>
      </w:pPr>
    </w:p>
    <w:p w14:paraId="682E750D" w14:textId="360F8C8F" w:rsidR="00BC0981" w:rsidRDefault="00BC0981" w:rsidP="00BC0981">
      <w:pPr>
        <w:spacing w:line="0" w:lineRule="atLeast"/>
        <w:ind w:left="78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A.2. PRIHODI OD PRODAJE NEFINANCIJSKE IMOVINE</w:t>
      </w:r>
    </w:p>
    <w:p w14:paraId="594D6B62" w14:textId="77777777" w:rsidR="00BC0981" w:rsidRDefault="00BC0981" w:rsidP="00BC0981">
      <w:pPr>
        <w:spacing w:line="288" w:lineRule="exact"/>
        <w:rPr>
          <w:rFonts w:ascii="Times New Roman" w:eastAsia="Times New Roman" w:hAnsi="Times New Roman"/>
        </w:rPr>
      </w:pPr>
    </w:p>
    <w:p w14:paraId="730BDC52" w14:textId="77777777" w:rsidR="00FF224D" w:rsidRDefault="00FF224D" w:rsidP="00F75259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</w:p>
    <w:p w14:paraId="25B2636C" w14:textId="6AA9115C" w:rsidR="00BC0981" w:rsidRDefault="00BC0981" w:rsidP="00F75259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Prijedlogom I</w:t>
      </w:r>
      <w:r w:rsidR="00F75259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 xml:space="preserve">. izmjena i dopuna proračuna </w:t>
      </w:r>
      <w:r w:rsidR="00F75259">
        <w:rPr>
          <w:rFonts w:ascii="Bookman Old Style" w:eastAsia="Bookman Old Style" w:hAnsi="Bookman Old Style"/>
          <w:sz w:val="24"/>
        </w:rPr>
        <w:t>OŠ</w:t>
      </w:r>
      <w:r>
        <w:rPr>
          <w:rFonts w:ascii="Bookman Old Style" w:eastAsia="Bookman Old Style" w:hAnsi="Bookman Old Style"/>
          <w:sz w:val="24"/>
        </w:rPr>
        <w:t xml:space="preserve"> za 2023. godinu prihodi od prodaje nefinancijske imovine smanjuju se u iznosu od </w:t>
      </w:r>
      <w:r w:rsidR="00F75259">
        <w:rPr>
          <w:rFonts w:ascii="Bookman Old Style" w:eastAsia="Bookman Old Style" w:hAnsi="Bookman Old Style"/>
          <w:sz w:val="24"/>
        </w:rPr>
        <w:t xml:space="preserve">636,14€ te iznoce 6.000.€ </w:t>
      </w:r>
    </w:p>
    <w:p w14:paraId="479CF01D" w14:textId="77777777" w:rsidR="00BC0981" w:rsidRDefault="00BC0981" w:rsidP="00BC0981">
      <w:pPr>
        <w:spacing w:line="281" w:lineRule="exact"/>
        <w:rPr>
          <w:rFonts w:ascii="Times New Roman" w:eastAsia="Times New Roman" w:hAnsi="Times New Roman"/>
        </w:rPr>
      </w:pPr>
    </w:p>
    <w:p w14:paraId="18974F86" w14:textId="77777777" w:rsidR="00BC0981" w:rsidRDefault="00BC0981" w:rsidP="00BC0981">
      <w:pPr>
        <w:spacing w:line="239" w:lineRule="auto"/>
        <w:ind w:left="567" w:firstLine="540"/>
        <w:jc w:val="both"/>
        <w:rPr>
          <w:rFonts w:ascii="Times New Roman" w:eastAsia="Times New Roman" w:hAnsi="Times New Roman"/>
        </w:rPr>
      </w:pPr>
    </w:p>
    <w:p w14:paraId="6444568C" w14:textId="77777777" w:rsidR="00F75259" w:rsidRDefault="00F75259" w:rsidP="00F75259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B. RASHODI PRORAČUNA</w:t>
      </w:r>
    </w:p>
    <w:p w14:paraId="2CB918C5" w14:textId="77777777" w:rsidR="00F75259" w:rsidRDefault="00F75259" w:rsidP="00F75259">
      <w:pPr>
        <w:spacing w:line="285" w:lineRule="exact"/>
        <w:rPr>
          <w:rFonts w:ascii="Times New Roman" w:eastAsia="Times New Roman" w:hAnsi="Times New Roman"/>
        </w:rPr>
      </w:pPr>
    </w:p>
    <w:p w14:paraId="6E2220F3" w14:textId="77777777" w:rsidR="00FF224D" w:rsidRDefault="00F75259" w:rsidP="00F75259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  </w:t>
      </w:r>
    </w:p>
    <w:p w14:paraId="53F80439" w14:textId="29103731" w:rsidR="00F75259" w:rsidRPr="00254685" w:rsidRDefault="00F75259" w:rsidP="00F75259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IV.</w:t>
      </w:r>
      <w:r w:rsidRPr="00254685">
        <w:rPr>
          <w:rFonts w:ascii="Bookman Old Style" w:eastAsia="Bookman Old Style" w:hAnsi="Bookman Old Style"/>
          <w:sz w:val="24"/>
        </w:rPr>
        <w:t xml:space="preserve">izmjenama i dopunama proračuna </w:t>
      </w:r>
      <w:r>
        <w:rPr>
          <w:rFonts w:ascii="Bookman Old Style" w:eastAsia="Bookman Old Style" w:hAnsi="Bookman Old Style"/>
          <w:sz w:val="24"/>
        </w:rPr>
        <w:t>OŠ</w:t>
      </w:r>
      <w:r w:rsidRPr="00254685">
        <w:rPr>
          <w:rFonts w:ascii="Bookman Old Style" w:eastAsia="Bookman Old Style" w:hAnsi="Bookman Old Style"/>
          <w:sz w:val="24"/>
        </w:rPr>
        <w:t xml:space="preserve"> za 202</w:t>
      </w:r>
      <w:r>
        <w:rPr>
          <w:rFonts w:ascii="Bookman Old Style" w:eastAsia="Bookman Old Style" w:hAnsi="Bookman Old Style"/>
          <w:sz w:val="24"/>
        </w:rPr>
        <w:t>3</w:t>
      </w:r>
      <w:r w:rsidRPr="00254685">
        <w:rPr>
          <w:rFonts w:ascii="Bookman Old Style" w:eastAsia="Bookman Old Style" w:hAnsi="Bookman Old Style"/>
          <w:sz w:val="24"/>
        </w:rPr>
        <w:t xml:space="preserve">. godinu predlaže se </w:t>
      </w:r>
      <w:r>
        <w:rPr>
          <w:rFonts w:ascii="Bookman Old Style" w:eastAsia="Bookman Old Style" w:hAnsi="Bookman Old Style"/>
          <w:sz w:val="24"/>
        </w:rPr>
        <w:t>smanjenje</w:t>
      </w:r>
      <w:r w:rsidRPr="00254685">
        <w:rPr>
          <w:rFonts w:ascii="Bookman Old Style" w:eastAsia="Bookman Old Style" w:hAnsi="Bookman Old Style"/>
          <w:sz w:val="24"/>
        </w:rPr>
        <w:t xml:space="preserve"> rashoda u iznosu od </w:t>
      </w:r>
      <w:r>
        <w:rPr>
          <w:rFonts w:ascii="Bookman Old Style" w:eastAsia="Bookman Old Style" w:hAnsi="Bookman Old Style"/>
          <w:sz w:val="24"/>
        </w:rPr>
        <w:t>17.264,54 €.</w:t>
      </w:r>
    </w:p>
    <w:p w14:paraId="551B7A08" w14:textId="438A1DA9" w:rsidR="00F75259" w:rsidRDefault="00F75259" w:rsidP="00F75259">
      <w:pPr>
        <w:spacing w:line="239" w:lineRule="auto"/>
        <w:ind w:left="20" w:firstLine="406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Ukupno rashodi proračuna planiraju se u iznosu od 2.853.744,40 €</w:t>
      </w:r>
      <w:r w:rsidRPr="00BF5EB0">
        <w:rPr>
          <w:rFonts w:ascii="Bookman Old Style" w:eastAsia="Bookman Old Style" w:hAnsi="Bookman Old Style"/>
          <w:sz w:val="24"/>
        </w:rPr>
        <w:t xml:space="preserve"> </w:t>
      </w:r>
    </w:p>
    <w:p w14:paraId="6CC6E38F" w14:textId="1A25736E" w:rsidR="00F75259" w:rsidRDefault="00F75259" w:rsidP="00F75259">
      <w:pPr>
        <w:tabs>
          <w:tab w:val="left" w:pos="1001"/>
        </w:tabs>
        <w:spacing w:line="239" w:lineRule="auto"/>
        <w:ind w:left="567"/>
        <w:jc w:val="both"/>
        <w:rPr>
          <w:rFonts w:ascii="Bookman Old Style" w:eastAsia="Bookman Old Style" w:hAnsi="Bookman Old Style"/>
          <w:sz w:val="24"/>
        </w:rPr>
      </w:pPr>
    </w:p>
    <w:p w14:paraId="2514D186" w14:textId="77777777" w:rsidR="00F75259" w:rsidRDefault="00F75259" w:rsidP="00F75259">
      <w:pPr>
        <w:spacing w:line="281" w:lineRule="exact"/>
        <w:rPr>
          <w:rFonts w:ascii="Bookman Old Style" w:eastAsia="Bookman Old Style" w:hAnsi="Bookman Old Style"/>
          <w:sz w:val="24"/>
        </w:rPr>
      </w:pPr>
    </w:p>
    <w:p w14:paraId="2AB6BCCD" w14:textId="77777777" w:rsidR="00F75259" w:rsidRPr="00FF224D" w:rsidRDefault="00F75259" w:rsidP="00F75259">
      <w:pPr>
        <w:widowControl/>
        <w:numPr>
          <w:ilvl w:val="0"/>
          <w:numId w:val="1"/>
        </w:numPr>
        <w:tabs>
          <w:tab w:val="left" w:pos="569"/>
        </w:tabs>
        <w:autoSpaceDE/>
        <w:autoSpaceDN/>
        <w:spacing w:line="0" w:lineRule="atLeast"/>
        <w:ind w:left="136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RASHODI POSLOVANJA</w:t>
      </w:r>
    </w:p>
    <w:p w14:paraId="591226D8" w14:textId="77777777" w:rsidR="00FF224D" w:rsidRDefault="00FF224D" w:rsidP="00FF224D">
      <w:pPr>
        <w:widowControl/>
        <w:tabs>
          <w:tab w:val="left" w:pos="569"/>
        </w:tabs>
        <w:autoSpaceDE/>
        <w:autoSpaceDN/>
        <w:spacing w:line="0" w:lineRule="atLeast"/>
        <w:ind w:left="1360"/>
        <w:rPr>
          <w:rFonts w:ascii="Bookman Old Style" w:eastAsia="Bookman Old Style" w:hAnsi="Bookman Old Style"/>
          <w:sz w:val="24"/>
        </w:rPr>
      </w:pPr>
    </w:p>
    <w:p w14:paraId="3F75C403" w14:textId="77777777" w:rsidR="00F75259" w:rsidRDefault="00F75259" w:rsidP="00F75259">
      <w:pPr>
        <w:spacing w:line="282" w:lineRule="exact"/>
        <w:rPr>
          <w:rFonts w:ascii="Bookman Old Style" w:eastAsia="Bookman Old Style" w:hAnsi="Bookman Old Style"/>
          <w:sz w:val="24"/>
        </w:rPr>
      </w:pPr>
    </w:p>
    <w:p w14:paraId="23ED8221" w14:textId="2CE336BB" w:rsidR="00F75259" w:rsidRDefault="00F75259" w:rsidP="00F75259">
      <w:pPr>
        <w:spacing w:line="0" w:lineRule="atLeast"/>
        <w:ind w:left="569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Prijedlogom I</w:t>
      </w:r>
      <w:r w:rsidR="00955112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>. izmjena i dopuna proračuna iznosi uvećanja/umanjenja te</w:t>
      </w:r>
    </w:p>
    <w:p w14:paraId="69A5FA10" w14:textId="77777777" w:rsidR="00F75259" w:rsidRDefault="00F75259" w:rsidP="00F75259">
      <w:pPr>
        <w:spacing w:line="0" w:lineRule="atLeast"/>
        <w:ind w:left="426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obrazloženja promjene iznosa pojedinih vrsta rashoda je slijedeće:</w:t>
      </w:r>
    </w:p>
    <w:p w14:paraId="1F771BFE" w14:textId="77777777" w:rsidR="00F75259" w:rsidRDefault="00F75259" w:rsidP="00F75259">
      <w:pPr>
        <w:spacing w:line="285" w:lineRule="exact"/>
        <w:rPr>
          <w:rFonts w:ascii="Times New Roman" w:eastAsia="Times New Roman" w:hAnsi="Times New Roman"/>
        </w:rPr>
      </w:pPr>
    </w:p>
    <w:p w14:paraId="1F3F3AE8" w14:textId="77777777" w:rsidR="00FF224D" w:rsidRDefault="00FF224D" w:rsidP="00955112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b/>
          <w:sz w:val="24"/>
        </w:rPr>
      </w:pPr>
    </w:p>
    <w:p w14:paraId="52E7C8E8" w14:textId="4F8793D5" w:rsidR="00F75259" w:rsidRDefault="00F75259" w:rsidP="00955112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Rashodi za zaposlene </w:t>
      </w:r>
      <w:r w:rsidR="00955112">
        <w:rPr>
          <w:rFonts w:ascii="Bookman Old Style" w:eastAsia="Bookman Old Style" w:hAnsi="Bookman Old Style"/>
          <w:sz w:val="24"/>
        </w:rPr>
        <w:t>povećavaju se za 10.986,88€</w:t>
      </w:r>
      <w:r>
        <w:rPr>
          <w:rFonts w:ascii="Bookman Old Style" w:eastAsia="Bookman Old Style" w:hAnsi="Bookman Old Style"/>
          <w:sz w:val="24"/>
        </w:rPr>
        <w:t xml:space="preserve"> te se planiraju u iznosu od </w:t>
      </w:r>
      <w:r w:rsidR="00955112">
        <w:rPr>
          <w:rFonts w:ascii="Bookman Old Style" w:eastAsia="Bookman Old Style" w:hAnsi="Bookman Old Style"/>
          <w:sz w:val="24"/>
        </w:rPr>
        <w:t>422.430,61€</w:t>
      </w:r>
      <w:r>
        <w:rPr>
          <w:rFonts w:ascii="Bookman Old Style" w:eastAsia="Bookman Old Style" w:hAnsi="Bookman Old Style"/>
          <w:sz w:val="24"/>
        </w:rPr>
        <w:t xml:space="preserve">. Povećanje se odnosi na </w:t>
      </w:r>
      <w:r w:rsidR="00955112">
        <w:rPr>
          <w:rFonts w:ascii="Bookman Old Style" w:eastAsia="Bookman Old Style" w:hAnsi="Bookman Old Style"/>
          <w:sz w:val="24"/>
        </w:rPr>
        <w:t>rashode za zaposlene i doprinose na plaću.</w:t>
      </w:r>
    </w:p>
    <w:p w14:paraId="211347D9" w14:textId="77777777" w:rsidR="00F75259" w:rsidRDefault="00F75259" w:rsidP="00F75259">
      <w:pPr>
        <w:spacing w:line="290" w:lineRule="exact"/>
        <w:rPr>
          <w:rFonts w:ascii="Times New Roman" w:eastAsia="Times New Roman" w:hAnsi="Times New Roman"/>
        </w:rPr>
      </w:pPr>
    </w:p>
    <w:p w14:paraId="633A52CE" w14:textId="77777777" w:rsidR="00FF224D" w:rsidRDefault="00FF224D" w:rsidP="00955112">
      <w:pPr>
        <w:spacing w:line="237" w:lineRule="auto"/>
        <w:ind w:left="567" w:firstLine="540"/>
        <w:rPr>
          <w:rFonts w:ascii="Bookman Old Style" w:eastAsia="Bookman Old Style" w:hAnsi="Bookman Old Style"/>
          <w:b/>
          <w:sz w:val="24"/>
        </w:rPr>
      </w:pPr>
    </w:p>
    <w:p w14:paraId="1D323530" w14:textId="28691AEA" w:rsidR="00955112" w:rsidRDefault="00F75259" w:rsidP="00955112">
      <w:pPr>
        <w:spacing w:line="237" w:lineRule="auto"/>
        <w:ind w:left="567" w:firstLine="5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Materijalni rashodi </w:t>
      </w:r>
      <w:r>
        <w:rPr>
          <w:rFonts w:ascii="Bookman Old Style" w:eastAsia="Bookman Old Style" w:hAnsi="Bookman Old Style"/>
          <w:sz w:val="24"/>
        </w:rPr>
        <w:t xml:space="preserve">se u ukupnom iznosu povećavaju za iznos </w:t>
      </w:r>
      <w:r w:rsidR="00955112">
        <w:rPr>
          <w:rFonts w:ascii="Bookman Old Style" w:eastAsia="Bookman Old Style" w:hAnsi="Bookman Old Style"/>
          <w:sz w:val="24"/>
        </w:rPr>
        <w:t>6.455,92€ te se planiraju u iznosu od 1.914.717,21€.</w:t>
      </w:r>
    </w:p>
    <w:p w14:paraId="079364BE" w14:textId="77777777" w:rsidR="00FF224D" w:rsidRPr="00283D15" w:rsidRDefault="00FF224D" w:rsidP="00955112">
      <w:pPr>
        <w:spacing w:line="237" w:lineRule="auto"/>
        <w:ind w:left="567" w:firstLine="540"/>
        <w:rPr>
          <w:rFonts w:ascii="Bookman Old Style" w:eastAsia="Bookman Old Style" w:hAnsi="Bookman Old Style"/>
          <w:sz w:val="24"/>
        </w:rPr>
      </w:pPr>
    </w:p>
    <w:p w14:paraId="2A2F2D55" w14:textId="77777777" w:rsidR="00955112" w:rsidRDefault="00955112" w:rsidP="00955112">
      <w:pPr>
        <w:spacing w:line="9" w:lineRule="exact"/>
        <w:rPr>
          <w:rFonts w:ascii="Times New Roman" w:eastAsia="Times New Roman" w:hAnsi="Times New Roman"/>
        </w:rPr>
      </w:pPr>
    </w:p>
    <w:p w14:paraId="6EEAE6E0" w14:textId="0C5DEB93" w:rsidR="00955112" w:rsidRPr="00283D15" w:rsidRDefault="00955112" w:rsidP="00955112">
      <w:pPr>
        <w:pStyle w:val="Odlomakpopisa"/>
        <w:widowControl/>
        <w:numPr>
          <w:ilvl w:val="0"/>
          <w:numId w:val="4"/>
        </w:numPr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756C6A">
        <w:rPr>
          <w:rFonts w:ascii="Bookman Old Style" w:eastAsia="Bookman Old Style" w:hAnsi="Bookman Old Style"/>
          <w:sz w:val="24"/>
          <w:u w:val="single"/>
        </w:rPr>
        <w:t>naknade troškova zaposlenima</w:t>
      </w:r>
      <w:r w:rsidRPr="00756C6A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–</w:t>
      </w:r>
      <w:r w:rsidRPr="00756C6A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 xml:space="preserve">povećavaju se u iznosu od 2.332,87€ </w:t>
      </w:r>
      <w:r w:rsidRPr="00756C6A">
        <w:rPr>
          <w:rFonts w:ascii="Bookman Old Style" w:eastAsia="Bookman Old Style" w:hAnsi="Bookman Old Style"/>
          <w:sz w:val="24"/>
        </w:rPr>
        <w:t xml:space="preserve">i </w:t>
      </w:r>
    </w:p>
    <w:p w14:paraId="44A806C7" w14:textId="6739C79A" w:rsidR="00955112" w:rsidRDefault="00955112" w:rsidP="00955112">
      <w:pPr>
        <w:widowControl/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Bookman Old Style" w:eastAsia="Bookman Old Style" w:hAnsi="Bookman Old Style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>planiraju se u iznosu od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6131E8">
        <w:rPr>
          <w:rFonts w:ascii="Bookman Old Style" w:eastAsia="Bookman Old Style" w:hAnsi="Bookman Old Style"/>
          <w:sz w:val="24"/>
        </w:rPr>
        <w:t>14.791,18€</w:t>
      </w:r>
    </w:p>
    <w:p w14:paraId="770B428A" w14:textId="77777777" w:rsidR="00FF224D" w:rsidRPr="00283D15" w:rsidRDefault="00FF224D" w:rsidP="00955112">
      <w:pPr>
        <w:widowControl/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14:paraId="7D18CD3E" w14:textId="77777777" w:rsidR="00955112" w:rsidRDefault="00955112" w:rsidP="00955112">
      <w:pPr>
        <w:spacing w:line="6" w:lineRule="exact"/>
        <w:rPr>
          <w:rFonts w:ascii="Times New Roman" w:eastAsia="Times New Roman" w:hAnsi="Times New Roman"/>
        </w:rPr>
      </w:pPr>
    </w:p>
    <w:p w14:paraId="3B86B245" w14:textId="620BE6AC" w:rsidR="00955112" w:rsidRPr="00283D15" w:rsidRDefault="00955112" w:rsidP="00955112">
      <w:pPr>
        <w:pStyle w:val="Odlomakpopisa"/>
        <w:widowControl/>
        <w:numPr>
          <w:ilvl w:val="0"/>
          <w:numId w:val="2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rashodi za materijal i energiju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  <w:r w:rsidR="006131E8">
        <w:rPr>
          <w:rFonts w:ascii="Bookman Old Style" w:eastAsia="Bookman Old Style" w:hAnsi="Bookman Old Style"/>
          <w:sz w:val="24"/>
        </w:rPr>
        <w:t>–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  <w:r w:rsidR="006131E8">
        <w:rPr>
          <w:rFonts w:ascii="Bookman Old Style" w:eastAsia="Bookman Old Style" w:hAnsi="Bookman Old Style"/>
          <w:sz w:val="24"/>
        </w:rPr>
        <w:t xml:space="preserve">umanjuju se </w:t>
      </w:r>
      <w:r w:rsidRPr="00283D15">
        <w:rPr>
          <w:rFonts w:ascii="Bookman Old Style" w:eastAsia="Bookman Old Style" w:hAnsi="Bookman Old Style"/>
          <w:sz w:val="24"/>
        </w:rPr>
        <w:t xml:space="preserve"> za iznos od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6131E8">
        <w:rPr>
          <w:rFonts w:ascii="Bookman Old Style" w:eastAsia="Bookman Old Style" w:hAnsi="Bookman Old Style"/>
          <w:sz w:val="24"/>
        </w:rPr>
        <w:t>68.791,84€</w:t>
      </w:r>
      <w:r w:rsidRPr="00283D15">
        <w:rPr>
          <w:rFonts w:ascii="Bookman Old Style" w:eastAsia="Bookman Old Style" w:hAnsi="Bookman Old Style"/>
          <w:sz w:val="24"/>
        </w:rPr>
        <w:t xml:space="preserve"> i </w:t>
      </w:r>
    </w:p>
    <w:p w14:paraId="3971C687" w14:textId="0D4B1C91" w:rsidR="00955112" w:rsidRDefault="00955112" w:rsidP="00955112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Bookman Old Style" w:eastAsia="Bookman Old Style" w:hAnsi="Bookman Old Style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 xml:space="preserve">planiraju se u iznosu od </w:t>
      </w:r>
      <w:r w:rsidR="006131E8">
        <w:rPr>
          <w:rFonts w:ascii="Bookman Old Style" w:eastAsia="Bookman Old Style" w:hAnsi="Bookman Old Style"/>
          <w:sz w:val="24"/>
        </w:rPr>
        <w:t>266.163,28€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</w:p>
    <w:p w14:paraId="7A6A6C31" w14:textId="77777777" w:rsidR="00FF224D" w:rsidRPr="00283D15" w:rsidRDefault="00FF224D" w:rsidP="00955112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14:paraId="5CD9EB21" w14:textId="77777777" w:rsidR="00955112" w:rsidRDefault="00955112" w:rsidP="00955112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2F1E32C5" w14:textId="44DECA1E" w:rsidR="00955112" w:rsidRDefault="00955112" w:rsidP="00955112">
      <w:pPr>
        <w:pStyle w:val="Odlomakpopisa"/>
        <w:widowControl/>
        <w:numPr>
          <w:ilvl w:val="0"/>
          <w:numId w:val="2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Bookman Old Style" w:eastAsia="Bookman Old Style" w:hAnsi="Bookman Old Style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rashodi za usluge</w:t>
      </w:r>
      <w:r w:rsidRPr="00283D15">
        <w:rPr>
          <w:rFonts w:ascii="Bookman Old Style" w:eastAsia="Bookman Old Style" w:hAnsi="Bookman Old Style"/>
          <w:sz w:val="24"/>
        </w:rPr>
        <w:t xml:space="preserve"> – povećavaju se za </w:t>
      </w:r>
      <w:r w:rsidR="006131E8">
        <w:rPr>
          <w:rFonts w:ascii="Bookman Old Style" w:eastAsia="Bookman Old Style" w:hAnsi="Bookman Old Style"/>
          <w:sz w:val="24"/>
        </w:rPr>
        <w:t>77.183,19€</w:t>
      </w:r>
      <w:r w:rsidRPr="00283D15">
        <w:rPr>
          <w:rFonts w:ascii="Bookman Old Style" w:eastAsia="Bookman Old Style" w:hAnsi="Bookman Old Style"/>
          <w:sz w:val="24"/>
        </w:rPr>
        <w:t xml:space="preserve"> i planiraju se</w:t>
      </w:r>
      <w:r>
        <w:rPr>
          <w:rFonts w:ascii="Bookman Old Style" w:eastAsia="Bookman Old Style" w:hAnsi="Bookman Old Style"/>
          <w:sz w:val="24"/>
        </w:rPr>
        <w:t xml:space="preserve"> </w:t>
      </w:r>
      <w:r w:rsidRPr="00283D15">
        <w:rPr>
          <w:rFonts w:ascii="Bookman Old Style" w:eastAsia="Bookman Old Style" w:hAnsi="Bookman Old Style"/>
          <w:sz w:val="24"/>
        </w:rPr>
        <w:t xml:space="preserve">u iznosu od </w:t>
      </w:r>
    </w:p>
    <w:p w14:paraId="348E8AFB" w14:textId="02A54E6C" w:rsidR="00955112" w:rsidRDefault="006131E8" w:rsidP="00955112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1.525.955,92€</w:t>
      </w:r>
    </w:p>
    <w:p w14:paraId="3955E17D" w14:textId="77777777" w:rsidR="00FF224D" w:rsidRPr="00283D15" w:rsidRDefault="00FF224D" w:rsidP="00955112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Bookman Old Style" w:eastAsia="Bookman Old Style" w:hAnsi="Bookman Old Style"/>
          <w:sz w:val="24"/>
        </w:rPr>
      </w:pPr>
    </w:p>
    <w:p w14:paraId="5B7689BC" w14:textId="77777777" w:rsidR="00955112" w:rsidRDefault="00955112" w:rsidP="00955112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6D8EE73B" w14:textId="262C529B" w:rsidR="00955112" w:rsidRPr="00FF224D" w:rsidRDefault="00955112" w:rsidP="0095511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sz w:val="24"/>
          <w:u w:val="single"/>
        </w:rPr>
        <w:t>naknade troškova osobama izvan radnog odnosa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897D97">
        <w:rPr>
          <w:rFonts w:ascii="Bookman Old Style" w:eastAsia="Bookman Old Style" w:hAnsi="Bookman Old Style"/>
          <w:sz w:val="24"/>
        </w:rPr>
        <w:t xml:space="preserve">smanjuju </w:t>
      </w:r>
      <w:r>
        <w:rPr>
          <w:rFonts w:ascii="Bookman Old Style" w:eastAsia="Bookman Old Style" w:hAnsi="Bookman Old Style"/>
          <w:sz w:val="24"/>
        </w:rPr>
        <w:t xml:space="preserve"> se u iznosu od </w:t>
      </w:r>
      <w:r w:rsidR="00897D97">
        <w:rPr>
          <w:rFonts w:ascii="Bookman Old Style" w:eastAsia="Bookman Old Style" w:hAnsi="Bookman Old Style"/>
          <w:sz w:val="24"/>
        </w:rPr>
        <w:t>7.133,37€</w:t>
      </w:r>
      <w:r>
        <w:rPr>
          <w:rFonts w:ascii="Bookman Old Style" w:eastAsia="Bookman Old Style" w:hAnsi="Bookman Old Style"/>
          <w:sz w:val="24"/>
        </w:rPr>
        <w:t xml:space="preserve"> i iznose </w:t>
      </w:r>
      <w:r w:rsidR="00897D97">
        <w:rPr>
          <w:rFonts w:ascii="Bookman Old Style" w:eastAsia="Bookman Old Style" w:hAnsi="Bookman Old Style"/>
          <w:sz w:val="24"/>
        </w:rPr>
        <w:t>41.630.€</w:t>
      </w:r>
    </w:p>
    <w:p w14:paraId="6ED0E316" w14:textId="77777777" w:rsidR="00FF224D" w:rsidRPr="009133CE" w:rsidRDefault="00FF224D" w:rsidP="0095511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</w:p>
    <w:p w14:paraId="1E49BEE4" w14:textId="77777777" w:rsidR="00955112" w:rsidRDefault="00955112" w:rsidP="00955112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0E2CFF6E" w14:textId="778715C0" w:rsidR="00955112" w:rsidRPr="00283D15" w:rsidRDefault="00955112" w:rsidP="0095511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39" w:lineRule="auto"/>
        <w:ind w:left="851" w:hanging="289"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  <w:u w:val="single"/>
        </w:rPr>
        <w:t>ostali nespomenuti rashodi poslovanja</w:t>
      </w:r>
      <w:r w:rsidRPr="00283D15">
        <w:rPr>
          <w:rFonts w:ascii="Bookman Old Style" w:eastAsia="Bookman Old Style" w:hAnsi="Bookman Old Style"/>
          <w:sz w:val="24"/>
        </w:rPr>
        <w:t xml:space="preserve"> – povećavaju se za iznos od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897D97">
        <w:rPr>
          <w:rFonts w:ascii="Bookman Old Style" w:eastAsia="Bookman Old Style" w:hAnsi="Bookman Old Style"/>
          <w:sz w:val="24"/>
        </w:rPr>
        <w:t>2.865,07€</w:t>
      </w:r>
      <w:r w:rsidRPr="00283D15">
        <w:rPr>
          <w:rFonts w:ascii="Bookman Old Style" w:eastAsia="Bookman Old Style" w:hAnsi="Bookman Old Style"/>
          <w:sz w:val="24"/>
        </w:rPr>
        <w:t xml:space="preserve"> i </w:t>
      </w:r>
    </w:p>
    <w:p w14:paraId="6F4FE730" w14:textId="74616963" w:rsidR="00955112" w:rsidRPr="00283D15" w:rsidRDefault="00955112" w:rsidP="00955112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283D15">
        <w:rPr>
          <w:rFonts w:ascii="Bookman Old Style" w:eastAsia="Bookman Old Style" w:hAnsi="Bookman Old Style"/>
          <w:sz w:val="24"/>
        </w:rPr>
        <w:t xml:space="preserve">planiraju se u iznosu od </w:t>
      </w:r>
      <w:r w:rsidR="00897D97">
        <w:rPr>
          <w:rFonts w:ascii="Bookman Old Style" w:eastAsia="Bookman Old Style" w:hAnsi="Bookman Old Style"/>
          <w:sz w:val="24"/>
        </w:rPr>
        <w:t>66.176,83€</w:t>
      </w:r>
      <w:r w:rsidRPr="00283D15">
        <w:rPr>
          <w:rFonts w:ascii="Bookman Old Style" w:eastAsia="Bookman Old Style" w:hAnsi="Bookman Old Style"/>
          <w:sz w:val="24"/>
        </w:rPr>
        <w:t xml:space="preserve"> </w:t>
      </w:r>
    </w:p>
    <w:p w14:paraId="67652089" w14:textId="77777777" w:rsidR="00955112" w:rsidRDefault="00955112" w:rsidP="00955112">
      <w:pPr>
        <w:tabs>
          <w:tab w:val="left" w:pos="289"/>
        </w:tabs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6E85AD80" w14:textId="77777777" w:rsidR="00FF224D" w:rsidRPr="00327CF6" w:rsidRDefault="00FF224D" w:rsidP="00955112">
      <w:pPr>
        <w:tabs>
          <w:tab w:val="left" w:pos="289"/>
        </w:tabs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05C4AF6B" w14:textId="77777777" w:rsidR="00FF224D" w:rsidRDefault="00FF224D" w:rsidP="0006733F">
      <w:pPr>
        <w:spacing w:line="239" w:lineRule="auto"/>
        <w:ind w:left="851"/>
        <w:jc w:val="both"/>
        <w:rPr>
          <w:rFonts w:ascii="Bookman Old Style" w:eastAsia="Bookman Old Style" w:hAnsi="Bookman Old Style"/>
          <w:b/>
          <w:sz w:val="24"/>
        </w:rPr>
      </w:pPr>
    </w:p>
    <w:p w14:paraId="23097FD4" w14:textId="57C398AB" w:rsidR="00955112" w:rsidRDefault="0006733F" w:rsidP="0006733F">
      <w:pPr>
        <w:spacing w:line="239" w:lineRule="auto"/>
        <w:ind w:left="851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</w:t>
      </w:r>
      <w:r w:rsidR="00955112">
        <w:rPr>
          <w:rFonts w:ascii="Bookman Old Style" w:eastAsia="Bookman Old Style" w:hAnsi="Bookman Old Style"/>
          <w:b/>
          <w:sz w:val="24"/>
        </w:rPr>
        <w:t xml:space="preserve">Financijski rashodi </w:t>
      </w:r>
      <w:r w:rsidR="00955112">
        <w:rPr>
          <w:rFonts w:ascii="Bookman Old Style" w:eastAsia="Bookman Old Style" w:hAnsi="Bookman Old Style"/>
          <w:sz w:val="24"/>
        </w:rPr>
        <w:t>Prijedlogom I</w:t>
      </w:r>
      <w:r w:rsidR="00897D97">
        <w:rPr>
          <w:rFonts w:ascii="Bookman Old Style" w:eastAsia="Bookman Old Style" w:hAnsi="Bookman Old Style"/>
          <w:sz w:val="24"/>
        </w:rPr>
        <w:t>V</w:t>
      </w:r>
      <w:r w:rsidR="00955112">
        <w:rPr>
          <w:rFonts w:ascii="Bookman Old Style" w:eastAsia="Bookman Old Style" w:hAnsi="Bookman Old Style"/>
          <w:sz w:val="24"/>
        </w:rPr>
        <w:t xml:space="preserve">. Izmjena i dopuna proračuna </w:t>
      </w:r>
      <w:r w:rsidR="00897D97">
        <w:rPr>
          <w:rFonts w:ascii="Bookman Old Style" w:eastAsia="Bookman Old Style" w:hAnsi="Bookman Old Style"/>
          <w:sz w:val="24"/>
        </w:rPr>
        <w:t>OŠ</w:t>
      </w:r>
      <w:r w:rsidR="00955112">
        <w:rPr>
          <w:rFonts w:ascii="Bookman Old Style" w:eastAsia="Bookman Old Style" w:hAnsi="Bookman Old Style"/>
          <w:sz w:val="24"/>
        </w:rPr>
        <w:t xml:space="preserve"> za 2023. godinu </w:t>
      </w:r>
      <w:r w:rsidR="00897D97">
        <w:rPr>
          <w:rFonts w:ascii="Bookman Old Style" w:eastAsia="Bookman Old Style" w:hAnsi="Bookman Old Style"/>
          <w:sz w:val="24"/>
        </w:rPr>
        <w:t>umanjuju</w:t>
      </w:r>
      <w:r w:rsidR="00955112">
        <w:rPr>
          <w:rFonts w:ascii="Bookman Old Style" w:eastAsia="Bookman Old Style" w:hAnsi="Bookman Old Style"/>
          <w:sz w:val="24"/>
        </w:rPr>
        <w:t xml:space="preserve"> se u iznosu od </w:t>
      </w:r>
      <w:r w:rsidR="00897D97">
        <w:rPr>
          <w:rFonts w:ascii="Bookman Old Style" w:eastAsia="Bookman Old Style" w:hAnsi="Bookman Old Style"/>
          <w:sz w:val="24"/>
        </w:rPr>
        <w:t xml:space="preserve">1.708,92€ </w:t>
      </w:r>
      <w:r w:rsidR="00955112">
        <w:rPr>
          <w:rFonts w:ascii="Bookman Old Style" w:eastAsia="Bookman Old Style" w:hAnsi="Bookman Old Style"/>
          <w:sz w:val="24"/>
        </w:rPr>
        <w:t xml:space="preserve">i planiraju se u iznosu od </w:t>
      </w:r>
      <w:r w:rsidR="00897D97">
        <w:rPr>
          <w:rFonts w:ascii="Bookman Old Style" w:eastAsia="Bookman Old Style" w:hAnsi="Bookman Old Style"/>
          <w:sz w:val="24"/>
        </w:rPr>
        <w:t xml:space="preserve">3.865,45€ a odnose se na otplatu kamata za dug.zajam </w:t>
      </w:r>
      <w:r w:rsidR="00955112"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i troškova platnog prometa.</w:t>
      </w:r>
    </w:p>
    <w:p w14:paraId="3E799F3D" w14:textId="77777777" w:rsidR="00955112" w:rsidRDefault="00955112" w:rsidP="00955112">
      <w:pPr>
        <w:spacing w:line="287" w:lineRule="exact"/>
        <w:rPr>
          <w:rFonts w:ascii="Times New Roman" w:eastAsia="Times New Roman" w:hAnsi="Times New Roman"/>
        </w:rPr>
      </w:pPr>
    </w:p>
    <w:p w14:paraId="03D6D4BE" w14:textId="2656110D" w:rsidR="00FF224D" w:rsidRDefault="0006733F" w:rsidP="00955112">
      <w:pPr>
        <w:spacing w:line="239" w:lineRule="auto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</w:t>
      </w:r>
    </w:p>
    <w:p w14:paraId="61E6F7FC" w14:textId="77777777" w:rsidR="00FF224D" w:rsidRDefault="00FF224D" w:rsidP="00955112">
      <w:pPr>
        <w:spacing w:line="239" w:lineRule="auto"/>
        <w:jc w:val="both"/>
        <w:rPr>
          <w:rFonts w:ascii="Bookman Old Style" w:eastAsia="Bookman Old Style" w:hAnsi="Bookman Old Style"/>
          <w:b/>
          <w:sz w:val="24"/>
        </w:rPr>
      </w:pPr>
    </w:p>
    <w:p w14:paraId="2DDE5757" w14:textId="63AC3E82" w:rsidR="00955112" w:rsidRDefault="0006733F" w:rsidP="00FF224D">
      <w:pPr>
        <w:spacing w:line="239" w:lineRule="auto"/>
        <w:ind w:firstLine="569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</w:t>
      </w:r>
      <w:r w:rsidR="00955112">
        <w:rPr>
          <w:rFonts w:ascii="Bookman Old Style" w:eastAsia="Bookman Old Style" w:hAnsi="Bookman Old Style"/>
          <w:b/>
          <w:sz w:val="24"/>
        </w:rPr>
        <w:t xml:space="preserve">Subvencije </w:t>
      </w:r>
      <w:r w:rsidR="00955112">
        <w:rPr>
          <w:rFonts w:ascii="Bookman Old Style" w:eastAsia="Bookman Old Style" w:hAnsi="Bookman Old Style"/>
          <w:sz w:val="24"/>
        </w:rPr>
        <w:t>Prijedlogom I</w:t>
      </w:r>
      <w:r>
        <w:rPr>
          <w:rFonts w:ascii="Bookman Old Style" w:eastAsia="Bookman Old Style" w:hAnsi="Bookman Old Style"/>
          <w:sz w:val="24"/>
        </w:rPr>
        <w:t>V</w:t>
      </w:r>
      <w:r w:rsidR="00955112">
        <w:rPr>
          <w:rFonts w:ascii="Bookman Old Style" w:eastAsia="Bookman Old Style" w:hAnsi="Bookman Old Style"/>
          <w:sz w:val="24"/>
        </w:rPr>
        <w:t xml:space="preserve">. Izmjena i dopuna proračuna </w:t>
      </w:r>
      <w:r>
        <w:rPr>
          <w:rFonts w:ascii="Bookman Old Style" w:eastAsia="Bookman Old Style" w:hAnsi="Bookman Old Style"/>
          <w:sz w:val="24"/>
        </w:rPr>
        <w:t xml:space="preserve">OŠ </w:t>
      </w:r>
      <w:r w:rsidR="00955112">
        <w:rPr>
          <w:rFonts w:ascii="Bookman Old Style" w:eastAsia="Bookman Old Style" w:hAnsi="Bookman Old Style"/>
          <w:sz w:val="24"/>
        </w:rPr>
        <w:t>za 2023. godinu</w:t>
      </w:r>
      <w:r>
        <w:rPr>
          <w:rFonts w:ascii="Bookman Old Style" w:eastAsia="Bookman Old Style" w:hAnsi="Bookman Old Style"/>
          <w:sz w:val="24"/>
        </w:rPr>
        <w:t xml:space="preserve"> sredstva se umanjuju za 6.636,14€  i planiraju u iznosu 7.963,37</w:t>
      </w:r>
      <w:r w:rsidR="00955112">
        <w:rPr>
          <w:rFonts w:ascii="Bookman Old Style" w:eastAsia="Bookman Old Style" w:hAnsi="Bookman Old Style"/>
          <w:sz w:val="24"/>
        </w:rPr>
        <w:t xml:space="preserve"> </w:t>
      </w:r>
    </w:p>
    <w:p w14:paraId="45C95F33" w14:textId="77777777" w:rsidR="00955112" w:rsidRDefault="00955112" w:rsidP="00955112">
      <w:pPr>
        <w:spacing w:line="287" w:lineRule="exact"/>
        <w:rPr>
          <w:rFonts w:ascii="Times New Roman" w:eastAsia="Times New Roman" w:hAnsi="Times New Roman"/>
        </w:rPr>
      </w:pPr>
    </w:p>
    <w:p w14:paraId="59560303" w14:textId="4F4F1E8A" w:rsidR="00955112" w:rsidRDefault="0006733F" w:rsidP="00955112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</w:t>
      </w:r>
      <w:r w:rsidR="00955112">
        <w:rPr>
          <w:rFonts w:ascii="Bookman Old Style" w:eastAsia="Bookman Old Style" w:hAnsi="Bookman Old Style"/>
          <w:b/>
          <w:sz w:val="24"/>
        </w:rPr>
        <w:t xml:space="preserve">Pomoći dane u inozemstvo i unutar općeg proračuna </w:t>
      </w:r>
      <w:r w:rsidR="00955112">
        <w:rPr>
          <w:rFonts w:ascii="Bookman Old Style" w:eastAsia="Bookman Old Style" w:hAnsi="Bookman Old Style"/>
          <w:sz w:val="24"/>
        </w:rPr>
        <w:t>Prijedlogom I</w:t>
      </w:r>
      <w:r>
        <w:rPr>
          <w:rFonts w:ascii="Bookman Old Style" w:eastAsia="Bookman Old Style" w:hAnsi="Bookman Old Style"/>
          <w:sz w:val="24"/>
        </w:rPr>
        <w:t>V</w:t>
      </w:r>
      <w:r w:rsidR="00955112">
        <w:rPr>
          <w:rFonts w:ascii="Bookman Old Style" w:eastAsia="Bookman Old Style" w:hAnsi="Bookman Old Style"/>
          <w:sz w:val="24"/>
        </w:rPr>
        <w:t xml:space="preserve">. Izmjena i dopuna proračuna </w:t>
      </w:r>
      <w:r>
        <w:rPr>
          <w:rFonts w:ascii="Bookman Old Style" w:eastAsia="Bookman Old Style" w:hAnsi="Bookman Old Style"/>
          <w:sz w:val="24"/>
        </w:rPr>
        <w:t>OŠ</w:t>
      </w:r>
      <w:r w:rsidR="00955112">
        <w:rPr>
          <w:rFonts w:ascii="Bookman Old Style" w:eastAsia="Bookman Old Style" w:hAnsi="Bookman Old Style"/>
          <w:sz w:val="24"/>
        </w:rPr>
        <w:t xml:space="preserve"> za 2023. godinu </w:t>
      </w:r>
      <w:r>
        <w:rPr>
          <w:rFonts w:ascii="Bookman Old Style" w:eastAsia="Bookman Old Style" w:hAnsi="Bookman Old Style"/>
          <w:sz w:val="24"/>
        </w:rPr>
        <w:t>umanjuju se za 4.233,10€ i iznose 95.309.€. Sredstva se odnose na korekcijeprijenosa proračunskim korisnicima .</w:t>
      </w:r>
    </w:p>
    <w:p w14:paraId="53BE81F9" w14:textId="77777777" w:rsidR="00955112" w:rsidRDefault="00955112" w:rsidP="00955112">
      <w:pPr>
        <w:spacing w:line="287" w:lineRule="exact"/>
        <w:rPr>
          <w:rFonts w:ascii="Times New Roman" w:eastAsia="Times New Roman" w:hAnsi="Times New Roman"/>
        </w:rPr>
      </w:pPr>
    </w:p>
    <w:p w14:paraId="4E8D1F46" w14:textId="541029A7" w:rsidR="00955112" w:rsidRPr="00991908" w:rsidRDefault="00955112" w:rsidP="00955112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Naknade građanima i kućanstvima na temelju osiguranja i druge naknade </w:t>
      </w:r>
      <w:r>
        <w:rPr>
          <w:rFonts w:ascii="Bookman Old Style" w:eastAsia="Bookman Old Style" w:hAnsi="Bookman Old Style"/>
          <w:sz w:val="24"/>
        </w:rPr>
        <w:t>Prijedlogom I</w:t>
      </w:r>
      <w:r w:rsidR="0006733F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 xml:space="preserve">. Izmjena i dopuna proračuna </w:t>
      </w:r>
      <w:r w:rsidR="0006733F">
        <w:rPr>
          <w:rFonts w:ascii="Bookman Old Style" w:eastAsia="Bookman Old Style" w:hAnsi="Bookman Old Style"/>
          <w:sz w:val="24"/>
        </w:rPr>
        <w:t>OŠ</w:t>
      </w:r>
      <w:r>
        <w:rPr>
          <w:rFonts w:ascii="Bookman Old Style" w:eastAsia="Bookman Old Style" w:hAnsi="Bookman Old Style"/>
          <w:sz w:val="24"/>
        </w:rPr>
        <w:t xml:space="preserve"> za 2023. godinu </w:t>
      </w:r>
      <w:r w:rsidR="0006733F">
        <w:rPr>
          <w:rFonts w:ascii="Bookman Old Style" w:eastAsia="Bookman Old Style" w:hAnsi="Bookman Old Style"/>
          <w:sz w:val="24"/>
        </w:rPr>
        <w:t>smanjuju</w:t>
      </w:r>
      <w:r>
        <w:rPr>
          <w:rFonts w:ascii="Bookman Old Style" w:eastAsia="Bookman Old Style" w:hAnsi="Bookman Old Style"/>
          <w:sz w:val="24"/>
        </w:rPr>
        <w:t xml:space="preserve"> se u iznosu od 1.</w:t>
      </w:r>
      <w:r w:rsidR="0006733F">
        <w:rPr>
          <w:rFonts w:ascii="Bookman Old Style" w:eastAsia="Bookman Old Style" w:hAnsi="Bookman Old Style"/>
          <w:sz w:val="24"/>
        </w:rPr>
        <w:t>717,09 €</w:t>
      </w:r>
      <w:r>
        <w:rPr>
          <w:rFonts w:ascii="Bookman Old Style" w:eastAsia="Bookman Old Style" w:hAnsi="Bookman Old Style"/>
          <w:sz w:val="24"/>
        </w:rPr>
        <w:t xml:space="preserve"> i planiraju se u iznosu od </w:t>
      </w:r>
      <w:r w:rsidR="0006733F">
        <w:rPr>
          <w:rFonts w:ascii="Bookman Old Style" w:eastAsia="Bookman Old Style" w:hAnsi="Bookman Old Style"/>
          <w:sz w:val="24"/>
        </w:rPr>
        <w:t>40.480.€</w:t>
      </w:r>
    </w:p>
    <w:p w14:paraId="16F596E6" w14:textId="77777777" w:rsidR="00955112" w:rsidRDefault="00955112" w:rsidP="00955112">
      <w:pPr>
        <w:spacing w:line="332" w:lineRule="exact"/>
        <w:rPr>
          <w:rFonts w:ascii="Times New Roman" w:eastAsia="Times New Roman" w:hAnsi="Times New Roman"/>
        </w:rPr>
      </w:pPr>
    </w:p>
    <w:p w14:paraId="66AAC08E" w14:textId="664C109D" w:rsidR="00955112" w:rsidRDefault="00955112" w:rsidP="00955112">
      <w:pPr>
        <w:spacing w:line="239" w:lineRule="auto"/>
        <w:ind w:left="600" w:right="1000" w:firstLine="540"/>
        <w:jc w:val="both"/>
        <w:rPr>
          <w:rFonts w:ascii="Bookman Old Style" w:eastAsia="Bookman Old Style" w:hAnsi="Bookman Old Style"/>
          <w:sz w:val="24"/>
        </w:rPr>
      </w:pPr>
      <w:bookmarkStart w:id="3" w:name="page39"/>
      <w:bookmarkEnd w:id="3"/>
      <w:r w:rsidRPr="00B20E0C">
        <w:rPr>
          <w:rFonts w:ascii="Bookman Old Style" w:eastAsia="Bookman Old Style" w:hAnsi="Bookman Old Style"/>
          <w:b/>
          <w:sz w:val="24"/>
        </w:rPr>
        <w:t xml:space="preserve">Ostali rashodi </w:t>
      </w:r>
      <w:r w:rsidR="0006733F">
        <w:rPr>
          <w:rFonts w:ascii="Bookman Old Style" w:eastAsia="Bookman Old Style" w:hAnsi="Bookman Old Style"/>
          <w:sz w:val="24"/>
        </w:rPr>
        <w:t xml:space="preserve">povećavaju se </w:t>
      </w:r>
      <w:r w:rsidRPr="00B20E0C">
        <w:rPr>
          <w:rFonts w:ascii="Bookman Old Style" w:eastAsia="Bookman Old Style" w:hAnsi="Bookman Old Style"/>
          <w:sz w:val="24"/>
        </w:rPr>
        <w:t xml:space="preserve">za </w:t>
      </w:r>
      <w:r w:rsidR="0006733F">
        <w:rPr>
          <w:rFonts w:ascii="Bookman Old Style" w:eastAsia="Bookman Old Style" w:hAnsi="Bookman Old Style"/>
          <w:sz w:val="24"/>
        </w:rPr>
        <w:t xml:space="preserve">3.049,40€ </w:t>
      </w:r>
      <w:r w:rsidRPr="00B20E0C">
        <w:rPr>
          <w:rFonts w:ascii="Bookman Old Style" w:eastAsia="Bookman Old Style" w:hAnsi="Bookman Old Style"/>
          <w:sz w:val="24"/>
        </w:rPr>
        <w:t>i planiraju se u iznosu od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 w:rsidR="0006733F" w:rsidRPr="0006733F">
        <w:rPr>
          <w:rFonts w:ascii="Bookman Old Style" w:eastAsia="Bookman Old Style" w:hAnsi="Bookman Old Style"/>
          <w:bCs/>
          <w:sz w:val="24"/>
        </w:rPr>
        <w:t>100.755,27€.</w:t>
      </w:r>
    </w:p>
    <w:p w14:paraId="77F40DD2" w14:textId="77777777" w:rsidR="00955112" w:rsidRDefault="00955112" w:rsidP="00955112">
      <w:pPr>
        <w:spacing w:line="283" w:lineRule="exact"/>
        <w:rPr>
          <w:rFonts w:ascii="Times New Roman" w:eastAsia="Times New Roman" w:hAnsi="Times New Roman"/>
        </w:rPr>
      </w:pPr>
    </w:p>
    <w:p w14:paraId="68C3286C" w14:textId="77777777" w:rsidR="00955112" w:rsidRDefault="00955112" w:rsidP="00955112">
      <w:pPr>
        <w:spacing w:line="283" w:lineRule="exact"/>
        <w:rPr>
          <w:rFonts w:ascii="Times New Roman" w:eastAsia="Times New Roman" w:hAnsi="Times New Roman"/>
        </w:rPr>
      </w:pPr>
    </w:p>
    <w:p w14:paraId="21F2B03F" w14:textId="77777777" w:rsidR="00955112" w:rsidRDefault="00955112" w:rsidP="00955112">
      <w:pPr>
        <w:widowControl/>
        <w:numPr>
          <w:ilvl w:val="0"/>
          <w:numId w:val="3"/>
        </w:numPr>
        <w:tabs>
          <w:tab w:val="left" w:pos="1140"/>
        </w:tabs>
        <w:autoSpaceDE/>
        <w:autoSpaceDN/>
        <w:spacing w:line="0" w:lineRule="atLeast"/>
        <w:ind w:left="1140" w:hanging="362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RASHODI ZA NABAVU NEFINANCIJSKE IMOVINE</w:t>
      </w:r>
    </w:p>
    <w:p w14:paraId="766021C6" w14:textId="77777777" w:rsidR="00955112" w:rsidRDefault="00955112" w:rsidP="00955112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60FC8E4E" w14:textId="3DFE9C49" w:rsidR="00955112" w:rsidRDefault="00955112" w:rsidP="00955112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Rashodi za nabavu proizvedene dugotrajne imovine prema prijedlogu I</w:t>
      </w:r>
      <w:r w:rsidR="0006733F">
        <w:rPr>
          <w:rFonts w:ascii="Bookman Old Style" w:eastAsia="Bookman Old Style" w:hAnsi="Bookman Old Style"/>
          <w:sz w:val="24"/>
        </w:rPr>
        <w:t>V</w:t>
      </w:r>
      <w:r>
        <w:rPr>
          <w:rFonts w:ascii="Bookman Old Style" w:eastAsia="Bookman Old Style" w:hAnsi="Bookman Old Style"/>
          <w:sz w:val="24"/>
        </w:rPr>
        <w:t xml:space="preserve">. izmjena i dopuna proračuna </w:t>
      </w:r>
      <w:r w:rsidR="0006733F">
        <w:rPr>
          <w:rFonts w:ascii="Bookman Old Style" w:eastAsia="Bookman Old Style" w:hAnsi="Bookman Old Style"/>
          <w:sz w:val="24"/>
        </w:rPr>
        <w:t xml:space="preserve">OŠ </w:t>
      </w:r>
      <w:r>
        <w:rPr>
          <w:rFonts w:ascii="Bookman Old Style" w:eastAsia="Bookman Old Style" w:hAnsi="Bookman Old Style"/>
          <w:sz w:val="24"/>
        </w:rPr>
        <w:t xml:space="preserve">za 2023. godinu </w:t>
      </w:r>
      <w:r w:rsidR="00E42095">
        <w:rPr>
          <w:rFonts w:ascii="Bookman Old Style" w:eastAsia="Bookman Old Style" w:hAnsi="Bookman Old Style"/>
          <w:sz w:val="24"/>
        </w:rPr>
        <w:t>umanjuju se za 23.461,49€</w:t>
      </w:r>
      <w:r>
        <w:rPr>
          <w:rFonts w:ascii="Bookman Old Style" w:eastAsia="Bookman Old Style" w:hAnsi="Bookman Old Style"/>
          <w:sz w:val="24"/>
        </w:rPr>
        <w:t xml:space="preserve"> te se planiraju u iznosu od </w:t>
      </w:r>
      <w:r w:rsidR="00E42095">
        <w:rPr>
          <w:rFonts w:ascii="Bookman Old Style" w:eastAsia="Bookman Old Style" w:hAnsi="Bookman Old Style"/>
          <w:sz w:val="24"/>
        </w:rPr>
        <w:t>239.024,45 €.</w:t>
      </w:r>
    </w:p>
    <w:p w14:paraId="53EC3D65" w14:textId="77777777" w:rsidR="00955112" w:rsidRDefault="00955112" w:rsidP="00955112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</w:p>
    <w:p w14:paraId="1A463390" w14:textId="47380A37" w:rsidR="00955112" w:rsidRDefault="00E42095" w:rsidP="00955112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Izmjene se odnose na građevinske objekte u vlasništvu OŠ.</w:t>
      </w:r>
    </w:p>
    <w:p w14:paraId="2B48EC41" w14:textId="77777777" w:rsidR="00E42095" w:rsidRDefault="00E42095" w:rsidP="00955112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</w:p>
    <w:p w14:paraId="534B5D66" w14:textId="4AC7D898" w:rsidR="00E42095" w:rsidRDefault="00E42095" w:rsidP="00E42095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</w:t>
      </w:r>
      <w:r w:rsidRPr="00E42095">
        <w:rPr>
          <w:rFonts w:ascii="Bookman Old Style" w:eastAsia="Bookman Old Style" w:hAnsi="Bookman Old Style"/>
          <w:bCs/>
          <w:sz w:val="24"/>
        </w:rPr>
        <w:t>3)</w:t>
      </w:r>
      <w:r>
        <w:rPr>
          <w:rFonts w:ascii="Bookman Old Style" w:eastAsia="Bookman Old Style" w:hAnsi="Bookman Old Style"/>
          <w:b/>
          <w:sz w:val="24"/>
        </w:rPr>
        <w:t xml:space="preserve"> IZDACI ZA FINANCIJSKU IMOVINU I OTPLATE ZAJMOVA</w:t>
      </w:r>
    </w:p>
    <w:p w14:paraId="0D4AE6F4" w14:textId="77777777" w:rsidR="00E42095" w:rsidRDefault="00E42095" w:rsidP="00E42095">
      <w:pPr>
        <w:spacing w:line="288" w:lineRule="exact"/>
        <w:rPr>
          <w:rFonts w:ascii="Times New Roman" w:eastAsia="Times New Roman" w:hAnsi="Times New Roman"/>
        </w:rPr>
      </w:pPr>
    </w:p>
    <w:p w14:paraId="208387E5" w14:textId="40196BAB" w:rsidR="00E42095" w:rsidRDefault="00E42095" w:rsidP="00E42095">
      <w:pPr>
        <w:widowControl/>
        <w:tabs>
          <w:tab w:val="left" w:pos="1486"/>
        </w:tabs>
        <w:autoSpaceDE/>
        <w:autoSpaceDN/>
        <w:spacing w:line="238" w:lineRule="auto"/>
        <w:ind w:right="10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Izdaci za financijsku imovinu ostaju nepromjenjena.</w:t>
      </w:r>
    </w:p>
    <w:p w14:paraId="710111B0" w14:textId="77777777" w:rsidR="00E42095" w:rsidRDefault="00E42095" w:rsidP="00E42095">
      <w:pPr>
        <w:spacing w:line="0" w:lineRule="atLeast"/>
        <w:rPr>
          <w:rFonts w:ascii="Times New Roman" w:eastAsia="Times New Roman" w:hAnsi="Times New Roman"/>
        </w:rPr>
      </w:pPr>
    </w:p>
    <w:p w14:paraId="72A3553C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378F0267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56D964F6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29DFF5C5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46B24EB2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2DFAD247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62E6F286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11FE5A3F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4C426CD5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2076309E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6E4257A1" w14:textId="77777777" w:rsidR="00FF224D" w:rsidRDefault="00FF224D" w:rsidP="00E42095">
      <w:pPr>
        <w:spacing w:line="0" w:lineRule="atLeast"/>
        <w:rPr>
          <w:rFonts w:ascii="Times New Roman" w:eastAsia="Times New Roman" w:hAnsi="Times New Roman"/>
        </w:rPr>
      </w:pPr>
    </w:p>
    <w:p w14:paraId="5110814D" w14:textId="70886563" w:rsidR="00E42095" w:rsidRDefault="00E42095" w:rsidP="00E42095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B11204">
        <w:rPr>
          <w:rFonts w:ascii="Bookman Old Style" w:eastAsia="Bookman Old Style" w:hAnsi="Bookman Old Style"/>
          <w:b/>
          <w:sz w:val="24"/>
        </w:rPr>
        <w:t>OBRAZLOŽENJE POSEBNOG DIJELA I</w:t>
      </w:r>
      <w:r>
        <w:rPr>
          <w:rFonts w:ascii="Bookman Old Style" w:eastAsia="Bookman Old Style" w:hAnsi="Bookman Old Style"/>
          <w:b/>
          <w:sz w:val="24"/>
        </w:rPr>
        <w:t>V</w:t>
      </w:r>
      <w:r w:rsidRPr="00B11204">
        <w:rPr>
          <w:rFonts w:ascii="Bookman Old Style" w:eastAsia="Bookman Old Style" w:hAnsi="Bookman Old Style"/>
          <w:b/>
          <w:sz w:val="24"/>
        </w:rPr>
        <w:t>. IZMJENA I</w:t>
      </w:r>
    </w:p>
    <w:p w14:paraId="013D4443" w14:textId="32BBFA91" w:rsidR="00E42095" w:rsidRDefault="00E42095" w:rsidP="00E42095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B11204">
        <w:rPr>
          <w:rFonts w:ascii="Bookman Old Style" w:eastAsia="Bookman Old Style" w:hAnsi="Bookman Old Style"/>
          <w:b/>
          <w:sz w:val="24"/>
        </w:rPr>
        <w:t>DOPUNA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 w:rsidRPr="00B11204">
        <w:rPr>
          <w:rFonts w:ascii="Bookman Old Style" w:eastAsia="Bookman Old Style" w:hAnsi="Bookman Old Style"/>
          <w:b/>
          <w:sz w:val="24"/>
        </w:rPr>
        <w:t xml:space="preserve">PRORAČUNA OPĆINE </w:t>
      </w:r>
      <w:r>
        <w:rPr>
          <w:rFonts w:ascii="Bookman Old Style" w:eastAsia="Bookman Old Style" w:hAnsi="Bookman Old Style"/>
          <w:b/>
          <w:sz w:val="24"/>
        </w:rPr>
        <w:t xml:space="preserve">ŠANDROVAC </w:t>
      </w:r>
      <w:r w:rsidRPr="00B11204">
        <w:rPr>
          <w:rFonts w:ascii="Bookman Old Style" w:eastAsia="Bookman Old Style" w:hAnsi="Bookman Old Style"/>
          <w:b/>
          <w:sz w:val="24"/>
        </w:rPr>
        <w:t xml:space="preserve"> ZA 202</w:t>
      </w:r>
      <w:r>
        <w:rPr>
          <w:rFonts w:ascii="Bookman Old Style" w:eastAsia="Bookman Old Style" w:hAnsi="Bookman Old Style"/>
          <w:b/>
          <w:sz w:val="24"/>
        </w:rPr>
        <w:t>3</w:t>
      </w:r>
      <w:r w:rsidRPr="00B11204">
        <w:rPr>
          <w:rFonts w:ascii="Bookman Old Style" w:eastAsia="Bookman Old Style" w:hAnsi="Bookman Old Style"/>
          <w:b/>
          <w:sz w:val="24"/>
        </w:rPr>
        <w:t>. GODINU</w:t>
      </w:r>
    </w:p>
    <w:p w14:paraId="2670774A" w14:textId="77777777" w:rsidR="00E42095" w:rsidRDefault="00E42095" w:rsidP="00E42095">
      <w:pPr>
        <w:spacing w:line="287" w:lineRule="exact"/>
        <w:rPr>
          <w:rFonts w:ascii="Times New Roman" w:eastAsia="Times New Roman" w:hAnsi="Times New Roman"/>
        </w:rPr>
      </w:pPr>
    </w:p>
    <w:p w14:paraId="439D0728" w14:textId="6F5BF44D" w:rsidR="00E42095" w:rsidRDefault="00E42095" w:rsidP="00EB6BD2">
      <w:pPr>
        <w:spacing w:line="238" w:lineRule="auto"/>
        <w:ind w:right="1000" w:firstLine="694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Usporedni prikaz Proračuna i novog plana rashoda, obzirom nasitelje/korisnike proračuna, te programe</w:t>
      </w:r>
      <w:r w:rsidR="00EB6BD2">
        <w:rPr>
          <w:rFonts w:ascii="Bookman Old Style" w:eastAsia="Bookman Old Style" w:hAnsi="Bookman Old Style"/>
          <w:sz w:val="24"/>
        </w:rPr>
        <w:t xml:space="preserve"> i aktivnosti </w:t>
      </w:r>
      <w:r>
        <w:rPr>
          <w:rFonts w:ascii="Bookman Old Style" w:eastAsia="Bookman Old Style" w:hAnsi="Bookman Old Style"/>
          <w:sz w:val="24"/>
        </w:rPr>
        <w:t xml:space="preserve"> je slijedeći:</w:t>
      </w:r>
      <w:r>
        <w:rPr>
          <w:rFonts w:ascii="Arial" w:hAnsi="Arial" w:cs="Arial"/>
          <w:sz w:val="24"/>
          <w:szCs w:val="24"/>
        </w:rPr>
        <w:tab/>
      </w:r>
    </w:p>
    <w:p w14:paraId="3120D2FF" w14:textId="77777777" w:rsidR="00E42095" w:rsidRDefault="00E42095" w:rsidP="00955112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</w:p>
    <w:p w14:paraId="5D187869" w14:textId="77777777" w:rsidR="00BC0981" w:rsidRDefault="00BC0981" w:rsidP="00BC0981"/>
    <w:p w14:paraId="4C95C1EE" w14:textId="77777777" w:rsidR="00FF224D" w:rsidRDefault="00FF224D" w:rsidP="00FF224D">
      <w:pPr>
        <w:pStyle w:val="Tijeloteksta"/>
        <w:spacing w:after="20"/>
        <w:ind w:right="242"/>
        <w:jc w:val="right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036"/>
        <w:gridCol w:w="1804"/>
        <w:gridCol w:w="1803"/>
        <w:gridCol w:w="1834"/>
      </w:tblGrid>
      <w:tr w:rsidR="00FF224D" w14:paraId="7D2C07DF" w14:textId="77777777" w:rsidTr="00347ADB">
        <w:trPr>
          <w:trHeight w:val="833"/>
        </w:trPr>
        <w:tc>
          <w:tcPr>
            <w:tcW w:w="10614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83D9756" w14:textId="77777777" w:rsidR="00FF224D" w:rsidRDefault="00FF224D" w:rsidP="00347ADB">
            <w:pPr>
              <w:pStyle w:val="TableParagraph"/>
              <w:spacing w:before="66"/>
              <w:ind w:left="69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IV.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DOPUNE</w:t>
            </w:r>
            <w:r>
              <w:rPr>
                <w:rFonts w:ascii="Times New Roman" w:hAnsi="Times New Roman"/>
                <w:b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za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2023.</w:t>
            </w:r>
          </w:p>
          <w:p w14:paraId="5DE389D8" w14:textId="77777777" w:rsidR="00FF224D" w:rsidRDefault="00FF224D" w:rsidP="00347ADB">
            <w:pPr>
              <w:pStyle w:val="TableParagraph"/>
              <w:spacing w:before="74"/>
              <w:ind w:left="174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</w:rPr>
              <w:t>(RASHODI)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Programska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klasifikacija-IV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Izmjene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dopune</w:t>
            </w:r>
          </w:p>
        </w:tc>
      </w:tr>
      <w:tr w:rsidR="00FF224D" w14:paraId="6EC11432" w14:textId="77777777" w:rsidTr="00347ADB">
        <w:trPr>
          <w:trHeight w:val="84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36DF23" w14:textId="77777777" w:rsidR="00FF224D" w:rsidRDefault="00FF224D" w:rsidP="00347ADB">
            <w:pPr>
              <w:pStyle w:val="TableParagraph"/>
              <w:spacing w:before="4" w:line="241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Račun/</w:t>
            </w:r>
          </w:p>
          <w:p w14:paraId="5D1B158F" w14:textId="77777777" w:rsidR="00FF224D" w:rsidRDefault="00FF224D" w:rsidP="00347ADB">
            <w:pPr>
              <w:pStyle w:val="TableParagraph"/>
              <w:spacing w:before="0" w:line="241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Pozicija</w:t>
            </w:r>
          </w:p>
          <w:p w14:paraId="7316F29A" w14:textId="77777777" w:rsidR="00FF224D" w:rsidRDefault="00FF224D" w:rsidP="00347ADB">
            <w:pPr>
              <w:pStyle w:val="TableParagraph"/>
              <w:spacing w:before="84"/>
              <w:ind w:left="16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65EE1D" w14:textId="77777777" w:rsidR="00FF224D" w:rsidRDefault="00FF224D" w:rsidP="00347ADB">
            <w:pPr>
              <w:pStyle w:val="TableParagraph"/>
              <w:spacing w:before="4"/>
              <w:ind w:left="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  <w:p w14:paraId="2B6CA53B" w14:textId="77777777" w:rsidR="00FF224D" w:rsidRDefault="00FF224D" w:rsidP="00347ADB">
            <w:pPr>
              <w:pStyle w:val="TableParagraph"/>
              <w:spacing w:before="58"/>
              <w:jc w:val="left"/>
              <w:rPr>
                <w:rFonts w:ascii="Segoe UI"/>
                <w:sz w:val="20"/>
              </w:rPr>
            </w:pPr>
          </w:p>
          <w:p w14:paraId="020B81FC" w14:textId="77777777" w:rsidR="00FF224D" w:rsidRDefault="00FF224D" w:rsidP="00347ADB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8640D8" w14:textId="77777777" w:rsidR="00FF224D" w:rsidRDefault="00FF224D" w:rsidP="00347ADB">
            <w:pPr>
              <w:pStyle w:val="TableParagraph"/>
              <w:spacing w:before="11" w:line="241" w:lineRule="exact"/>
              <w:ind w:left="14" w:right="5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F725CF6" w14:textId="77777777" w:rsidR="00FF224D" w:rsidRDefault="00FF224D" w:rsidP="00347ADB">
            <w:pPr>
              <w:pStyle w:val="TableParagraph"/>
              <w:spacing w:before="0" w:line="241" w:lineRule="exact"/>
              <w:ind w:left="56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III.Rebalans</w:t>
            </w:r>
          </w:p>
          <w:p w14:paraId="71652693" w14:textId="77777777" w:rsidR="00FF224D" w:rsidRDefault="00FF224D" w:rsidP="00347ADB">
            <w:pPr>
              <w:pStyle w:val="TableParagraph"/>
              <w:spacing w:before="92"/>
              <w:ind w:left="47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85D41B" w14:textId="77777777" w:rsidR="00FF224D" w:rsidRDefault="00FF224D" w:rsidP="00347ADB">
            <w:pPr>
              <w:pStyle w:val="TableParagraph"/>
              <w:spacing w:before="11" w:line="241" w:lineRule="exact"/>
              <w:ind w:left="1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Povećanje/</w:t>
            </w:r>
          </w:p>
          <w:p w14:paraId="3926EFA5" w14:textId="77777777" w:rsidR="00FF224D" w:rsidRDefault="00FF224D" w:rsidP="00347ADB">
            <w:pPr>
              <w:pStyle w:val="TableParagraph"/>
              <w:spacing w:before="0" w:line="241" w:lineRule="exact"/>
              <w:ind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smanjenje</w:t>
            </w:r>
          </w:p>
          <w:p w14:paraId="25C44CA2" w14:textId="77777777" w:rsidR="00FF224D" w:rsidRDefault="00FF224D" w:rsidP="00347ADB">
            <w:pPr>
              <w:pStyle w:val="TableParagraph"/>
              <w:spacing w:before="87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BCA576" w14:textId="77777777" w:rsidR="00FF224D" w:rsidRDefault="00FF224D" w:rsidP="00347ADB">
            <w:pPr>
              <w:pStyle w:val="TableParagraph"/>
              <w:spacing w:before="11" w:line="241" w:lineRule="exact"/>
              <w:ind w:left="7" w:right="5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E248C10" w14:textId="77777777" w:rsidR="00FF224D" w:rsidRDefault="00FF224D" w:rsidP="00347ADB">
            <w:pPr>
              <w:pStyle w:val="TableParagraph"/>
              <w:spacing w:before="0" w:line="241" w:lineRule="exact"/>
              <w:ind w:left="5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IV.Rebalans</w:t>
            </w:r>
          </w:p>
          <w:p w14:paraId="1B1E26BE" w14:textId="77777777" w:rsidR="00FF224D" w:rsidRDefault="00FF224D" w:rsidP="00347ADB">
            <w:pPr>
              <w:pStyle w:val="TableParagraph"/>
              <w:spacing w:before="87"/>
              <w:ind w:left="58" w:righ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FF224D" w14:paraId="17727A95" w14:textId="77777777" w:rsidTr="00347ADB">
        <w:trPr>
          <w:trHeight w:val="50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030C5D1" w14:textId="77777777" w:rsidR="00FF224D" w:rsidRDefault="00FF224D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A219BF2" w14:textId="77777777" w:rsidR="00FF224D" w:rsidRDefault="00FF224D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6687586" w14:textId="77777777" w:rsidR="00FF224D" w:rsidRDefault="00FF224D" w:rsidP="00347ADB">
            <w:pPr>
              <w:pStyle w:val="TableParagraph"/>
              <w:spacing w:line="241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iz</w:t>
            </w:r>
          </w:p>
          <w:p w14:paraId="1071590B" w14:textId="77777777" w:rsidR="00FF224D" w:rsidRDefault="00FF224D" w:rsidP="00347ADB">
            <w:pPr>
              <w:pStyle w:val="TableParagraph"/>
              <w:spacing w:before="0" w:line="235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predstavničke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71B9C9" w14:textId="77777777" w:rsidR="00FF224D" w:rsidRDefault="00FF224D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28.766,54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0F1361B" w14:textId="77777777" w:rsidR="00FF224D" w:rsidRDefault="00FF224D" w:rsidP="00347ADB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2.804,35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0B5545F" w14:textId="77777777" w:rsidR="00FF224D" w:rsidRDefault="00FF224D" w:rsidP="00347ADB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31.570,89</w:t>
            </w:r>
          </w:p>
        </w:tc>
      </w:tr>
      <w:tr w:rsidR="00FF224D" w14:paraId="69023564" w14:textId="77777777" w:rsidTr="00347ADB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D57734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4ACDE6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SJEDNICE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OPĆINSKOG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NAKNADE PREDSTAVNIČKIM TIJELIMA</w:t>
            </w:r>
          </w:p>
          <w:p w14:paraId="4DC9B962" w14:textId="77777777" w:rsidR="00FF224D" w:rsidRDefault="00FF224D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D9D3B8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9C21FF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727,47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D0F98C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6.700,00</w:t>
            </w:r>
          </w:p>
        </w:tc>
      </w:tr>
      <w:tr w:rsidR="00FF224D" w14:paraId="3AC667EE" w14:textId="77777777" w:rsidTr="00347ADB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C72CC0" w14:textId="77777777" w:rsidR="00FF224D" w:rsidRDefault="00FF224D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0C790C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STRANAKA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 VIJEĆNIKA SA LISTE GRUPE BIRAČA</w:t>
            </w:r>
          </w:p>
          <w:p w14:paraId="518C9D25" w14:textId="77777777" w:rsidR="00FF224D" w:rsidRDefault="00FF224D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7581D7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02D013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12,77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BF540DE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1.340,00</w:t>
            </w:r>
          </w:p>
        </w:tc>
      </w:tr>
      <w:tr w:rsidR="00FF224D" w14:paraId="13AD3D00" w14:textId="77777777" w:rsidTr="00347ADB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8DE2DC" w14:textId="77777777" w:rsidR="00FF224D" w:rsidRDefault="00FF224D" w:rsidP="00347ADB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45041D" w14:textId="77777777" w:rsidR="00FF224D" w:rsidRDefault="00FF224D" w:rsidP="00347ADB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OBILJEŽAVANJE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40BB9F7B" w14:textId="77777777" w:rsidR="00FF224D" w:rsidRDefault="00FF224D" w:rsidP="00347ADB">
            <w:pPr>
              <w:pStyle w:val="TableParagraph"/>
              <w:spacing w:before="48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E20E71" w14:textId="77777777" w:rsidR="00FF224D" w:rsidRDefault="00FF224D" w:rsidP="00347ADB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510050" w14:textId="77777777" w:rsidR="00FF224D" w:rsidRDefault="00FF224D" w:rsidP="00347ADB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1.727,72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585A8E6" w14:textId="77777777" w:rsidR="00FF224D" w:rsidRDefault="00FF224D" w:rsidP="00347ADB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FF224D" w14:paraId="4E27CF24" w14:textId="77777777" w:rsidTr="00347ADB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09DA60" w14:textId="77777777" w:rsidR="00FF224D" w:rsidRDefault="00FF224D" w:rsidP="00347ADB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0B899D" w14:textId="77777777" w:rsidR="00FF224D" w:rsidRDefault="00FF224D" w:rsidP="00347ADB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POVJERENSTVIMA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PROVEDBU</w:t>
            </w:r>
          </w:p>
          <w:p w14:paraId="2EAB25E0" w14:textId="77777777" w:rsidR="00FF224D" w:rsidRDefault="00FF224D" w:rsidP="00347ADB">
            <w:pPr>
              <w:pStyle w:val="TableParagraph"/>
              <w:spacing w:before="2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NATJEČAJA</w:t>
            </w:r>
          </w:p>
          <w:p w14:paraId="76D8D40B" w14:textId="77777777" w:rsidR="00FF224D" w:rsidRDefault="00FF224D" w:rsidP="00347ADB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4BA9BF" w14:textId="77777777" w:rsidR="00FF224D" w:rsidRDefault="00FF224D" w:rsidP="00347ADB">
            <w:pPr>
              <w:pStyle w:val="TableParagraph"/>
              <w:spacing w:before="9"/>
              <w:ind w:righ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BBF90D" w14:textId="77777777" w:rsidR="00FF224D" w:rsidRDefault="00FF224D" w:rsidP="00347ADB">
            <w:pPr>
              <w:pStyle w:val="TableParagraph"/>
              <w:spacing w:before="9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4E3A85" w14:textId="77777777" w:rsidR="00FF224D" w:rsidRDefault="00FF224D" w:rsidP="00347ADB">
            <w:pPr>
              <w:pStyle w:val="TableParagraph"/>
              <w:spacing w:before="9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</w:tr>
      <w:tr w:rsidR="00FF224D" w14:paraId="71871EFD" w14:textId="77777777" w:rsidTr="00347ADB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427536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97905A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PRIGODNE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PROSLAVE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4989B093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47D61D" w14:textId="77777777" w:rsidR="00FF224D" w:rsidRDefault="00FF224D" w:rsidP="00347ADB">
            <w:pPr>
              <w:pStyle w:val="TableParagraph"/>
              <w:ind w:righ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EDE0CA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336,39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8D57F73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FF224D" w14:paraId="3A8F90AB" w14:textId="77777777" w:rsidTr="00347ADB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BCC34C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9D3052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IZBORI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MANJINE</w:t>
            </w:r>
          </w:p>
          <w:p w14:paraId="5C53A157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61617F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E60547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653ADB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FF224D" w14:paraId="72AF6C6A" w14:textId="77777777" w:rsidTr="00347ADB">
        <w:trPr>
          <w:trHeight w:val="503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0ADB0EF" w14:textId="77777777" w:rsidR="00FF224D" w:rsidRDefault="00FF224D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2699F3D" w14:textId="77777777" w:rsidR="00FF224D" w:rsidRDefault="00FF224D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90E958A" w14:textId="77777777" w:rsidR="00FF224D" w:rsidRDefault="00FF224D" w:rsidP="00347ADB">
            <w:pPr>
              <w:pStyle w:val="TableParagraph"/>
              <w:spacing w:line="241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iz</w:t>
            </w:r>
          </w:p>
          <w:p w14:paraId="3F8BB9AE" w14:textId="77777777" w:rsidR="00FF224D" w:rsidRDefault="00FF224D" w:rsidP="00347ADB">
            <w:pPr>
              <w:pStyle w:val="TableParagraph"/>
              <w:spacing w:before="0" w:line="233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djelokruga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izvršne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vlasti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E5F2D70" w14:textId="77777777" w:rsidR="00FF224D" w:rsidRDefault="00FF224D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11.015,99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45F0ABC" w14:textId="77777777" w:rsidR="00FF224D" w:rsidRDefault="00FF224D" w:rsidP="00347ADB">
            <w:pPr>
              <w:pStyle w:val="TableParagraph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929,06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D2BC19C" w14:textId="77777777" w:rsidR="00FF224D" w:rsidRDefault="00FF224D" w:rsidP="00347ADB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10.086,93</w:t>
            </w:r>
          </w:p>
        </w:tc>
      </w:tr>
      <w:tr w:rsidR="00FF224D" w14:paraId="1F98CA71" w14:textId="77777777" w:rsidTr="00347ADB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DF0A2E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A100004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96614C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NAČELNIKA</w:t>
            </w:r>
          </w:p>
          <w:p w14:paraId="6D1F9199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21977C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BD6874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5D2672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</w:tr>
      <w:tr w:rsidR="00FF224D" w14:paraId="3825A534" w14:textId="77777777" w:rsidTr="00347ADB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9B2186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A100067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61EEAB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PROTOKOL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UREDA</w:t>
            </w:r>
          </w:p>
          <w:p w14:paraId="150DD98F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6008B5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8.892,43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3AE5B7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929,06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88B6EC8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</w:tr>
      <w:tr w:rsidR="00FF224D" w14:paraId="1DDDFA3F" w14:textId="77777777" w:rsidTr="00347ADB">
        <w:trPr>
          <w:trHeight w:val="741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73F9EB9" w14:textId="77777777" w:rsidR="00FF224D" w:rsidRDefault="00FF224D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EB8E915" w14:textId="77777777" w:rsidR="00FF224D" w:rsidRDefault="00FF224D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6D2CE95" w14:textId="77777777" w:rsidR="00FF224D" w:rsidRDefault="00FF224D" w:rsidP="00347ADB">
            <w:pPr>
              <w:pStyle w:val="TableParagraph"/>
              <w:spacing w:before="1" w:line="240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iz djelokruga Jedinstvenog upravnog </w:t>
            </w:r>
            <w:r>
              <w:rPr>
                <w:b/>
                <w:spacing w:val="-2"/>
                <w:sz w:val="20"/>
              </w:rPr>
              <w:t>odjela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04BD8A9" w14:textId="77777777" w:rsidR="00FF224D" w:rsidRDefault="00FF224D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163.457,87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8C39D84" w14:textId="77777777" w:rsidR="00FF224D" w:rsidRDefault="00FF224D" w:rsidP="00347ADB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7.717,24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37EADCA" w14:textId="77777777" w:rsidR="00FF224D" w:rsidRDefault="00FF224D" w:rsidP="00347ADB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171.175,11</w:t>
            </w:r>
          </w:p>
        </w:tc>
      </w:tr>
      <w:tr w:rsidR="00FF224D" w14:paraId="4D5D9D4B" w14:textId="77777777" w:rsidTr="00347ADB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D610E3" w14:textId="77777777" w:rsidR="00FF224D" w:rsidRDefault="00FF224D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A100029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52B1AE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ADMINISTRATIVNO,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TEHNIČKO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2"/>
                <w:sz w:val="16"/>
              </w:rPr>
              <w:t>STRUČNO</w:t>
            </w:r>
          </w:p>
          <w:p w14:paraId="7177122F" w14:textId="77777777" w:rsidR="00FF224D" w:rsidRDefault="00FF224D" w:rsidP="00347ADB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OSOBLJE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JEDINSTVENOG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UPRAVNOG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ODJELA</w:t>
            </w:r>
          </w:p>
          <w:p w14:paraId="00019B33" w14:textId="77777777" w:rsidR="00FF224D" w:rsidRDefault="00FF224D" w:rsidP="00347ADB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ABAC66" w14:textId="77777777" w:rsidR="00FF224D" w:rsidRDefault="00FF224D" w:rsidP="00347ADB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118.493,59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0199B9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330,17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1733FA6" w14:textId="77777777" w:rsidR="00FF224D" w:rsidRDefault="00FF224D" w:rsidP="00347ADB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118.823,76</w:t>
            </w:r>
          </w:p>
        </w:tc>
      </w:tr>
      <w:tr w:rsidR="00FF224D" w14:paraId="6018A7C0" w14:textId="77777777" w:rsidTr="00347ADB">
        <w:trPr>
          <w:trHeight w:val="660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6825DB" w14:textId="77777777" w:rsidR="00FF224D" w:rsidRDefault="00FF224D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8113B6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REDOVITI TROŠKOVI POSLOVANJA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JAVNE</w:t>
            </w:r>
          </w:p>
          <w:p w14:paraId="43DDD5BA" w14:textId="77777777" w:rsidR="00FF224D" w:rsidRDefault="00FF224D" w:rsidP="00347ADB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ADMINISTRACIJE</w:t>
            </w:r>
          </w:p>
          <w:p w14:paraId="305D2BA5" w14:textId="77777777" w:rsidR="00FF224D" w:rsidRDefault="00FF224D" w:rsidP="00347ADB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usluge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602213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35.540,96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07F12B" w14:textId="77777777" w:rsidR="00FF224D" w:rsidRDefault="00FF224D" w:rsidP="00347ADB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7.387,07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BBD64A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42.928,03</w:t>
            </w:r>
          </w:p>
        </w:tc>
      </w:tr>
      <w:tr w:rsidR="00FF224D" w14:paraId="044281D5" w14:textId="77777777" w:rsidTr="00347ADB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E86CE8" w14:textId="77777777" w:rsidR="00FF224D" w:rsidRDefault="00FF224D" w:rsidP="00347ADB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BA6D94B" w14:textId="77777777" w:rsidR="00FF224D" w:rsidRDefault="00FF224D" w:rsidP="00347ADB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OBJAVA</w:t>
            </w:r>
          </w:p>
          <w:p w14:paraId="7AEB0A5A" w14:textId="77777777" w:rsidR="00FF224D" w:rsidRDefault="00FF224D" w:rsidP="00347ADB">
            <w:pPr>
              <w:pStyle w:val="TableParagraph"/>
              <w:spacing w:before="48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F9257E" w14:textId="77777777" w:rsidR="00FF224D" w:rsidRDefault="00FF224D" w:rsidP="00347ADB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9.423,32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2023EB" w14:textId="77777777" w:rsidR="00FF224D" w:rsidRDefault="00FF224D" w:rsidP="00347ADB">
            <w:pPr>
              <w:pStyle w:val="TableParagraph"/>
              <w:spacing w:before="9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60EE3B6" w14:textId="77777777" w:rsidR="00FF224D" w:rsidRDefault="00FF224D" w:rsidP="00347ADB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9.423,32</w:t>
            </w:r>
          </w:p>
        </w:tc>
      </w:tr>
      <w:tr w:rsidR="00FF224D" w14:paraId="1B224985" w14:textId="77777777" w:rsidTr="00347ADB">
        <w:trPr>
          <w:trHeight w:val="50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67B6B26" w14:textId="77777777" w:rsidR="00FF224D" w:rsidRDefault="00FF224D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7CA4F12" w14:textId="77777777" w:rsidR="00FF224D" w:rsidRDefault="00FF224D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7483D35" w14:textId="77777777" w:rsidR="00FF224D" w:rsidRDefault="00FF224D" w:rsidP="00347ADB">
            <w:pPr>
              <w:pStyle w:val="TableParagraph"/>
              <w:spacing w:line="241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6960E1A9" w14:textId="77777777" w:rsidR="00FF224D" w:rsidRDefault="00FF224D" w:rsidP="00347ADB">
            <w:pPr>
              <w:pStyle w:val="TableParagraph"/>
              <w:spacing w:before="0" w:line="235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4BDEE34" w14:textId="77777777" w:rsidR="00FF224D" w:rsidRDefault="00FF224D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249.453,16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5682A9D" w14:textId="77777777" w:rsidR="00FF224D" w:rsidRDefault="00FF224D" w:rsidP="00347ADB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2.623,51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837AE30" w14:textId="77777777" w:rsidR="00FF224D" w:rsidRDefault="00FF224D" w:rsidP="00347ADB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246.829,65</w:t>
            </w:r>
          </w:p>
        </w:tc>
      </w:tr>
      <w:tr w:rsidR="00FF224D" w14:paraId="6920BEC5" w14:textId="77777777" w:rsidTr="00347ADB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D6B443E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25B897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POLJSKIH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PUTEVA</w:t>
            </w:r>
          </w:p>
          <w:p w14:paraId="2D27704B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0BB540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88.579,20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354772" w14:textId="77777777" w:rsidR="00FF224D" w:rsidRDefault="00FF224D" w:rsidP="00347ADB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13.398,50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02A92C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75.180,70</w:t>
            </w:r>
          </w:p>
        </w:tc>
      </w:tr>
      <w:tr w:rsidR="00FF224D" w14:paraId="31C51566" w14:textId="77777777" w:rsidTr="00347ADB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4377D7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5938A4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POVRŠINA</w:t>
            </w:r>
          </w:p>
          <w:p w14:paraId="5CDEB4A2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C48883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75.171,53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B5E561" w14:textId="77777777" w:rsidR="00FF224D" w:rsidRDefault="00FF224D" w:rsidP="00347ADB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18.955,69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92D8146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94.127,22</w:t>
            </w:r>
          </w:p>
        </w:tc>
      </w:tr>
      <w:tr w:rsidR="00FF224D" w14:paraId="33254D1E" w14:textId="77777777" w:rsidTr="00347ADB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D2C205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6A1D18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MREŽE</w:t>
            </w:r>
          </w:p>
          <w:p w14:paraId="61EB157B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Opskrba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vodom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A401E1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E8C152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44D438D" w14:textId="77777777" w:rsidR="00FF224D" w:rsidRDefault="00FF224D" w:rsidP="00347ADB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F224D" w14:paraId="4E4843CB" w14:textId="77777777" w:rsidTr="00347ADB">
        <w:trPr>
          <w:trHeight w:val="485"/>
        </w:trPr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390C4A05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A100059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807EA8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OTPADNIH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VODA</w:t>
            </w:r>
          </w:p>
          <w:p w14:paraId="0787A889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0520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otpadnim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vodama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593767" w14:textId="77777777" w:rsidR="00FF224D" w:rsidRDefault="00FF224D" w:rsidP="00347ADB">
            <w:pPr>
              <w:pStyle w:val="TableParagraph"/>
              <w:ind w:righ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AF6DFE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241B819E" w14:textId="77777777" w:rsidR="00FF224D" w:rsidRDefault="00FF224D" w:rsidP="00347ADB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</w:tr>
    </w:tbl>
    <w:p w14:paraId="455DA1D5" w14:textId="77777777" w:rsidR="00FF224D" w:rsidRDefault="00FF224D" w:rsidP="00FF224D">
      <w:pPr>
        <w:rPr>
          <w:sz w:val="16"/>
        </w:rPr>
        <w:sectPr w:rsidR="00FF224D">
          <w:type w:val="continuous"/>
          <w:pgSz w:w="11910" w:h="16840"/>
          <w:pgMar w:top="1120" w:right="320" w:bottom="588" w:left="740" w:header="720" w:footer="720" w:gutter="0"/>
          <w:cols w:space="720"/>
        </w:sectPr>
      </w:pPr>
    </w:p>
    <w:tbl>
      <w:tblPr>
        <w:tblStyle w:val="TableNormal"/>
        <w:tblW w:w="1065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1111"/>
        <w:gridCol w:w="23"/>
        <w:gridCol w:w="4011"/>
        <w:gridCol w:w="98"/>
        <w:gridCol w:w="1705"/>
        <w:gridCol w:w="1802"/>
        <w:gridCol w:w="39"/>
        <w:gridCol w:w="1794"/>
        <w:gridCol w:w="48"/>
      </w:tblGrid>
      <w:tr w:rsidR="00FF224D" w14:paraId="45399854" w14:textId="77777777" w:rsidTr="00EB6BD2">
        <w:trPr>
          <w:gridBefore w:val="1"/>
          <w:wBefore w:w="26" w:type="dxa"/>
          <w:trHeight w:val="640"/>
        </w:trPr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162F1D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A100064</w:t>
            </w:r>
          </w:p>
        </w:tc>
        <w:tc>
          <w:tcPr>
            <w:tcW w:w="41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1A30FE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GROBLJA</w:t>
            </w:r>
          </w:p>
          <w:p w14:paraId="51D668B9" w14:textId="77777777" w:rsidR="00FF224D" w:rsidRDefault="00FF224D" w:rsidP="00347ADB">
            <w:pPr>
              <w:pStyle w:val="TableParagraph"/>
              <w:spacing w:before="47"/>
              <w:ind w:left="77" w:right="16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7C62FD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EE5F53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CBBDB6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2.123,56</w:t>
            </w:r>
          </w:p>
        </w:tc>
      </w:tr>
      <w:tr w:rsidR="00FF224D" w14:paraId="68AC5FA0" w14:textId="77777777" w:rsidTr="00EB6BD2">
        <w:trPr>
          <w:gridBefore w:val="1"/>
          <w:wBefore w:w="26" w:type="dxa"/>
          <w:trHeight w:val="472"/>
        </w:trPr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95A49C" w14:textId="77777777" w:rsidR="00FF224D" w:rsidRDefault="00FF224D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A100065</w:t>
            </w:r>
          </w:p>
        </w:tc>
        <w:tc>
          <w:tcPr>
            <w:tcW w:w="41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D8C333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RASVJETE</w:t>
            </w:r>
          </w:p>
          <w:p w14:paraId="16C53CCB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Ulična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rasvjeta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B9F33E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31.853,47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B5590B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6.853,47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F25D013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</w:tr>
      <w:tr w:rsidR="00FF224D" w14:paraId="66644F3A" w14:textId="77777777" w:rsidTr="00EB6BD2">
        <w:trPr>
          <w:gridBefore w:val="1"/>
          <w:wBefore w:w="26" w:type="dxa"/>
          <w:trHeight w:val="472"/>
        </w:trPr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DD62F4" w14:textId="77777777" w:rsidR="00FF224D" w:rsidRDefault="00FF224D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K100090</w:t>
            </w:r>
          </w:p>
        </w:tc>
        <w:tc>
          <w:tcPr>
            <w:tcW w:w="41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29FEB6" w14:textId="77777777" w:rsidR="00FF224D" w:rsidRDefault="00FF224D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3D1D5E50" w14:textId="77777777" w:rsidR="00FF224D" w:rsidRDefault="00FF224D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unaprjeđenja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stanovanja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B806DE" w14:textId="77777777" w:rsidR="00FF224D" w:rsidRDefault="00FF224D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EC4A63" w14:textId="77777777" w:rsidR="00FF224D" w:rsidRDefault="00FF224D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3EEACB4" w14:textId="77777777" w:rsidR="00FF224D" w:rsidRDefault="00FF224D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F224D" w14:paraId="267D6088" w14:textId="77777777" w:rsidTr="00EB6BD2">
        <w:trPr>
          <w:gridBefore w:val="1"/>
          <w:wBefore w:w="26" w:type="dxa"/>
          <w:trHeight w:val="505"/>
        </w:trPr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1405C1B" w14:textId="77777777" w:rsidR="00FF224D" w:rsidRDefault="00FF224D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D1A5134" w14:textId="77777777" w:rsidR="00FF224D" w:rsidRDefault="00FF224D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1004</w:t>
            </w:r>
          </w:p>
        </w:tc>
        <w:tc>
          <w:tcPr>
            <w:tcW w:w="410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5A9DFC1" w14:textId="77777777" w:rsidR="00FF224D" w:rsidRDefault="00FF224D" w:rsidP="00347ADB">
            <w:pPr>
              <w:pStyle w:val="TableParagraph"/>
              <w:spacing w:before="9" w:line="241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uređaja</w:t>
            </w:r>
          </w:p>
          <w:p w14:paraId="20F9BADE" w14:textId="77777777" w:rsidR="00FF224D" w:rsidRDefault="00FF224D" w:rsidP="00347ADB">
            <w:pPr>
              <w:pStyle w:val="TableParagraph"/>
              <w:spacing w:before="0" w:line="235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infrastrukture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782A2A1" w14:textId="77777777" w:rsidR="00FF224D" w:rsidRDefault="00FF224D" w:rsidP="00347ADB">
            <w:pPr>
              <w:pStyle w:val="TableParagraph"/>
              <w:spacing w:before="9"/>
              <w:ind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1.265.390,73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9A5B502" w14:textId="77777777" w:rsidR="00FF224D" w:rsidRDefault="00FF224D" w:rsidP="00347ADB">
            <w:pPr>
              <w:pStyle w:val="TableParagraph"/>
              <w:spacing w:before="9"/>
              <w:ind w:righ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52.210,93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51DE23F" w14:textId="77777777" w:rsidR="00FF224D" w:rsidRDefault="00FF224D" w:rsidP="00347ADB">
            <w:pPr>
              <w:pStyle w:val="TableParagraph"/>
              <w:spacing w:before="9"/>
              <w:ind w:righ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1.317.601,66</w:t>
            </w:r>
          </w:p>
        </w:tc>
      </w:tr>
      <w:tr w:rsidR="00723FA5" w14:paraId="4D08357C" w14:textId="77777777" w:rsidTr="00EB6BD2">
        <w:trPr>
          <w:gridAfter w:val="1"/>
          <w:wAfter w:w="48" w:type="dxa"/>
          <w:trHeight w:val="47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F4FF51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A100070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F39E3E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ŽUPANIJSKIH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CESTE</w:t>
            </w:r>
          </w:p>
          <w:p w14:paraId="220A85DE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BE6B38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37.958,72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240775" w14:textId="77777777" w:rsidR="00723FA5" w:rsidRDefault="00723FA5" w:rsidP="00347ADB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13.741,28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D3ECB40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51.700,00</w:t>
            </w:r>
          </w:p>
        </w:tc>
      </w:tr>
      <w:tr w:rsidR="00723FA5" w14:paraId="095BDAC2" w14:textId="77777777" w:rsidTr="00EB6BD2">
        <w:trPr>
          <w:gridAfter w:val="1"/>
          <w:wAfter w:w="48" w:type="dxa"/>
          <w:trHeight w:val="637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F8AAB7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K100013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BA1210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KLIZIŠTA</w:t>
            </w:r>
          </w:p>
          <w:p w14:paraId="6153B2A6" w14:textId="77777777" w:rsidR="00723FA5" w:rsidRDefault="00723FA5" w:rsidP="00347ADB">
            <w:pPr>
              <w:pStyle w:val="TableParagraph"/>
              <w:spacing w:before="47"/>
              <w:ind w:left="77" w:right="16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F9650B" w14:textId="77777777" w:rsidR="00723FA5" w:rsidRDefault="00723FA5" w:rsidP="00347ADB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1.044.528,50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A62F90" w14:textId="77777777" w:rsidR="00723FA5" w:rsidRDefault="00723FA5" w:rsidP="00347ADB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58.373,16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67B759D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1.102.901,66</w:t>
            </w:r>
          </w:p>
        </w:tc>
      </w:tr>
      <w:tr w:rsidR="00723FA5" w14:paraId="71A8F949" w14:textId="77777777" w:rsidTr="00EB6BD2">
        <w:trPr>
          <w:gridAfter w:val="1"/>
          <w:wAfter w:w="48" w:type="dxa"/>
          <w:trHeight w:val="662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E40C56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K100047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B9FA22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POSTAVLJANJE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HORIZONTALNE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VERTIKALNE </w:t>
            </w:r>
            <w:r>
              <w:rPr>
                <w:b/>
                <w:spacing w:val="-2"/>
                <w:sz w:val="16"/>
              </w:rPr>
              <w:t>SIGNALIZACIJE</w:t>
            </w:r>
          </w:p>
          <w:p w14:paraId="3FBDE1B6" w14:textId="77777777" w:rsidR="00723FA5" w:rsidRDefault="00723FA5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88EA97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9C9D24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8453256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723FA5" w14:paraId="4285BB97" w14:textId="77777777" w:rsidTr="00EB6BD2">
        <w:trPr>
          <w:gridAfter w:val="1"/>
          <w:wAfter w:w="48" w:type="dxa"/>
          <w:trHeight w:val="662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7062DF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K100053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8E00DE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RAVNEŠ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BOROVICE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KAŠLJEVAC 2. FAZA</w:t>
            </w:r>
          </w:p>
          <w:p w14:paraId="16C4283B" w14:textId="77777777" w:rsidR="00723FA5" w:rsidRDefault="00723FA5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482244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72.997,54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578BCE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902,46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99B367A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73.900,00</w:t>
            </w:r>
          </w:p>
        </w:tc>
      </w:tr>
      <w:tr w:rsidR="00723FA5" w14:paraId="57F96375" w14:textId="77777777" w:rsidTr="00EB6BD2">
        <w:trPr>
          <w:gridAfter w:val="1"/>
          <w:wAfter w:w="48" w:type="dxa"/>
          <w:trHeight w:val="827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7A5E75" w14:textId="77777777" w:rsidR="00723FA5" w:rsidRDefault="00723FA5" w:rsidP="00347ADB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K100054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8676BC" w14:textId="77777777" w:rsidR="00723FA5" w:rsidRDefault="00723FA5" w:rsidP="00347ADB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KANALIZACIJSKE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 PODRUČJU OPĆINE</w:t>
            </w:r>
          </w:p>
          <w:p w14:paraId="2585E809" w14:textId="77777777" w:rsidR="00723FA5" w:rsidRDefault="00723FA5" w:rsidP="00347ADB">
            <w:pPr>
              <w:pStyle w:val="TableParagraph"/>
              <w:spacing w:before="43"/>
              <w:ind w:left="77" w:right="16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235DAA" w14:textId="77777777" w:rsidR="00723FA5" w:rsidRDefault="00723FA5" w:rsidP="00347ADB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CD05AB" w14:textId="77777777" w:rsidR="00723FA5" w:rsidRDefault="00723FA5" w:rsidP="00347ADB">
            <w:pPr>
              <w:pStyle w:val="TableParagraph"/>
              <w:spacing w:before="9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5F52D5" w14:textId="77777777" w:rsidR="00723FA5" w:rsidRDefault="00723FA5" w:rsidP="00347ADB">
            <w:pPr>
              <w:pStyle w:val="TableParagraph"/>
              <w:spacing w:before="9"/>
              <w:ind w:righ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723FA5" w14:paraId="6CDE79B9" w14:textId="77777777" w:rsidTr="00EB6BD2">
        <w:trPr>
          <w:gridAfter w:val="1"/>
          <w:wAfter w:w="48" w:type="dxa"/>
          <w:trHeight w:val="472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69748B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K100069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A8C7B3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 CESTE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LASOVAC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BRDO</w:t>
            </w:r>
          </w:p>
          <w:p w14:paraId="2B01D148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Cestovni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promet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C673EB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92.905,97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5A0A7C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5.205,97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8512AA9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87.700,00</w:t>
            </w:r>
          </w:p>
        </w:tc>
      </w:tr>
      <w:tr w:rsidR="00723FA5" w14:paraId="631A66B4" w14:textId="77777777" w:rsidTr="00EB6BD2">
        <w:trPr>
          <w:gridAfter w:val="1"/>
          <w:wAfter w:w="48" w:type="dxa"/>
          <w:trHeight w:val="50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DF0905D" w14:textId="77777777" w:rsidR="00723FA5" w:rsidRDefault="00723FA5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0DF17D5" w14:textId="77777777" w:rsidR="00723FA5" w:rsidRDefault="00723FA5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1005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9A1E3E8" w14:textId="77777777" w:rsidR="00723FA5" w:rsidRDefault="00723FA5" w:rsidP="00347ADB">
            <w:pPr>
              <w:pStyle w:val="TableParagraph"/>
              <w:spacing w:before="6" w:line="240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2"/>
                <w:sz w:val="20"/>
              </w:rPr>
              <w:t>gospodarstva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2B0DE20" w14:textId="77777777" w:rsidR="00723FA5" w:rsidRDefault="00723FA5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17.652,13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646425B" w14:textId="77777777" w:rsidR="00723FA5" w:rsidRDefault="00723FA5" w:rsidP="00347ADB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9.688,76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06CA59F" w14:textId="77777777" w:rsidR="00723FA5" w:rsidRDefault="00723FA5" w:rsidP="00347ADB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7.963,37</w:t>
            </w:r>
          </w:p>
        </w:tc>
      </w:tr>
      <w:tr w:rsidR="00723FA5" w14:paraId="11D5A5BB" w14:textId="77777777" w:rsidTr="00EB6BD2">
        <w:trPr>
          <w:gridAfter w:val="1"/>
          <w:wAfter w:w="48" w:type="dxa"/>
          <w:trHeight w:val="659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E2EC19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A100005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883ED1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TRGOVAČKIH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DRUŠTVA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67DEB98E" w14:textId="77777777" w:rsidR="00723FA5" w:rsidRDefault="00723FA5" w:rsidP="00347ADB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RADNE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OPREME</w:t>
            </w:r>
          </w:p>
          <w:p w14:paraId="6681706C" w14:textId="77777777" w:rsidR="00723FA5" w:rsidRDefault="00723FA5" w:rsidP="00347ADB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0490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C2D866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F46984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80CA17" w14:textId="77777777" w:rsidR="00723FA5" w:rsidRDefault="00723FA5" w:rsidP="00347ADB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723FA5" w14:paraId="3A4D9133" w14:textId="77777777" w:rsidTr="00EB6BD2">
        <w:trPr>
          <w:gridAfter w:val="1"/>
          <w:wAfter w:w="48" w:type="dxa"/>
          <w:trHeight w:val="47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43B473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A100007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6E7E7C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OTVARANJA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OBRTA</w:t>
            </w:r>
          </w:p>
          <w:p w14:paraId="15F74BAB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Ekonomski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1E92D2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F368DD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B0AD9AE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1.327,23</w:t>
            </w:r>
          </w:p>
        </w:tc>
      </w:tr>
      <w:tr w:rsidR="00723FA5" w14:paraId="10C6B19D" w14:textId="77777777" w:rsidTr="00EB6BD2">
        <w:trPr>
          <w:gridAfter w:val="1"/>
          <w:wAfter w:w="48" w:type="dxa"/>
          <w:trHeight w:val="662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C812B7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A100009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82D15F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KNJIGOVODSTVENIH USLUGA POLJOPRIVREDNICIMA</w:t>
            </w:r>
          </w:p>
          <w:p w14:paraId="5FA6E9A6" w14:textId="77777777" w:rsidR="00723FA5" w:rsidRDefault="00723FA5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Poljoprivreda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5E71BA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3.052,62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3DC00A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3.052,62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FD26CF" w14:textId="77777777" w:rsidR="00723FA5" w:rsidRDefault="00723FA5" w:rsidP="00347ADB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723FA5" w14:paraId="37E1336C" w14:textId="77777777" w:rsidTr="00EB6BD2">
        <w:trPr>
          <w:gridAfter w:val="1"/>
          <w:wAfter w:w="48" w:type="dxa"/>
          <w:trHeight w:val="659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98826B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A100012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D0070E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POLJOPRIVREDNIKA</w:t>
            </w:r>
          </w:p>
          <w:p w14:paraId="41AB892A" w14:textId="77777777" w:rsidR="00723FA5" w:rsidRDefault="00723FA5" w:rsidP="00347ADB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(USJEVI,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OSIGURANJA,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…)</w:t>
            </w:r>
          </w:p>
          <w:p w14:paraId="6CB9EB5E" w14:textId="77777777" w:rsidR="00723FA5" w:rsidRDefault="00723FA5" w:rsidP="00347ADB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Poljoprivreda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87708E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F5D7B7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B618969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</w:tr>
      <w:tr w:rsidR="00723FA5" w14:paraId="20D7F7EF" w14:textId="77777777" w:rsidTr="00EB6BD2">
        <w:trPr>
          <w:gridAfter w:val="1"/>
          <w:wAfter w:w="48" w:type="dxa"/>
          <w:trHeight w:val="50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57E8B80" w14:textId="77777777" w:rsidR="00723FA5" w:rsidRDefault="00723FA5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2BAA276" w14:textId="77777777" w:rsidR="00723FA5" w:rsidRDefault="00723FA5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1006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CF77775" w14:textId="77777777" w:rsidR="00723FA5" w:rsidRDefault="00723FA5" w:rsidP="00347ADB">
            <w:pPr>
              <w:pStyle w:val="TableParagraph"/>
              <w:spacing w:line="241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vatrogastvu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civilnoj</w:t>
            </w:r>
          </w:p>
          <w:p w14:paraId="3CAEC79A" w14:textId="77777777" w:rsidR="00723FA5" w:rsidRDefault="00723FA5" w:rsidP="00347ADB">
            <w:pPr>
              <w:pStyle w:val="TableParagraph"/>
              <w:spacing w:before="0" w:line="235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zaštiti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82C41C7" w14:textId="77777777" w:rsidR="00723FA5" w:rsidRDefault="00723FA5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42.919,90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4E4392B" w14:textId="77777777" w:rsidR="00723FA5" w:rsidRDefault="00723FA5" w:rsidP="00347ADB">
            <w:pPr>
              <w:pStyle w:val="TableParagraph"/>
              <w:ind w:righ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609,16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2722A91" w14:textId="77777777" w:rsidR="00723FA5" w:rsidRDefault="00723FA5" w:rsidP="00347ADB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43.529,06</w:t>
            </w:r>
          </w:p>
        </w:tc>
      </w:tr>
      <w:tr w:rsidR="00723FA5" w14:paraId="4D3B8618" w14:textId="77777777" w:rsidTr="00EB6BD2">
        <w:trPr>
          <w:gridAfter w:val="1"/>
          <w:wAfter w:w="48" w:type="dxa"/>
          <w:trHeight w:val="47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4F5E06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A100032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D6C99F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VATROGASNE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  <w:p w14:paraId="4601B081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protupožarne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zaštite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DD133D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40.663,61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37E4D9" w14:textId="77777777" w:rsidR="00723FA5" w:rsidRDefault="00723FA5" w:rsidP="00347ADB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1.736,39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85342EF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42.400,00</w:t>
            </w:r>
          </w:p>
        </w:tc>
      </w:tr>
      <w:tr w:rsidR="00723FA5" w14:paraId="0F96B44D" w14:textId="77777777" w:rsidTr="00EB6BD2">
        <w:trPr>
          <w:gridAfter w:val="1"/>
          <w:wAfter w:w="48" w:type="dxa"/>
          <w:trHeight w:val="659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941431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A100033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D794F5" w14:textId="77777777" w:rsidR="00723FA5" w:rsidRDefault="00723FA5" w:rsidP="00347ADB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GORSKE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SLUŽBE </w:t>
            </w:r>
            <w:r>
              <w:rPr>
                <w:b/>
                <w:spacing w:val="-2"/>
                <w:sz w:val="16"/>
              </w:rPr>
              <w:t>SPAŠAVANJA</w:t>
            </w:r>
          </w:p>
          <w:p w14:paraId="5F7A7044" w14:textId="77777777" w:rsidR="00723FA5" w:rsidRDefault="00723FA5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31C4E1" w14:textId="77777777" w:rsidR="00723FA5" w:rsidRDefault="00723FA5" w:rsidP="00347ADB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265,45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5AE652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942B7EB" w14:textId="77777777" w:rsidR="00723FA5" w:rsidRDefault="00723FA5" w:rsidP="00347ADB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265,45</w:t>
            </w:r>
          </w:p>
        </w:tc>
      </w:tr>
      <w:tr w:rsidR="00723FA5" w14:paraId="2B7D19E1" w14:textId="77777777" w:rsidTr="00EB6BD2">
        <w:trPr>
          <w:gridAfter w:val="1"/>
          <w:wAfter w:w="48" w:type="dxa"/>
          <w:trHeight w:val="47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8FA040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A100035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038C84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  <w:p w14:paraId="1B3298EB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obrana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213799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5EECAE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1.127,23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AAB20B" w14:textId="77777777" w:rsidR="00723FA5" w:rsidRDefault="00723FA5" w:rsidP="00347ADB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863,61</w:t>
            </w:r>
          </w:p>
        </w:tc>
      </w:tr>
      <w:tr w:rsidR="00723FA5" w14:paraId="4812C557" w14:textId="77777777" w:rsidTr="00EB6BD2">
        <w:trPr>
          <w:gridAfter w:val="1"/>
          <w:wAfter w:w="48" w:type="dxa"/>
          <w:trHeight w:val="503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95683F5" w14:textId="77777777" w:rsidR="00723FA5" w:rsidRDefault="00723FA5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7114931" w14:textId="77777777" w:rsidR="00723FA5" w:rsidRDefault="00723FA5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D318197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športu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F455ED0" w14:textId="77777777" w:rsidR="00723FA5" w:rsidRDefault="00723FA5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10.352,38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3532D0E" w14:textId="77777777" w:rsidR="00723FA5" w:rsidRDefault="00723FA5" w:rsidP="00347ADB">
            <w:pPr>
              <w:pStyle w:val="TableParagraph"/>
              <w:ind w:right="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8F41D3E" w14:textId="77777777" w:rsidR="00723FA5" w:rsidRDefault="00723FA5" w:rsidP="00347ADB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10.352,38</w:t>
            </w:r>
          </w:p>
        </w:tc>
      </w:tr>
      <w:tr w:rsidR="00723FA5" w14:paraId="69250094" w14:textId="77777777" w:rsidTr="00EB6BD2">
        <w:trPr>
          <w:gridAfter w:val="1"/>
          <w:wAfter w:w="48" w:type="dxa"/>
          <w:trHeight w:val="47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297127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A100099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E690C7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234CF132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CDC8E7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10.352,38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A13988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28FAA9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10.352,38</w:t>
            </w:r>
          </w:p>
        </w:tc>
      </w:tr>
      <w:tr w:rsidR="00723FA5" w14:paraId="65D6C9F1" w14:textId="77777777" w:rsidTr="00EB6BD2">
        <w:trPr>
          <w:gridAfter w:val="1"/>
          <w:wAfter w:w="48" w:type="dxa"/>
          <w:trHeight w:val="50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B943024" w14:textId="77777777" w:rsidR="00723FA5" w:rsidRDefault="00723FA5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0F07B105" w14:textId="77777777" w:rsidR="00723FA5" w:rsidRDefault="00723FA5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1008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51EBB6C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religiji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708F752" w14:textId="77777777" w:rsidR="00723FA5" w:rsidRDefault="00723FA5" w:rsidP="00347AD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15.926,74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E0503DE" w14:textId="77777777" w:rsidR="00723FA5" w:rsidRDefault="00723FA5" w:rsidP="00347ADB">
            <w:pPr>
              <w:pStyle w:val="TableParagraph"/>
              <w:ind w:righ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681,93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17237E3" w14:textId="77777777" w:rsidR="00723FA5" w:rsidRDefault="00723FA5" w:rsidP="00347ADB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16.608,67</w:t>
            </w:r>
          </w:p>
        </w:tc>
      </w:tr>
      <w:tr w:rsidR="00723FA5" w14:paraId="0B119992" w14:textId="77777777" w:rsidTr="00EB6BD2">
        <w:trPr>
          <w:gridAfter w:val="1"/>
          <w:wAfter w:w="48" w:type="dxa"/>
          <w:trHeight w:val="485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C0E1184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A100017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C2F588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VJERSKIH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ZAJEDNICA</w:t>
            </w:r>
          </w:p>
          <w:p w14:paraId="4C52308E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Religijske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zajednice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1DA2BD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F8D664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2C45C133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</w:tr>
    </w:tbl>
    <w:p w14:paraId="3D3D39ED" w14:textId="77777777" w:rsidR="00723FA5" w:rsidRDefault="00723FA5" w:rsidP="00723FA5">
      <w:pPr>
        <w:rPr>
          <w:sz w:val="16"/>
        </w:rPr>
        <w:sectPr w:rsidR="00723FA5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10631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1843"/>
        <w:gridCol w:w="1843"/>
        <w:gridCol w:w="1842"/>
      </w:tblGrid>
      <w:tr w:rsidR="00723FA5" w14:paraId="5F798F98" w14:textId="77777777" w:rsidTr="00EB6BD2">
        <w:trPr>
          <w:trHeight w:val="66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E4024D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392F91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ORGANIZACIJA MANIFESTACIJA NA PODRUČJU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0AE2C796" w14:textId="77777777" w:rsidR="00723FA5" w:rsidRDefault="00723FA5" w:rsidP="00347ADB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0F8D59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3.318,07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AE7097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681,93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32221DA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723FA5" w14:paraId="359DE23A" w14:textId="77777777" w:rsidTr="00EB6BD2">
        <w:trPr>
          <w:trHeight w:val="47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86AD88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BC2927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0F83827B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315CD5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C34167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8B0E714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</w:tr>
      <w:tr w:rsidR="00723FA5" w14:paraId="2997E3DD" w14:textId="77777777" w:rsidTr="00EB6BD2">
        <w:trPr>
          <w:trHeight w:val="505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4FC9D92" w14:textId="77777777" w:rsidR="00723FA5" w:rsidRDefault="00723FA5" w:rsidP="00347ADB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A359CFD" w14:textId="77777777" w:rsidR="00723FA5" w:rsidRDefault="00723FA5" w:rsidP="00347ADB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5D48388" w14:textId="77777777" w:rsidR="00723FA5" w:rsidRDefault="00723FA5" w:rsidP="00347ADB">
            <w:pPr>
              <w:pStyle w:val="TableParagraph"/>
              <w:spacing w:before="9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odgoju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obrazovanju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4C6C847" w14:textId="77777777" w:rsidR="00723FA5" w:rsidRDefault="00723FA5" w:rsidP="00347ADB">
            <w:pPr>
              <w:pStyle w:val="TableParagraph"/>
              <w:spacing w:before="9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108.431,60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8FE3DC2" w14:textId="77777777" w:rsidR="00723FA5" w:rsidRDefault="00723FA5" w:rsidP="00347ADB">
            <w:pPr>
              <w:pStyle w:val="TableParagraph"/>
              <w:spacing w:before="9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8.633,43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C941FE2" w14:textId="77777777" w:rsidR="00723FA5" w:rsidRDefault="00723FA5" w:rsidP="00347ADB">
            <w:pPr>
              <w:pStyle w:val="TableParagraph"/>
              <w:spacing w:before="9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99.798,17</w:t>
            </w:r>
          </w:p>
        </w:tc>
      </w:tr>
      <w:tr w:rsidR="00723FA5" w14:paraId="6C7C15DB" w14:textId="77777777" w:rsidTr="00EB6BD2">
        <w:trPr>
          <w:trHeight w:val="638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0D690E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841AC5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ŠKOLSKE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KUHINJE</w:t>
            </w:r>
          </w:p>
          <w:p w14:paraId="0B03EBDC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7C06CD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1DC2F0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1.490,84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DCC2A36" w14:textId="77777777" w:rsidR="00723FA5" w:rsidRDefault="00723FA5" w:rsidP="00347ADB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723FA5" w14:paraId="095BAA9A" w14:textId="77777777" w:rsidTr="00EB6BD2">
        <w:trPr>
          <w:trHeight w:val="474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5F7442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FBF200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STUDENATA</w:t>
            </w:r>
          </w:p>
          <w:p w14:paraId="4B7FC4BD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0980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obrazovanja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AB5F39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5.308,91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71025E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1.308,91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674C94F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723FA5" w14:paraId="7B8B08F3" w14:textId="77777777" w:rsidTr="00EB6BD2">
        <w:trPr>
          <w:trHeight w:val="47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AC93B0" w14:textId="77777777" w:rsidR="00723FA5" w:rsidRDefault="00723FA5" w:rsidP="00347ADB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AA9431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PLIVANJA</w:t>
            </w:r>
          </w:p>
          <w:p w14:paraId="6203D9B1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C3367D" w14:textId="77777777" w:rsidR="00723FA5" w:rsidRDefault="00723FA5" w:rsidP="00347ADB">
            <w:pPr>
              <w:pStyle w:val="TableParagraph"/>
              <w:ind w:righ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0E356D" w14:textId="77777777" w:rsidR="00723FA5" w:rsidRDefault="00723FA5" w:rsidP="00347ADB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244C2C" w14:textId="77777777" w:rsidR="00723FA5" w:rsidRDefault="00723FA5" w:rsidP="00347ADB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398,17</w:t>
            </w:r>
          </w:p>
        </w:tc>
      </w:tr>
      <w:tr w:rsidR="00723FA5" w14:paraId="5387C7B1" w14:textId="77777777" w:rsidTr="00EB6BD2">
        <w:trPr>
          <w:trHeight w:val="474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E351BC" w14:textId="77777777" w:rsidR="00723FA5" w:rsidRDefault="00723FA5" w:rsidP="00347ADB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C34BB9" w14:textId="77777777" w:rsidR="00723FA5" w:rsidRDefault="00723FA5" w:rsidP="00347ADB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MALE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ŠKOLE</w:t>
            </w:r>
          </w:p>
          <w:p w14:paraId="553CDB69" w14:textId="77777777" w:rsidR="00723FA5" w:rsidRDefault="00723FA5" w:rsidP="00347ADB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BA37DE" w14:textId="77777777" w:rsidR="00723FA5" w:rsidRDefault="00723FA5" w:rsidP="00347ADB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FE08A0" w14:textId="77777777" w:rsidR="00723FA5" w:rsidRDefault="00723FA5" w:rsidP="00347ADB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09DDF2E" w14:textId="77777777" w:rsidR="00723FA5" w:rsidRDefault="00723FA5" w:rsidP="00347ADB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</w:tbl>
    <w:p w14:paraId="666C4C98" w14:textId="77777777" w:rsidR="00BC0981" w:rsidRDefault="00BC0981" w:rsidP="00BC0981"/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036"/>
        <w:gridCol w:w="1804"/>
        <w:gridCol w:w="1803"/>
        <w:gridCol w:w="1834"/>
      </w:tblGrid>
      <w:tr w:rsidR="00EB6BD2" w14:paraId="4EACFD2F" w14:textId="77777777" w:rsidTr="008A0731">
        <w:trPr>
          <w:trHeight w:val="660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6FC19E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63B23F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 POTREBE OSNOVNE ŠKOLE</w:t>
            </w:r>
          </w:p>
          <w:p w14:paraId="2FBA11A6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43E367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6.636,14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778E95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4.663,86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A5AB64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11.300,00</w:t>
            </w:r>
          </w:p>
        </w:tc>
      </w:tr>
      <w:tr w:rsidR="00EB6BD2" w14:paraId="6C535347" w14:textId="77777777" w:rsidTr="008A0731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79D674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250CF0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766E2322" w14:textId="77777777" w:rsidR="00EB6BD2" w:rsidRDefault="00EB6BD2" w:rsidP="008A0731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JASLICAMA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VRTIĆIMA</w:t>
            </w:r>
          </w:p>
          <w:p w14:paraId="7A46C848" w14:textId="77777777" w:rsidR="00EB6BD2" w:rsidRDefault="00EB6BD2" w:rsidP="008A0731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7E78F5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F2F9C9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65895B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EB6BD2" w14:paraId="54B46BA7" w14:textId="77777777" w:rsidTr="008A0731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AEC839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A100084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440F3E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-DJEČIJI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VRTIĆ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1509A3E1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2"/>
                <w:sz w:val="14"/>
              </w:rPr>
              <w:t xml:space="preserve"> obrazovanje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E0A703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72.997,54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73E161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7.997,54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E99FE0F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65.000,00</w:t>
            </w:r>
          </w:p>
        </w:tc>
      </w:tr>
      <w:tr w:rsidR="00EB6BD2" w14:paraId="563E48F0" w14:textId="77777777" w:rsidTr="008A0731">
        <w:trPr>
          <w:trHeight w:val="640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92B638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653FF0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PRIJEVOZA</w:t>
            </w:r>
          </w:p>
          <w:p w14:paraId="0A529981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D7B000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87A412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CAE4FF5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EB6BD2" w14:paraId="18256349" w14:textId="77777777" w:rsidTr="008A0731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80FE59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K100073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AA6A09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OSNOVNOM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ŠKOLSTVU</w:t>
            </w:r>
          </w:p>
          <w:p w14:paraId="15B29C9C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Osnovno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2ECF23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CD299D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FC232D8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EB6BD2" w14:paraId="09E515A1" w14:textId="77777777" w:rsidTr="008A0731">
        <w:trPr>
          <w:trHeight w:val="50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D5EA0B0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247707A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B2F1ED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socijalnoj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skrbi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0F809BC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45.224,08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69A35B6" w14:textId="77777777" w:rsidR="00EB6BD2" w:rsidRDefault="00EB6BD2" w:rsidP="008A0731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3.419,38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50B3460" w14:textId="77777777" w:rsidR="00EB6BD2" w:rsidRDefault="00EB6BD2" w:rsidP="008A073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48.643,46</w:t>
            </w:r>
          </w:p>
        </w:tc>
      </w:tr>
      <w:tr w:rsidR="00EB6BD2" w14:paraId="24445CCD" w14:textId="77777777" w:rsidTr="008A0731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7B714B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B61FBC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ZAHTJEVA</w:t>
            </w:r>
          </w:p>
          <w:p w14:paraId="2BEC792B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F1227E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C4F445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8DBD341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EB6BD2" w14:paraId="5A6A2D4C" w14:textId="77777777" w:rsidTr="008A0731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A8E56F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76BFAD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NOVOROĐENČAD</w:t>
            </w:r>
          </w:p>
          <w:p w14:paraId="7DA3F622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Obitelj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djeca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266F97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93A36F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654,46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9F1C047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B6BD2" w14:paraId="3E37294D" w14:textId="77777777" w:rsidTr="008A0731">
        <w:trPr>
          <w:trHeight w:val="82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589DB8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A100019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A75EE9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</w:p>
          <w:p w14:paraId="2FF0B390" w14:textId="77777777" w:rsidR="00EB6BD2" w:rsidRDefault="00EB6BD2" w:rsidP="008A0731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STANOVANJU</w:t>
            </w:r>
          </w:p>
          <w:p w14:paraId="40256784" w14:textId="77777777" w:rsidR="00EB6BD2" w:rsidRDefault="00EB6BD2" w:rsidP="008A0731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010DE0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9.370,60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7E4782" w14:textId="77777777" w:rsidR="00EB6BD2" w:rsidRDefault="00EB6BD2" w:rsidP="008A073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1.690,60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8A06E5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7.680,00</w:t>
            </w:r>
          </w:p>
        </w:tc>
      </w:tr>
      <w:tr w:rsidR="00EB6BD2" w14:paraId="0EF2AB0D" w14:textId="77777777" w:rsidTr="008A0731">
        <w:trPr>
          <w:trHeight w:val="640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384BF5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C6DFCE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HUMANITARNA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CRVENOG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KRIŽA</w:t>
            </w:r>
          </w:p>
          <w:p w14:paraId="5784A798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1E502F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F6C603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1717A4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</w:tr>
      <w:tr w:rsidR="00EB6BD2" w14:paraId="52FF406D" w14:textId="77777777" w:rsidTr="008A0731">
        <w:trPr>
          <w:trHeight w:val="828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98C0BE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26FEE6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SREDSTAVA- DOM ZA STARIJE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14:paraId="140D6C6D" w14:textId="77777777" w:rsidR="00EB6BD2" w:rsidRDefault="00EB6BD2" w:rsidP="008A0731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NEMOĆNE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ŠANDROVAC</w:t>
            </w:r>
          </w:p>
          <w:p w14:paraId="62054988" w14:textId="77777777" w:rsidR="00EB6BD2" w:rsidRDefault="00EB6BD2" w:rsidP="008A0731">
            <w:pPr>
              <w:pStyle w:val="TableParagraph"/>
              <w:spacing w:before="41" w:line="168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7FE2C3E0" w14:textId="77777777" w:rsidR="00EB6BD2" w:rsidRDefault="00EB6BD2" w:rsidP="008A0731">
            <w:pPr>
              <w:pStyle w:val="TableParagraph"/>
              <w:spacing w:before="0" w:line="168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816C40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26.544,56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22A11A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3.764,44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8B31B9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30.309,00</w:t>
            </w:r>
          </w:p>
        </w:tc>
      </w:tr>
      <w:tr w:rsidR="00EB6BD2" w14:paraId="2DAFB4D8" w14:textId="77777777" w:rsidTr="008A0731">
        <w:trPr>
          <w:trHeight w:val="50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557749C" w14:textId="77777777" w:rsidR="00EB6BD2" w:rsidRDefault="00EB6BD2" w:rsidP="008A0731">
            <w:pPr>
              <w:pStyle w:val="TableParagraph"/>
              <w:spacing w:before="7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27214470" w14:textId="77777777" w:rsidR="00EB6BD2" w:rsidRDefault="00EB6BD2" w:rsidP="008A0731">
            <w:pPr>
              <w:pStyle w:val="TableParagraph"/>
              <w:spacing w:before="35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24B4644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politika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zapošljavanja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CD386C7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48.763,37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E66599" w14:textId="77777777" w:rsidR="00EB6BD2" w:rsidRDefault="00EB6BD2" w:rsidP="008A0731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7.133,37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6D4683C" w14:textId="77777777" w:rsidR="00EB6BD2" w:rsidRDefault="00EB6BD2" w:rsidP="008A073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41.630,00</w:t>
            </w:r>
          </w:p>
        </w:tc>
      </w:tr>
      <w:tr w:rsidR="00EB6BD2" w14:paraId="32729BE3" w14:textId="77777777" w:rsidTr="008A0731">
        <w:trPr>
          <w:trHeight w:val="828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B97D4A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A100034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0849EA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RADOVI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ČIŠĆENJE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JAVNIH </w:t>
            </w:r>
            <w:r>
              <w:rPr>
                <w:b/>
                <w:spacing w:val="-2"/>
                <w:sz w:val="16"/>
              </w:rPr>
              <w:t>POVRŠINA</w:t>
            </w:r>
          </w:p>
          <w:p w14:paraId="4C085B2B" w14:textId="77777777" w:rsidR="00EB6BD2" w:rsidRDefault="00EB6BD2" w:rsidP="008A0731">
            <w:pPr>
              <w:pStyle w:val="TableParagraph"/>
              <w:spacing w:before="42"/>
              <w:ind w:left="77" w:right="168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Rashodi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vezani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stanovanje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kom. pogodnosti koji nisu drugdje svrstani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9E4D32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04696F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74D7AF3" w14:textId="77777777" w:rsidR="00EB6BD2" w:rsidRDefault="00EB6BD2" w:rsidP="008A0731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B6BD2" w14:paraId="342F4578" w14:textId="77777777" w:rsidTr="008A0731">
        <w:trPr>
          <w:trHeight w:val="839"/>
        </w:trPr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1D3249C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A100075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306A02" w14:textId="77777777" w:rsidR="00EB6BD2" w:rsidRDefault="00EB6BD2" w:rsidP="008A0731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ZAPOŠLJAVANJE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ŽENA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ZAŽELI</w:t>
            </w:r>
          </w:p>
          <w:p w14:paraId="785FB9F2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1070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Socijalna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pomoć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stanovništvu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nije obuhvaćeno redovnim socijalnim programima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6D7659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61EA82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246E3D38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41.630,00</w:t>
            </w:r>
          </w:p>
        </w:tc>
      </w:tr>
    </w:tbl>
    <w:p w14:paraId="1488CD72" w14:textId="77777777" w:rsidR="00EB6BD2" w:rsidRDefault="00EB6BD2" w:rsidP="00EB6BD2">
      <w:pPr>
        <w:rPr>
          <w:sz w:val="16"/>
        </w:rPr>
        <w:sectPr w:rsidR="00EB6BD2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036"/>
        <w:gridCol w:w="1804"/>
        <w:gridCol w:w="1803"/>
        <w:gridCol w:w="1834"/>
      </w:tblGrid>
      <w:tr w:rsidR="00EB6BD2" w14:paraId="3A8B23F9" w14:textId="77777777" w:rsidTr="008A0731">
        <w:trPr>
          <w:trHeight w:val="506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F3E5D20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6877A7D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672F81C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3A516D3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196.659,76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F696F86" w14:textId="77777777" w:rsidR="00EB6BD2" w:rsidRDefault="00EB6BD2" w:rsidP="008A0731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74.887,90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7AE83D78" w14:textId="77777777" w:rsidR="00EB6BD2" w:rsidRDefault="00EB6BD2" w:rsidP="008A0731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121.771,86</w:t>
            </w:r>
          </w:p>
        </w:tc>
      </w:tr>
      <w:tr w:rsidR="00EB6BD2" w14:paraId="7008B822" w14:textId="77777777" w:rsidTr="008A0731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EFD935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A100006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6C8040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ZGRADE</w:t>
            </w:r>
          </w:p>
          <w:p w14:paraId="6F80E15A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službenike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522C30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20.263,12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75F5E4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5671E78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20.263,12</w:t>
            </w:r>
          </w:p>
        </w:tc>
      </w:tr>
      <w:tr w:rsidR="00EB6BD2" w14:paraId="53600599" w14:textId="77777777" w:rsidTr="008A0731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8CE8B0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A100028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C776FD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VOZNOG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PARKA</w:t>
            </w:r>
          </w:p>
          <w:p w14:paraId="782C9396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Ostale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2"/>
                <w:sz w:val="14"/>
              </w:rPr>
              <w:t xml:space="preserve"> usluge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26CCDD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8.096,08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8E1F5D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457,43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F560DE5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8.553,51</w:t>
            </w:r>
          </w:p>
        </w:tc>
      </w:tr>
      <w:tr w:rsidR="00EB6BD2" w14:paraId="6AAFB7C4" w14:textId="77777777" w:rsidTr="008A0731">
        <w:trPr>
          <w:trHeight w:val="659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C39EB8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A100044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ACAE0B" w14:textId="77777777" w:rsidR="00EB6BD2" w:rsidRDefault="00EB6BD2" w:rsidP="008A0731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VLASNIŠTVU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679DB47C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21E6BE" w14:textId="77777777" w:rsidR="00EB6BD2" w:rsidRDefault="00EB6BD2" w:rsidP="008A0731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145.737,69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9DDDDE" w14:textId="77777777" w:rsidR="00EB6BD2" w:rsidRDefault="00EB6BD2" w:rsidP="008A073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55.436,91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555521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90.300,78</w:t>
            </w:r>
          </w:p>
        </w:tc>
      </w:tr>
      <w:tr w:rsidR="00EB6BD2" w14:paraId="60CD10B8" w14:textId="77777777" w:rsidTr="008A0731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29BFCE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B0275D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POSTROJENJA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 VLASNIŠTVU OPĆINE</w:t>
            </w:r>
          </w:p>
          <w:p w14:paraId="6EE2F96B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876786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9B37A7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2B2CF72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2.654,45</w:t>
            </w:r>
          </w:p>
        </w:tc>
      </w:tr>
      <w:tr w:rsidR="00EB6BD2" w14:paraId="0581FBBC" w14:textId="77777777" w:rsidTr="008A0731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07478C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T100082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50A47E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VIDIKOVCA</w:t>
            </w:r>
          </w:p>
          <w:p w14:paraId="40C35F6C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30906C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19.908,42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213F13" w14:textId="77777777" w:rsidR="00EB6BD2" w:rsidRDefault="00EB6BD2" w:rsidP="008A073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19.908,42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7D8C73" w14:textId="77777777" w:rsidR="00EB6BD2" w:rsidRDefault="00EB6BD2" w:rsidP="008A0731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EB6BD2" w14:paraId="196CF1FD" w14:textId="77777777" w:rsidTr="008A0731">
        <w:trPr>
          <w:trHeight w:val="50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6A31A9C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A40BF2C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0F2AF0F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32B581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26.928,26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69F4A5" w14:textId="77777777" w:rsidR="00EB6BD2" w:rsidRDefault="00EB6BD2" w:rsidP="008A0731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2.062,87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0DB5587" w14:textId="77777777" w:rsidR="00EB6BD2" w:rsidRDefault="00EB6BD2" w:rsidP="008A073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24.865,39</w:t>
            </w:r>
          </w:p>
        </w:tc>
      </w:tr>
      <w:tr w:rsidR="00EB6BD2" w14:paraId="7391F6F1" w14:textId="77777777" w:rsidTr="008A0731">
        <w:trPr>
          <w:trHeight w:val="475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8C3781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A100045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39F301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AZIL 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ŽIVOTINJE</w:t>
            </w:r>
          </w:p>
          <w:p w14:paraId="0B2C4E79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Zaštita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okoliša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DCB3B05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A3F819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71A34A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1.061,78</w:t>
            </w:r>
          </w:p>
        </w:tc>
      </w:tr>
      <w:tr w:rsidR="00EB6BD2" w14:paraId="2BA3398B" w14:textId="77777777" w:rsidTr="008A0731">
        <w:trPr>
          <w:trHeight w:val="637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BB6A12" w14:textId="77777777" w:rsidR="00EB6BD2" w:rsidRDefault="00EB6BD2" w:rsidP="008A0731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E10B61" w14:textId="77777777" w:rsidR="00EB6BD2" w:rsidRDefault="00EB6BD2" w:rsidP="008A0731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VETERINARSKO - HIGIJENIČARSKE </w:t>
            </w:r>
            <w:r>
              <w:rPr>
                <w:b/>
                <w:spacing w:val="-2"/>
                <w:sz w:val="16"/>
              </w:rPr>
              <w:t>USLUGE</w:t>
            </w:r>
          </w:p>
          <w:p w14:paraId="4D7E7615" w14:textId="77777777" w:rsidR="00EB6BD2" w:rsidRDefault="00EB6BD2" w:rsidP="008A0731">
            <w:pPr>
              <w:pStyle w:val="TableParagraph"/>
              <w:spacing w:before="48" w:line="168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0784E869" w14:textId="77777777" w:rsidR="00EB6BD2" w:rsidRDefault="00EB6BD2" w:rsidP="008A0731">
            <w:pPr>
              <w:pStyle w:val="TableParagraph"/>
              <w:spacing w:before="0" w:line="168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D4C363" w14:textId="77777777" w:rsidR="00EB6BD2" w:rsidRDefault="00EB6BD2" w:rsidP="008A0731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7.963,37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586C21" w14:textId="77777777" w:rsidR="00EB6BD2" w:rsidRDefault="00EB6BD2" w:rsidP="008A0731">
            <w:pPr>
              <w:pStyle w:val="TableParagraph"/>
              <w:spacing w:before="9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3.463,37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4390C8C" w14:textId="77777777" w:rsidR="00EB6BD2" w:rsidRDefault="00EB6BD2" w:rsidP="008A0731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EB6BD2" w14:paraId="66D05924" w14:textId="77777777" w:rsidTr="008A0731">
        <w:trPr>
          <w:trHeight w:val="640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E34571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EBBF84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DIVLJIH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ODLAGALIŠTA</w:t>
            </w:r>
          </w:p>
          <w:p w14:paraId="3B1EFF06" w14:textId="77777777" w:rsidR="00EB6BD2" w:rsidRDefault="00EB6BD2" w:rsidP="008A0731">
            <w:pPr>
              <w:pStyle w:val="TableParagraph"/>
              <w:spacing w:before="47" w:line="169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2F2A5B61" w14:textId="77777777" w:rsidR="00EB6BD2" w:rsidRDefault="00EB6BD2" w:rsidP="008A0731">
            <w:pPr>
              <w:pStyle w:val="TableParagraph"/>
              <w:spacing w:before="0" w:line="169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0055AF" w14:textId="77777777" w:rsidR="00EB6BD2" w:rsidRDefault="00EB6BD2" w:rsidP="008A0731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E3CBF4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141E03" w14:textId="77777777" w:rsidR="00EB6BD2" w:rsidRDefault="00EB6BD2" w:rsidP="008A0731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</w:tr>
      <w:tr w:rsidR="00EB6BD2" w14:paraId="51C368FF" w14:textId="77777777" w:rsidTr="008A0731">
        <w:trPr>
          <w:trHeight w:val="638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F8A42D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BF33FB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DEZINSEKCIJA</w:t>
            </w:r>
          </w:p>
          <w:p w14:paraId="3439F1A9" w14:textId="77777777" w:rsidR="00EB6BD2" w:rsidRDefault="00EB6BD2" w:rsidP="008A0731">
            <w:pPr>
              <w:pStyle w:val="TableParagraph"/>
              <w:spacing w:before="47" w:line="169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2DF8B331" w14:textId="77777777" w:rsidR="00EB6BD2" w:rsidRDefault="00EB6BD2" w:rsidP="008A0731">
            <w:pPr>
              <w:pStyle w:val="TableParagraph"/>
              <w:spacing w:before="0" w:line="169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FF2DA0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10.617,82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863043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1.482,18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6F64BB7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12.100,00</w:t>
            </w:r>
          </w:p>
        </w:tc>
      </w:tr>
      <w:tr w:rsidR="00EB6BD2" w14:paraId="5AF91633" w14:textId="77777777" w:rsidTr="008A0731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9FDD58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FB6997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ODVOZ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SMEĆA</w:t>
            </w:r>
          </w:p>
          <w:p w14:paraId="0B0E798F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5A232A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3.981,68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03CF49" w14:textId="77777777" w:rsidR="00EB6BD2" w:rsidRDefault="00EB6BD2" w:rsidP="008A0731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18,32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333F2DE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EB6BD2" w14:paraId="15B10F97" w14:textId="77777777" w:rsidTr="008A0731">
        <w:trPr>
          <w:trHeight w:val="85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D57D6B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393203" w14:textId="77777777" w:rsidR="00EB6BD2" w:rsidRDefault="00EB6BD2" w:rsidP="008A0731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ZBRINJ.OTPADA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ZDRAVLJA LJUDI I ZAŠTITE OKOLIŠA OD OPASNOG </w:t>
            </w:r>
            <w:r>
              <w:rPr>
                <w:b/>
                <w:spacing w:val="-2"/>
                <w:sz w:val="16"/>
              </w:rPr>
              <w:t>OTPADA</w:t>
            </w:r>
          </w:p>
          <w:p w14:paraId="62406325" w14:textId="77777777" w:rsidR="00EB6BD2" w:rsidRDefault="00EB6BD2" w:rsidP="008A0731">
            <w:pPr>
              <w:pStyle w:val="TableParagraph"/>
              <w:spacing w:before="43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Gospodarenje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otpadom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287C46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34709B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D0C8B7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2.400,00</w:t>
            </w:r>
          </w:p>
        </w:tc>
      </w:tr>
      <w:tr w:rsidR="00EB6BD2" w14:paraId="23755BE2" w14:textId="77777777" w:rsidTr="008A0731">
        <w:trPr>
          <w:trHeight w:val="474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AFD80A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A100092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FFDCB6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ZAŠTITA </w:t>
            </w:r>
            <w:r>
              <w:rPr>
                <w:b/>
                <w:spacing w:val="-2"/>
                <w:sz w:val="16"/>
              </w:rPr>
              <w:t>DIVLJAČI</w:t>
            </w:r>
          </w:p>
          <w:p w14:paraId="7AC30D3A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Ribarstvo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lov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DF657B" w14:textId="77777777" w:rsidR="00EB6BD2" w:rsidRDefault="00EB6BD2" w:rsidP="008A0731">
            <w:pPr>
              <w:pStyle w:val="TableParagraph"/>
              <w:ind w:righ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44D974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C5712B4" w14:textId="77777777" w:rsidR="00EB6BD2" w:rsidRDefault="00EB6BD2" w:rsidP="008A0731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140,00</w:t>
            </w:r>
          </w:p>
        </w:tc>
      </w:tr>
      <w:tr w:rsidR="00EB6BD2" w14:paraId="43BBDFA1" w14:textId="77777777" w:rsidTr="008A0731">
        <w:trPr>
          <w:trHeight w:val="506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852B46E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7E0DD2A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1014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891821B" w14:textId="77777777" w:rsidR="00EB6BD2" w:rsidRDefault="00EB6BD2" w:rsidP="008A0731">
            <w:pPr>
              <w:pStyle w:val="TableParagraph"/>
              <w:spacing w:before="9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društva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139043A" w14:textId="77777777" w:rsidR="00EB6BD2" w:rsidRDefault="00EB6BD2" w:rsidP="008A0731">
            <w:pPr>
              <w:pStyle w:val="TableParagraph"/>
              <w:spacing w:before="9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5.972,53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363E450" w14:textId="77777777" w:rsidR="00EB6BD2" w:rsidRDefault="00EB6BD2" w:rsidP="008A0731">
            <w:pPr>
              <w:pStyle w:val="TableParagraph"/>
              <w:spacing w:before="9"/>
              <w:ind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A3A903A" w14:textId="77777777" w:rsidR="00EB6BD2" w:rsidRDefault="00EB6BD2" w:rsidP="008A0731">
            <w:pPr>
              <w:pStyle w:val="TableParagraph"/>
              <w:spacing w:before="9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5.972,53</w:t>
            </w:r>
          </w:p>
        </w:tc>
      </w:tr>
      <w:tr w:rsidR="00EB6BD2" w14:paraId="1F4297AD" w14:textId="77777777" w:rsidTr="008A0731">
        <w:trPr>
          <w:trHeight w:val="47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7F062C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A100015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1C81EE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UDRUGA</w:t>
            </w:r>
          </w:p>
          <w:p w14:paraId="15B146EE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Opće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javne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drugdje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CFAC62B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9131D1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C3102BC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5.972,53</w:t>
            </w:r>
          </w:p>
        </w:tc>
      </w:tr>
      <w:tr w:rsidR="00EB6BD2" w14:paraId="5B23FACD" w14:textId="77777777" w:rsidTr="008A0731">
        <w:trPr>
          <w:trHeight w:val="506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8C19639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15ACE266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1015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47626CB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ŠANDROVAC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3BAF503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108.701,36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65667EF" w14:textId="77777777" w:rsidR="00EB6BD2" w:rsidRDefault="00EB6BD2" w:rsidP="008A0731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6.861,36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BDDE843" w14:textId="77777777" w:rsidR="00EB6BD2" w:rsidRDefault="00EB6BD2" w:rsidP="008A0731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101.840,00</w:t>
            </w:r>
          </w:p>
        </w:tc>
      </w:tr>
      <w:tr w:rsidR="00EB6BD2" w14:paraId="3932BABA" w14:textId="77777777" w:rsidTr="008A0731">
        <w:trPr>
          <w:trHeight w:val="659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59679D" w14:textId="77777777" w:rsidR="00EB6BD2" w:rsidRDefault="00EB6BD2" w:rsidP="008A0731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A100023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E89D0C" w14:textId="77777777" w:rsidR="00EB6BD2" w:rsidRDefault="00EB6BD2" w:rsidP="008A0731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DJEČJEG </w:t>
            </w:r>
            <w:r>
              <w:rPr>
                <w:b/>
                <w:spacing w:val="-2"/>
                <w:sz w:val="16"/>
              </w:rPr>
              <w:t>VRTIĆA</w:t>
            </w:r>
          </w:p>
          <w:p w14:paraId="74DD92DF" w14:textId="77777777" w:rsidR="00EB6BD2" w:rsidRDefault="00EB6BD2" w:rsidP="008A0731">
            <w:pPr>
              <w:pStyle w:val="TableParagraph"/>
              <w:spacing w:before="43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587A15" w14:textId="77777777" w:rsidR="00EB6BD2" w:rsidRDefault="00EB6BD2" w:rsidP="008A0731">
            <w:pPr>
              <w:pStyle w:val="TableParagraph"/>
              <w:spacing w:before="9"/>
              <w:ind w:righ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106.710,52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506840" w14:textId="77777777" w:rsidR="00EB6BD2" w:rsidRDefault="00EB6BD2" w:rsidP="008A0731">
            <w:pPr>
              <w:pStyle w:val="TableParagraph"/>
              <w:spacing w:before="9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6.870,52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BBC1307" w14:textId="77777777" w:rsidR="00EB6BD2" w:rsidRDefault="00EB6BD2" w:rsidP="008A0731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99.840,00</w:t>
            </w:r>
          </w:p>
        </w:tc>
      </w:tr>
      <w:tr w:rsidR="00EB6BD2" w14:paraId="56FF1B66" w14:textId="77777777" w:rsidTr="008A0731">
        <w:trPr>
          <w:trHeight w:val="662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323A79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A100101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FA2A0C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 NEFINANCIJSKE IMOVINE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Dječji</w:t>
            </w:r>
          </w:p>
          <w:p w14:paraId="4F2BCC06" w14:textId="77777777" w:rsidR="00EB6BD2" w:rsidRDefault="00EB6BD2" w:rsidP="008A0731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vrtić</w:t>
            </w:r>
            <w:r>
              <w:rPr>
                <w:b/>
                <w:spacing w:val="-2"/>
                <w:sz w:val="16"/>
              </w:rPr>
              <w:t xml:space="preserve"> Šandrovac</w:t>
            </w:r>
          </w:p>
          <w:p w14:paraId="5E3EEED3" w14:textId="77777777" w:rsidR="00EB6BD2" w:rsidRDefault="00EB6BD2" w:rsidP="008A0731">
            <w:pPr>
              <w:pStyle w:val="TableParagraph"/>
              <w:spacing w:before="41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Predškolsko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5CFD07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1.990,84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63D05C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9,16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93D1298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EB6BD2" w14:paraId="61DC29B5" w14:textId="77777777" w:rsidTr="008A0731">
        <w:trPr>
          <w:trHeight w:val="506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3CAEB27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6AABFB80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1016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2DC5083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nemoćne</w:t>
            </w:r>
            <w:r>
              <w:rPr>
                <w:b/>
                <w:spacing w:val="-2"/>
                <w:sz w:val="20"/>
              </w:rPr>
              <w:t xml:space="preserve"> ŠANDROVAC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909AAD3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407.432,45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2EB3672" w14:textId="77777777" w:rsidR="00EB6BD2" w:rsidRDefault="00EB6BD2" w:rsidP="008A0731">
            <w:pPr>
              <w:pStyle w:val="TableParagraph"/>
              <w:ind w:righ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20.862,00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4948C6E" w14:textId="77777777" w:rsidR="00EB6BD2" w:rsidRDefault="00EB6BD2" w:rsidP="008A0731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428.294,45</w:t>
            </w:r>
          </w:p>
        </w:tc>
      </w:tr>
      <w:tr w:rsidR="00EB6BD2" w14:paraId="36091A6E" w14:textId="77777777" w:rsidTr="008A0731">
        <w:trPr>
          <w:trHeight w:val="827"/>
        </w:trPr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38E51C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A100024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FBA53A3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0A2786B5" w14:textId="77777777" w:rsidR="00EB6BD2" w:rsidRDefault="00EB6BD2" w:rsidP="008A0731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STARIJE 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29679636" w14:textId="77777777" w:rsidR="00EB6BD2" w:rsidRDefault="00EB6BD2" w:rsidP="008A0731">
            <w:pPr>
              <w:pStyle w:val="TableParagraph"/>
              <w:spacing w:before="41" w:line="169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05FA61E6" w14:textId="77777777" w:rsidR="00EB6BD2" w:rsidRDefault="00EB6BD2" w:rsidP="008A0731">
            <w:pPr>
              <w:pStyle w:val="TableParagraph"/>
              <w:spacing w:before="0" w:line="169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8A6495" w14:textId="77777777" w:rsidR="00EB6BD2" w:rsidRDefault="00EB6BD2" w:rsidP="008A0731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407.432,45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419286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18.862,00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9F1C30" w14:textId="77777777" w:rsidR="00EB6BD2" w:rsidRDefault="00EB6BD2" w:rsidP="008A0731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426.294,45</w:t>
            </w:r>
          </w:p>
        </w:tc>
      </w:tr>
      <w:tr w:rsidR="00EB6BD2" w14:paraId="402EF750" w14:textId="77777777" w:rsidTr="008A0731">
        <w:trPr>
          <w:trHeight w:val="839"/>
        </w:trPr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1647C242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A100100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F41EB7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za</w:t>
            </w:r>
          </w:p>
          <w:p w14:paraId="054B29ED" w14:textId="77777777" w:rsidR="00EB6BD2" w:rsidRDefault="00EB6BD2" w:rsidP="008A0731"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starije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2"/>
                <w:sz w:val="16"/>
              </w:rPr>
              <w:t>nemoćne</w:t>
            </w:r>
          </w:p>
          <w:p w14:paraId="2F941B9A" w14:textId="77777777" w:rsidR="00EB6BD2" w:rsidRDefault="00EB6BD2" w:rsidP="008A0731">
            <w:pPr>
              <w:pStyle w:val="TableParagraph"/>
              <w:spacing w:before="41" w:line="169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Aktivnosti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socijalne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5FF3A6C1" w14:textId="77777777" w:rsidR="00EB6BD2" w:rsidRDefault="00EB6BD2" w:rsidP="008A0731">
            <w:pPr>
              <w:pStyle w:val="TableParagraph"/>
              <w:spacing w:before="0" w:line="169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5122B7" w14:textId="77777777" w:rsidR="00EB6BD2" w:rsidRDefault="00EB6BD2" w:rsidP="008A0731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AD8FD6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5D73D7E9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 w14:paraId="64D28097" w14:textId="77777777" w:rsidR="00EB6BD2" w:rsidRDefault="00EB6BD2" w:rsidP="00EB6BD2">
      <w:pPr>
        <w:rPr>
          <w:sz w:val="16"/>
        </w:rPr>
        <w:sectPr w:rsidR="00EB6BD2">
          <w:type w:val="continuous"/>
          <w:pgSz w:w="11910" w:h="16840"/>
          <w:pgMar w:top="1100" w:right="320" w:bottom="280" w:left="740" w:header="720" w:footer="720" w:gutter="0"/>
          <w:cols w:space="720"/>
        </w:sectPr>
      </w:pPr>
    </w:p>
    <w:tbl>
      <w:tblPr>
        <w:tblStyle w:val="TableNormal"/>
        <w:tblW w:w="10490" w:type="dxa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1701"/>
        <w:gridCol w:w="1843"/>
        <w:gridCol w:w="1843"/>
      </w:tblGrid>
      <w:tr w:rsidR="00EB6BD2" w14:paraId="4F7439B2" w14:textId="77777777" w:rsidTr="00EB6BD2">
        <w:trPr>
          <w:trHeight w:val="506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A9C1A76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51B01980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BCF2E6C" w14:textId="77777777" w:rsidR="00EB6BD2" w:rsidRDefault="00EB6BD2" w:rsidP="008A0731">
            <w:pPr>
              <w:pStyle w:val="TableParagraph"/>
              <w:spacing w:line="241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unapređenje</w:t>
            </w:r>
          </w:p>
          <w:p w14:paraId="0634C6CB" w14:textId="77777777" w:rsidR="00EB6BD2" w:rsidRDefault="00EB6BD2" w:rsidP="008A0731">
            <w:pPr>
              <w:pStyle w:val="TableParagraph"/>
              <w:spacing w:before="0" w:line="235" w:lineRule="exact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1BB2068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25.972,53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2D6F445" w14:textId="77777777" w:rsidR="00EB6BD2" w:rsidRDefault="00EB6BD2" w:rsidP="008A0731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8.072,53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B65E7A3" w14:textId="77777777" w:rsidR="00EB6BD2" w:rsidRDefault="00EB6BD2" w:rsidP="008A073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17.900,00</w:t>
            </w:r>
          </w:p>
        </w:tc>
      </w:tr>
      <w:tr w:rsidR="00EB6BD2" w14:paraId="672980B5" w14:textId="77777777" w:rsidTr="00EB6BD2">
        <w:trPr>
          <w:trHeight w:val="47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D64791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8460B8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KOMUNALNIH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PRIKLJUČAKA</w:t>
            </w:r>
          </w:p>
          <w:p w14:paraId="647F1A8E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2A9DC3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F33C6D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7.845,54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61DB5F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10.500,00</w:t>
            </w:r>
          </w:p>
        </w:tc>
      </w:tr>
      <w:tr w:rsidR="00EB6BD2" w14:paraId="4B96BEE3" w14:textId="77777777" w:rsidTr="00EB6BD2">
        <w:trPr>
          <w:trHeight w:val="827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3B9E9C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A100060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408E02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ČIŠĆENJE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OKOROVLJENIH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PRIVATNIH </w:t>
            </w:r>
            <w:r>
              <w:rPr>
                <w:b/>
                <w:spacing w:val="-2"/>
                <w:sz w:val="16"/>
              </w:rPr>
              <w:t>ZEMLJIŠTA</w:t>
            </w:r>
          </w:p>
          <w:p w14:paraId="17949335" w14:textId="77777777" w:rsidR="00EB6BD2" w:rsidRDefault="00EB6BD2" w:rsidP="008A0731">
            <w:pPr>
              <w:pStyle w:val="TableParagraph"/>
              <w:spacing w:before="42" w:line="169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Poslovi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usluge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zaštite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okoliša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drugdje</w:t>
            </w:r>
          </w:p>
          <w:p w14:paraId="39E01FBC" w14:textId="77777777" w:rsidR="00EB6BD2" w:rsidRDefault="00EB6BD2" w:rsidP="008A0731">
            <w:pPr>
              <w:pStyle w:val="TableParagraph"/>
              <w:spacing w:before="0" w:line="169" w:lineRule="exact"/>
              <w:ind w:left="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svrstani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2E5413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2.654,46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5C4282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1.654,46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703464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EB6BD2" w14:paraId="021F25F7" w14:textId="77777777" w:rsidTr="00EB6BD2">
        <w:trPr>
          <w:trHeight w:val="47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25ED25" w14:textId="77777777" w:rsidR="00EB6BD2" w:rsidRDefault="00EB6BD2" w:rsidP="008A0731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A100089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70786BF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  <w:p w14:paraId="56C93337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Izvršna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zakonodavna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tijela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BE990C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0259EB" w14:textId="77777777" w:rsidR="00EB6BD2" w:rsidRDefault="00EB6BD2" w:rsidP="008A0731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407040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EB6BD2" w14:paraId="5827A32F" w14:textId="77777777" w:rsidTr="00EB6BD2">
        <w:trPr>
          <w:trHeight w:val="66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0018A0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K100025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BD65D5" w14:textId="77777777" w:rsidR="00EB6BD2" w:rsidRDefault="00EB6BD2" w:rsidP="008A0731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PLANSKE </w:t>
            </w:r>
            <w:r>
              <w:rPr>
                <w:b/>
                <w:spacing w:val="-2"/>
                <w:sz w:val="16"/>
              </w:rPr>
              <w:t>DOKUMENTACIJE</w:t>
            </w:r>
          </w:p>
          <w:p w14:paraId="62F84D3A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0610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Razvoj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stanovanja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B78392" w14:textId="77777777" w:rsidR="00EB6BD2" w:rsidRDefault="00EB6BD2" w:rsidP="008A0731">
            <w:pPr>
              <w:pStyle w:val="TableParagraph"/>
              <w:ind w:righ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663,61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3F63F0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736,39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3E9B73F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EB6BD2" w14:paraId="5A49B664" w14:textId="77777777" w:rsidTr="00EB6BD2">
        <w:trPr>
          <w:trHeight w:val="505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3AC1DDE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7D026E50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14EFAC2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DF6BC85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60.134,06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DAAFE33" w14:textId="77777777" w:rsidR="00EB6BD2" w:rsidRDefault="00EB6BD2" w:rsidP="008A0731">
            <w:pPr>
              <w:pStyle w:val="TableParagraph"/>
              <w:ind w:righ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16.927,72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3E6DA18" w14:textId="77777777" w:rsidR="00EB6BD2" w:rsidRDefault="00EB6BD2" w:rsidP="008A073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77.061,78</w:t>
            </w:r>
          </w:p>
        </w:tc>
      </w:tr>
      <w:tr w:rsidR="00EB6BD2" w14:paraId="72D591E8" w14:textId="77777777" w:rsidTr="00EB6BD2">
        <w:trPr>
          <w:trHeight w:val="66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E6F4D7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A100037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4BC621" w14:textId="77777777" w:rsidR="00EB6BD2" w:rsidRDefault="00EB6BD2" w:rsidP="008A0731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 RAZVOJU TURIZMA</w:t>
            </w:r>
          </w:p>
          <w:p w14:paraId="08FCBAA8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2916A43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2.861,78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A6851F" w14:textId="77777777" w:rsidR="00EB6BD2" w:rsidRDefault="00EB6BD2" w:rsidP="008A0731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4DEEF9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2.861,78</w:t>
            </w:r>
          </w:p>
        </w:tc>
      </w:tr>
      <w:tr w:rsidR="00EB6BD2" w14:paraId="48F89C38" w14:textId="77777777" w:rsidTr="00EB6BD2">
        <w:trPr>
          <w:trHeight w:val="47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4B6E1E" w14:textId="77777777" w:rsidR="00EB6BD2" w:rsidRDefault="00EB6BD2" w:rsidP="008A0731">
            <w:pPr>
              <w:pStyle w:val="TableParagraph"/>
              <w:spacing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A100057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CC19B1" w14:textId="77777777" w:rsidR="00EB6BD2" w:rsidRDefault="00EB6BD2" w:rsidP="008A0731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ULAZNICA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BAZEN</w:t>
            </w:r>
          </w:p>
          <w:p w14:paraId="2F0255E5" w14:textId="77777777" w:rsidR="00EB6BD2" w:rsidRDefault="00EB6BD2" w:rsidP="008A0731">
            <w:pPr>
              <w:pStyle w:val="TableParagraph"/>
              <w:spacing w:before="48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rekreacije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sporta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A60DAF" w14:textId="77777777" w:rsidR="00EB6BD2" w:rsidRDefault="00EB6BD2" w:rsidP="008A0731">
            <w:pPr>
              <w:pStyle w:val="TableParagraph"/>
              <w:spacing w:before="9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13.272,28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679DBD" w14:textId="77777777" w:rsidR="00EB6BD2" w:rsidRDefault="00EB6BD2" w:rsidP="008A0731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3.427,72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1B00C1" w14:textId="77777777" w:rsidR="00EB6BD2" w:rsidRDefault="00EB6BD2" w:rsidP="008A0731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</w:tr>
      <w:tr w:rsidR="00EB6BD2" w14:paraId="5856581F" w14:textId="77777777" w:rsidTr="00EB6BD2">
        <w:trPr>
          <w:trHeight w:val="474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8DDB5A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A100074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24B85A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GRADINA</w:t>
            </w:r>
          </w:p>
          <w:p w14:paraId="08C1386E" w14:textId="77777777" w:rsidR="00EB6BD2" w:rsidRDefault="00EB6BD2" w:rsidP="008A0731">
            <w:pPr>
              <w:pStyle w:val="TableParagraph"/>
              <w:spacing w:before="47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0473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Turizam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9E7E5E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62D503" w14:textId="77777777" w:rsidR="00EB6BD2" w:rsidRDefault="00EB6BD2" w:rsidP="008A0731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92871D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</w:tr>
      <w:tr w:rsidR="00EB6BD2" w14:paraId="72CFFBD3" w14:textId="77777777" w:rsidTr="00EB6BD2">
        <w:trPr>
          <w:trHeight w:val="503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37F8F62" w14:textId="77777777" w:rsidR="00EB6BD2" w:rsidRDefault="00EB6BD2" w:rsidP="008A0731">
            <w:pPr>
              <w:pStyle w:val="TableParagraph"/>
              <w:spacing w:before="8"/>
              <w:ind w:left="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14:paraId="4FAC4837" w14:textId="77777777" w:rsidR="00EB6BD2" w:rsidRDefault="00EB6BD2" w:rsidP="008A0731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F5B46DD" w14:textId="77777777" w:rsidR="00EB6BD2" w:rsidRDefault="00EB6BD2" w:rsidP="008A0731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likvidnošću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općine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BBA60CF" w14:textId="77777777" w:rsidR="00EB6BD2" w:rsidRDefault="00EB6BD2" w:rsidP="008A0731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31.853,50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820947C" w14:textId="77777777" w:rsidR="00EB6BD2" w:rsidRDefault="00EB6BD2" w:rsidP="008A0731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1.604,46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4ECFDC3" w14:textId="77777777" w:rsidR="00EB6BD2" w:rsidRDefault="00EB6BD2" w:rsidP="008A073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30.249,04</w:t>
            </w:r>
          </w:p>
        </w:tc>
      </w:tr>
      <w:tr w:rsidR="00EB6BD2" w14:paraId="3EC9DE87" w14:textId="77777777" w:rsidTr="00EB6BD2">
        <w:trPr>
          <w:trHeight w:val="662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FCD3A0" w14:textId="77777777" w:rsidR="00EB6BD2" w:rsidRDefault="00EB6BD2" w:rsidP="008A0731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T100026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4F7247" w14:textId="77777777" w:rsidR="00EB6BD2" w:rsidRDefault="00EB6BD2" w:rsidP="008A0731">
            <w:pPr>
              <w:pStyle w:val="TableParagraph"/>
              <w:ind w:left="77" w:right="1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KUPNJU NEKRETNINA ZA POSLOVNU ZONU BJELOVARSKA</w:t>
            </w:r>
          </w:p>
          <w:p w14:paraId="2FDFB668" w14:textId="77777777" w:rsidR="00EB6BD2" w:rsidRDefault="00EB6BD2" w:rsidP="008A0731">
            <w:pPr>
              <w:pStyle w:val="TableParagraph"/>
              <w:spacing w:before="42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Funkcija: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Financijski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fiskalni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poslovi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65787E" w14:textId="77777777" w:rsidR="00EB6BD2" w:rsidRDefault="00EB6BD2" w:rsidP="008A0731">
            <w:pPr>
              <w:pStyle w:val="TableParagraph"/>
              <w:ind w:righ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31.853,50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CC42E8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1.604,46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2F7C8C" w14:textId="77777777" w:rsidR="00EB6BD2" w:rsidRDefault="00EB6BD2" w:rsidP="008A0731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30.249,04</w:t>
            </w:r>
          </w:p>
        </w:tc>
      </w:tr>
      <w:tr w:rsidR="00EB6BD2" w14:paraId="3858DA95" w14:textId="77777777" w:rsidTr="00EB6BD2">
        <w:trPr>
          <w:trHeight w:val="434"/>
        </w:trPr>
        <w:tc>
          <w:tcPr>
            <w:tcW w:w="51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6AA873" w14:textId="77777777" w:rsidR="00EB6BD2" w:rsidRDefault="00EB6BD2" w:rsidP="008A0731">
            <w:pPr>
              <w:pStyle w:val="TableParagraph"/>
              <w:spacing w:before="73"/>
              <w:ind w:left="121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3CD2196" w14:textId="77777777" w:rsidR="00EB6BD2" w:rsidRDefault="00EB6BD2" w:rsidP="008A0731">
            <w:pPr>
              <w:pStyle w:val="TableParagraph"/>
              <w:spacing w:before="75"/>
              <w:ind w:right="7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2.871.008,94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8E6136" w14:textId="77777777" w:rsidR="00EB6BD2" w:rsidRDefault="00EB6BD2" w:rsidP="008A0731">
            <w:pPr>
              <w:pStyle w:val="TableParagraph"/>
              <w:spacing w:before="75"/>
              <w:ind w:righ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-17.264,54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4346023" w14:textId="77777777" w:rsidR="00EB6BD2" w:rsidRDefault="00EB6BD2" w:rsidP="008A0731">
            <w:pPr>
              <w:pStyle w:val="TableParagraph"/>
              <w:spacing w:before="75"/>
              <w:ind w:righ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2.853.744,40</w:t>
            </w:r>
          </w:p>
        </w:tc>
      </w:tr>
    </w:tbl>
    <w:p w14:paraId="43C664FD" w14:textId="77777777" w:rsidR="00EB6BD2" w:rsidRDefault="00EB6BD2" w:rsidP="00EB6BD2"/>
    <w:p w14:paraId="172430C5" w14:textId="77777777" w:rsidR="00EB6BD2" w:rsidRPr="00BC0981" w:rsidRDefault="00EB6BD2" w:rsidP="00BC0981"/>
    <w:sectPr w:rsidR="00EB6BD2" w:rsidRPr="00BC0981">
      <w:type w:val="continuous"/>
      <w:pgSz w:w="11910" w:h="16840"/>
      <w:pgMar w:top="110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36A222A"/>
    <w:multiLevelType w:val="hybridMultilevel"/>
    <w:tmpl w:val="F104B244"/>
    <w:lvl w:ilvl="0" w:tplc="42B8E692">
      <w:start w:val="80"/>
      <w:numFmt w:val="bullet"/>
      <w:lvlText w:val="-"/>
      <w:lvlJc w:val="left"/>
      <w:pPr>
        <w:ind w:left="1360" w:hanging="360"/>
      </w:pPr>
      <w:rPr>
        <w:rFonts w:ascii="Bookman Old Style" w:eastAsia="Bookman Old Style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344404751">
    <w:abstractNumId w:val="0"/>
  </w:num>
  <w:num w:numId="2" w16cid:durableId="2052684756">
    <w:abstractNumId w:val="1"/>
  </w:num>
  <w:num w:numId="3" w16cid:durableId="1219363617">
    <w:abstractNumId w:val="2"/>
  </w:num>
  <w:num w:numId="4" w16cid:durableId="1789860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F9C"/>
    <w:rsid w:val="0006733F"/>
    <w:rsid w:val="000A1FD3"/>
    <w:rsid w:val="00170F19"/>
    <w:rsid w:val="001D664E"/>
    <w:rsid w:val="00344F9C"/>
    <w:rsid w:val="006131E8"/>
    <w:rsid w:val="00723FA5"/>
    <w:rsid w:val="007B6089"/>
    <w:rsid w:val="00897D97"/>
    <w:rsid w:val="008F2AEC"/>
    <w:rsid w:val="00955112"/>
    <w:rsid w:val="009814CE"/>
    <w:rsid w:val="00BC0981"/>
    <w:rsid w:val="00E42095"/>
    <w:rsid w:val="00EB6BD2"/>
    <w:rsid w:val="00F03D57"/>
    <w:rsid w:val="00F75259"/>
    <w:rsid w:val="00FC7E3C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C3B"/>
  <w15:docId w15:val="{A36EC532-7C3F-41E2-8A8D-92A0461D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16"/>
      <w:szCs w:val="16"/>
    </w:rPr>
  </w:style>
  <w:style w:type="paragraph" w:styleId="Naslov">
    <w:name w:val="Title"/>
    <w:basedOn w:val="Normal"/>
    <w:uiPriority w:val="10"/>
    <w:qFormat/>
    <w:pPr>
      <w:spacing w:before="405"/>
      <w:ind w:left="3827" w:hanging="2214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21</Pages>
  <Words>8318</Words>
  <Characters>47413</Characters>
  <Application>Microsoft Office Word</Application>
  <DocSecurity>0</DocSecurity>
  <Lines>395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Opcina Sandrovac</cp:lastModifiedBy>
  <cp:revision>10</cp:revision>
  <cp:lastPrinted>2023-12-18T08:33:00Z</cp:lastPrinted>
  <dcterms:created xsi:type="dcterms:W3CDTF">2023-12-18T07:53:00Z</dcterms:created>
  <dcterms:modified xsi:type="dcterms:W3CDTF">2023-12-18T11:33:00Z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2023-12-18T00:00:00Z</vt:filetime>
  </property>
  <property fmtid="{D5CDD505-2E9C-101B-9397-08002B2CF9AE}" pid="3" name="Producer">
    <vt:lpwstr>iLovePDF</vt:lpwstr>
  </property>
</Properties>
</file>